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5407c" w14:textId="cd540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28 октября 2004 года № 1111 "Вопросы Министерства образования и науки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сентября 2019 года № 653. Утратило силу постановлением Правительства Республики Казахстан от 19 августа 2022 года № 581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19.08.2022 </w:t>
      </w:r>
      <w:r>
        <w:rPr>
          <w:rFonts w:ascii="Times New Roman"/>
          <w:b w:val="false"/>
          <w:i w:val="false"/>
          <w:color w:val="ff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1111 "Вопросы Министерства образования и науки Республики Казахстан" (САПП Республики Казахстан, 2004 г., № 40, ст. 522)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образования и науки Республики Казахстан,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 центрального аппарата: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153) следующего содержания: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"153) разрабатывает и утверждает правила предоставления в имущественный наем (аренду) физкультурно-оздоровительных и спортивных сооружений, закрепленных за государственными организациями среднего образования.".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