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bf04" w14:textId="f65b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2019 года № 656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общей площадью 9,38 гектара из категории земель лесного фонда коммунального государственного учреждения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Талдыкорганское лесное хозяйство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природных ресурсов и регулирования природопользования Алматинской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"Национальная Энергетическая Компания "Жарык Энерго" (далее – товарищество) земельный участок, указанный в пункте 1 настоящего постановления, для строительства каскада гидроэлектростанций на реке Коктал.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 № 656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8"/>
        <w:gridCol w:w="1975"/>
        <w:gridCol w:w="1515"/>
        <w:gridCol w:w="1976"/>
        <w:gridCol w:w="1516"/>
      </w:tblGrid>
      <w:tr>
        <w:trPr>
          <w:trHeight w:val="30" w:hRule="atLeast"/>
        </w:trPr>
        <w:tc>
          <w:tcPr>
            <w:tcW w:w="5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"Талдыкорганское лесное хозяйство" государственного учреждения "Управление природных ресурсов и регулирования природопользования Алматинской области"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