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d677" w14:textId="73cd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Кредитного соглашения между Правительством Республики Казахстан и Экспортно-импортным банком Китайской Народной Республики об использовании льготного кредита</w:t>
      </w:r>
    </w:p>
    <w:p>
      <w:pPr>
        <w:spacing w:after="0"/>
        <w:ind w:left="0"/>
        <w:jc w:val="both"/>
      </w:pPr>
      <w:r>
        <w:rPr>
          <w:rFonts w:ascii="Times New Roman"/>
          <w:b w:val="false"/>
          <w:i w:val="false"/>
          <w:color w:val="000000"/>
          <w:sz w:val="28"/>
        </w:rPr>
        <w:t>Постановление Правительства Республики Казахстан от 9 сентября 2019 года № 671</w:t>
      </w:r>
    </w:p>
    <w:p>
      <w:pPr>
        <w:spacing w:after="0"/>
        <w:ind w:left="0"/>
        <w:jc w:val="both"/>
      </w:pPr>
      <w:bookmarkStart w:name="z3" w:id="0"/>
      <w:r>
        <w:rPr>
          <w:rFonts w:ascii="Times New Roman"/>
          <w:b w:val="false"/>
          <w:i w:val="false"/>
          <w:color w:val="000000"/>
          <w:sz w:val="28"/>
        </w:rPr>
        <w:t xml:space="preserve">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Рамочного соглашения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 ратифицированного Законом Республики Казахстан от 18 мая 2019 года,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Кредитного соглашения</w:t>
      </w:r>
      <w:r>
        <w:rPr>
          <w:rFonts w:ascii="Times New Roman"/>
          <w:b w:val="false"/>
          <w:i w:val="false"/>
          <w:color w:val="000000"/>
          <w:sz w:val="28"/>
        </w:rPr>
        <w:t xml:space="preserve"> между Правительством Республики Казахстан и Экспортно-импортным банком Китайской Народной Республики об использовании льготного кредита.</w:t>
      </w:r>
    </w:p>
    <w:bookmarkEnd w:id="1"/>
    <w:bookmarkStart w:name="z5" w:id="2"/>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 Министра финансов Республики Казахстан Смаилова Алихана Асхановича подписать от имени Правительства Республики Казахстан Кредитное соглашение между Правительством Республики Казахстан и Экспортно-импортным банком Китайской Народной Республики об использовании льготного кредита,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сентября 2019 года № 671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КРЕДИТНОЕ СОГЛАШЕНИЕ</w:t>
      </w:r>
      <w:r>
        <w:br/>
      </w:r>
      <w:r>
        <w:rPr>
          <w:rFonts w:ascii="Times New Roman"/>
          <w:b/>
          <w:i w:val="false"/>
          <w:color w:val="000000"/>
        </w:rPr>
        <w:t>между Правительством Республики Казахстан и Экспортно-импортным банком Китайской Народной Республики об использовании льготного кредита</w:t>
      </w:r>
    </w:p>
    <w:bookmarkEnd w:id="4"/>
    <w:bookmarkStart w:name="z11" w:id="5"/>
    <w:p>
      <w:pPr>
        <w:spacing w:after="0"/>
        <w:ind w:left="0"/>
        <w:jc w:val="left"/>
      </w:pPr>
      <w:r>
        <w:rPr>
          <w:rFonts w:ascii="Times New Roman"/>
          <w:b/>
          <w:i w:val="false"/>
          <w:color w:val="000000"/>
        </w:rPr>
        <w:t xml:space="preserve"> СОДЕРЖАНИЕ</w:t>
      </w:r>
    </w:p>
    <w:bookmarkEnd w:id="5"/>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p>
    <w:bookmarkStart w:name="z13" w:id="6"/>
    <w:p>
      <w:pPr>
        <w:spacing w:after="0"/>
        <w:ind w:left="0"/>
        <w:jc w:val="both"/>
      </w:pPr>
      <w:r>
        <w:rPr>
          <w:rFonts w:ascii="Times New Roman"/>
          <w:b w:val="false"/>
          <w:i w:val="false"/>
          <w:color w:val="000000"/>
          <w:sz w:val="28"/>
        </w:rPr>
        <w:t>
      ТОЛКОВАНИЕ</w:t>
      </w:r>
    </w:p>
    <w:bookmarkEnd w:id="6"/>
    <w:bookmarkStart w:name="z14" w:id="7"/>
    <w:p>
      <w:pPr>
        <w:spacing w:after="0"/>
        <w:ind w:left="0"/>
        <w:jc w:val="both"/>
      </w:pPr>
      <w:r>
        <w:rPr>
          <w:rFonts w:ascii="Times New Roman"/>
          <w:b w:val="false"/>
          <w:i w:val="false"/>
          <w:color w:val="000000"/>
          <w:sz w:val="28"/>
        </w:rPr>
        <w:t>
      1. Определения и толкование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p>
    <w:bookmarkStart w:name="z16" w:id="8"/>
    <w:p>
      <w:pPr>
        <w:spacing w:after="0"/>
        <w:ind w:left="0"/>
        <w:jc w:val="both"/>
      </w:pPr>
      <w:r>
        <w:rPr>
          <w:rFonts w:ascii="Times New Roman"/>
          <w:b w:val="false"/>
          <w:i w:val="false"/>
          <w:color w:val="000000"/>
          <w:sz w:val="28"/>
        </w:rPr>
        <w:t>
      КРЕДИТ</w:t>
      </w:r>
    </w:p>
    <w:bookmarkEnd w:id="8"/>
    <w:bookmarkStart w:name="z17" w:id="9"/>
    <w:p>
      <w:pPr>
        <w:spacing w:after="0"/>
        <w:ind w:left="0"/>
        <w:jc w:val="both"/>
      </w:pPr>
      <w:r>
        <w:rPr>
          <w:rFonts w:ascii="Times New Roman"/>
          <w:b w:val="false"/>
          <w:i w:val="false"/>
          <w:color w:val="000000"/>
          <w:sz w:val="28"/>
        </w:rPr>
        <w:t>
      2. Кредит</w:t>
      </w:r>
    </w:p>
    <w:bookmarkEnd w:id="9"/>
    <w:bookmarkStart w:name="z18" w:id="10"/>
    <w:p>
      <w:pPr>
        <w:spacing w:after="0"/>
        <w:ind w:left="0"/>
        <w:jc w:val="both"/>
      </w:pPr>
      <w:r>
        <w:rPr>
          <w:rFonts w:ascii="Times New Roman"/>
          <w:b w:val="false"/>
          <w:i w:val="false"/>
          <w:color w:val="000000"/>
          <w:sz w:val="28"/>
        </w:rPr>
        <w:t>
      3. Цель</w:t>
      </w:r>
    </w:p>
    <w:bookmarkEnd w:id="10"/>
    <w:bookmarkStart w:name="z19" w:id="11"/>
    <w:p>
      <w:pPr>
        <w:spacing w:after="0"/>
        <w:ind w:left="0"/>
        <w:jc w:val="both"/>
      </w:pPr>
      <w:r>
        <w:rPr>
          <w:rFonts w:ascii="Times New Roman"/>
          <w:b w:val="false"/>
          <w:i w:val="false"/>
          <w:color w:val="000000"/>
          <w:sz w:val="28"/>
        </w:rPr>
        <w:t>
      4. Условия использования</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p>
    <w:bookmarkStart w:name="z21" w:id="12"/>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p>
    <w:bookmarkEnd w:id="12"/>
    <w:bookmarkStart w:name="z22" w:id="13"/>
    <w:p>
      <w:pPr>
        <w:spacing w:after="0"/>
        <w:ind w:left="0"/>
        <w:jc w:val="both"/>
      </w:pPr>
      <w:r>
        <w:rPr>
          <w:rFonts w:ascii="Times New Roman"/>
          <w:b w:val="false"/>
          <w:i w:val="false"/>
          <w:color w:val="000000"/>
          <w:sz w:val="28"/>
        </w:rPr>
        <w:t>
      5. Использование</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p>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ПОГАШЕНИЕ, ДОСРОЧНОЕ ПОГАШЕНИЕ И </w:t>
      </w:r>
      <w:r>
        <w:rPr>
          <w:rFonts w:ascii="Times New Roman"/>
          <w:b/>
          <w:i w:val="false"/>
          <w:color w:val="000000"/>
          <w:sz w:val="28"/>
        </w:rPr>
        <w:t>АННУЛИРОВАНИЕ</w:t>
      </w:r>
    </w:p>
    <w:bookmarkEnd w:id="14"/>
    <w:bookmarkStart w:name="z25" w:id="15"/>
    <w:p>
      <w:pPr>
        <w:spacing w:after="0"/>
        <w:ind w:left="0"/>
        <w:jc w:val="both"/>
      </w:pPr>
      <w:r>
        <w:rPr>
          <w:rFonts w:ascii="Times New Roman"/>
          <w:b w:val="false"/>
          <w:i w:val="false"/>
          <w:color w:val="000000"/>
          <w:sz w:val="28"/>
        </w:rPr>
        <w:t>
      6. Погашение</w:t>
      </w:r>
    </w:p>
    <w:bookmarkEnd w:id="15"/>
    <w:bookmarkStart w:name="z26" w:id="16"/>
    <w:p>
      <w:pPr>
        <w:spacing w:after="0"/>
        <w:ind w:left="0"/>
        <w:jc w:val="both"/>
      </w:pPr>
      <w:r>
        <w:rPr>
          <w:rFonts w:ascii="Times New Roman"/>
          <w:b w:val="false"/>
          <w:i w:val="false"/>
          <w:color w:val="000000"/>
          <w:sz w:val="28"/>
        </w:rPr>
        <w:t>
      7. Досрочное погашение и аннулирование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p>
    <w:bookmarkStart w:name="z28" w:id="17"/>
    <w:p>
      <w:pPr>
        <w:spacing w:after="0"/>
        <w:ind w:left="0"/>
        <w:jc w:val="both"/>
      </w:pPr>
      <w:r>
        <w:rPr>
          <w:rFonts w:ascii="Times New Roman"/>
          <w:b w:val="false"/>
          <w:i w:val="false"/>
          <w:color w:val="000000"/>
          <w:sz w:val="28"/>
        </w:rPr>
        <w:t xml:space="preserve">
      </w:t>
      </w:r>
      <w:r>
        <w:rPr>
          <w:rFonts w:ascii="Times New Roman"/>
          <w:b/>
          <w:i w:val="false"/>
          <w:color w:val="000000"/>
          <w:sz w:val="28"/>
        </w:rPr>
        <w:t>СТОИМОСТЬ ИСПОЛЬЗОВАНИЯ</w:t>
      </w:r>
    </w:p>
    <w:bookmarkEnd w:id="17"/>
    <w:bookmarkStart w:name="z29" w:id="18"/>
    <w:p>
      <w:pPr>
        <w:spacing w:after="0"/>
        <w:ind w:left="0"/>
        <w:jc w:val="both"/>
      </w:pPr>
      <w:r>
        <w:rPr>
          <w:rFonts w:ascii="Times New Roman"/>
          <w:b w:val="false"/>
          <w:i w:val="false"/>
          <w:color w:val="000000"/>
          <w:sz w:val="28"/>
        </w:rPr>
        <w:t>
      8. Проценты</w:t>
      </w:r>
    </w:p>
    <w:bookmarkEnd w:id="18"/>
    <w:bookmarkStart w:name="z30" w:id="19"/>
    <w:p>
      <w:pPr>
        <w:spacing w:after="0"/>
        <w:ind w:left="0"/>
        <w:jc w:val="both"/>
      </w:pPr>
      <w:r>
        <w:rPr>
          <w:rFonts w:ascii="Times New Roman"/>
          <w:b w:val="false"/>
          <w:i w:val="false"/>
          <w:color w:val="000000"/>
          <w:sz w:val="28"/>
        </w:rPr>
        <w:t>
      9. Процентные периоды</w:t>
      </w:r>
    </w:p>
    <w:bookmarkEnd w:id="19"/>
    <w:bookmarkStart w:name="z31" w:id="20"/>
    <w:p>
      <w:pPr>
        <w:spacing w:after="0"/>
        <w:ind w:left="0"/>
        <w:jc w:val="both"/>
      </w:pPr>
      <w:r>
        <w:rPr>
          <w:rFonts w:ascii="Times New Roman"/>
          <w:b w:val="false"/>
          <w:i w:val="false"/>
          <w:color w:val="000000"/>
          <w:sz w:val="28"/>
        </w:rPr>
        <w:t>
      10. Комиссии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p>
    <w:bookmarkStart w:name="z33" w:id="21"/>
    <w:p>
      <w:pPr>
        <w:spacing w:after="0"/>
        <w:ind w:left="0"/>
        <w:jc w:val="both"/>
      </w:pPr>
      <w:r>
        <w:rPr>
          <w:rFonts w:ascii="Times New Roman"/>
          <w:b w:val="false"/>
          <w:i w:val="false"/>
          <w:color w:val="000000"/>
          <w:sz w:val="28"/>
        </w:rPr>
        <w:t xml:space="preserve">
      </w:t>
      </w:r>
      <w:r>
        <w:rPr>
          <w:rFonts w:ascii="Times New Roman"/>
          <w:b/>
          <w:i w:val="false"/>
          <w:color w:val="000000"/>
          <w:sz w:val="28"/>
        </w:rPr>
        <w:t>ДОПОЛНИТЕЛЬНЫЕ ОБЯЗАТЕЛЬСТВА ПО ОПЛАТЕ</w:t>
      </w:r>
    </w:p>
    <w:bookmarkEnd w:id="21"/>
    <w:bookmarkStart w:name="z34" w:id="22"/>
    <w:p>
      <w:pPr>
        <w:spacing w:after="0"/>
        <w:ind w:left="0"/>
        <w:jc w:val="both"/>
      </w:pPr>
      <w:r>
        <w:rPr>
          <w:rFonts w:ascii="Times New Roman"/>
          <w:b w:val="false"/>
          <w:i w:val="false"/>
          <w:color w:val="000000"/>
          <w:sz w:val="28"/>
        </w:rPr>
        <w:t>
      11. Налоговые сборы и возмещения</w:t>
      </w:r>
    </w:p>
    <w:bookmarkEnd w:id="22"/>
    <w:bookmarkStart w:name="z35" w:id="23"/>
    <w:p>
      <w:pPr>
        <w:spacing w:after="0"/>
        <w:ind w:left="0"/>
        <w:jc w:val="both"/>
      </w:pPr>
      <w:r>
        <w:rPr>
          <w:rFonts w:ascii="Times New Roman"/>
          <w:b w:val="false"/>
          <w:i w:val="false"/>
          <w:color w:val="000000"/>
          <w:sz w:val="28"/>
        </w:rPr>
        <w:t>
      12. Ведение бизнеса кредитором</w:t>
      </w:r>
    </w:p>
    <w:bookmarkEnd w:id="23"/>
    <w:bookmarkStart w:name="z36" w:id="24"/>
    <w:p>
      <w:pPr>
        <w:spacing w:after="0"/>
        <w:ind w:left="0"/>
        <w:jc w:val="both"/>
      </w:pPr>
      <w:r>
        <w:rPr>
          <w:rFonts w:ascii="Times New Roman"/>
          <w:b w:val="false"/>
          <w:i w:val="false"/>
          <w:color w:val="000000"/>
          <w:sz w:val="28"/>
        </w:rPr>
        <w:t>
      13. Другие компенсации</w:t>
      </w:r>
    </w:p>
    <w:bookmarkEnd w:id="24"/>
    <w:bookmarkStart w:name="z37" w:id="25"/>
    <w:p>
      <w:pPr>
        <w:spacing w:after="0"/>
        <w:ind w:left="0"/>
        <w:jc w:val="both"/>
      </w:pPr>
      <w:r>
        <w:rPr>
          <w:rFonts w:ascii="Times New Roman"/>
          <w:b w:val="false"/>
          <w:i w:val="false"/>
          <w:color w:val="000000"/>
          <w:sz w:val="28"/>
        </w:rPr>
        <w:t>
      14. Расходы и затраты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7</w:t>
      </w:r>
    </w:p>
    <w:bookmarkStart w:name="z39" w:id="26"/>
    <w:p>
      <w:pPr>
        <w:spacing w:after="0"/>
        <w:ind w:left="0"/>
        <w:jc w:val="both"/>
      </w:pPr>
      <w:r>
        <w:rPr>
          <w:rFonts w:ascii="Times New Roman"/>
          <w:b w:val="false"/>
          <w:i w:val="false"/>
          <w:color w:val="000000"/>
          <w:sz w:val="28"/>
        </w:rPr>
        <w:t xml:space="preserve">
      </w:t>
      </w:r>
      <w:r>
        <w:rPr>
          <w:rFonts w:ascii="Times New Roman"/>
          <w:b/>
          <w:i w:val="false"/>
          <w:color w:val="000000"/>
          <w:sz w:val="28"/>
        </w:rPr>
        <w:t>ЗАЯВЛЕНИЯ, ОБЯЗАТЕЛЬСТВА И СЛУЧАИ НЕВЫПОЛНЕНИЯ ОБЯЗАТЕЛЬСТВ</w:t>
      </w:r>
    </w:p>
    <w:bookmarkEnd w:id="26"/>
    <w:bookmarkStart w:name="z40" w:id="27"/>
    <w:p>
      <w:pPr>
        <w:spacing w:after="0"/>
        <w:ind w:left="0"/>
        <w:jc w:val="both"/>
      </w:pPr>
      <w:r>
        <w:rPr>
          <w:rFonts w:ascii="Times New Roman"/>
          <w:b w:val="false"/>
          <w:i w:val="false"/>
          <w:color w:val="000000"/>
          <w:sz w:val="28"/>
        </w:rPr>
        <w:t>
      15. Заверения</w:t>
      </w:r>
    </w:p>
    <w:bookmarkEnd w:id="27"/>
    <w:bookmarkStart w:name="z41" w:id="28"/>
    <w:p>
      <w:pPr>
        <w:spacing w:after="0"/>
        <w:ind w:left="0"/>
        <w:jc w:val="both"/>
      </w:pPr>
      <w:r>
        <w:rPr>
          <w:rFonts w:ascii="Times New Roman"/>
          <w:b w:val="false"/>
          <w:i w:val="false"/>
          <w:color w:val="000000"/>
          <w:sz w:val="28"/>
        </w:rPr>
        <w:t>
      16. Информационные обязательства</w:t>
      </w:r>
    </w:p>
    <w:bookmarkEnd w:id="28"/>
    <w:bookmarkStart w:name="z42" w:id="29"/>
    <w:p>
      <w:pPr>
        <w:spacing w:after="0"/>
        <w:ind w:left="0"/>
        <w:jc w:val="both"/>
      </w:pPr>
      <w:r>
        <w:rPr>
          <w:rFonts w:ascii="Times New Roman"/>
          <w:b w:val="false"/>
          <w:i w:val="false"/>
          <w:color w:val="000000"/>
          <w:sz w:val="28"/>
        </w:rPr>
        <w:t>
      17. Общие обязательства</w:t>
      </w:r>
    </w:p>
    <w:bookmarkEnd w:id="29"/>
    <w:bookmarkStart w:name="z43" w:id="30"/>
    <w:p>
      <w:pPr>
        <w:spacing w:after="0"/>
        <w:ind w:left="0"/>
        <w:jc w:val="both"/>
      </w:pPr>
      <w:r>
        <w:rPr>
          <w:rFonts w:ascii="Times New Roman"/>
          <w:b w:val="false"/>
          <w:i w:val="false"/>
          <w:color w:val="000000"/>
          <w:sz w:val="28"/>
        </w:rPr>
        <w:t>
      18. Случаи невыполнения обязательств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8</w:t>
      </w:r>
    </w:p>
    <w:bookmarkStart w:name="z45" w:id="31"/>
    <w:p>
      <w:pPr>
        <w:spacing w:after="0"/>
        <w:ind w:left="0"/>
        <w:jc w:val="both"/>
      </w:pPr>
      <w:r>
        <w:rPr>
          <w:rFonts w:ascii="Times New Roman"/>
          <w:b w:val="false"/>
          <w:i w:val="false"/>
          <w:color w:val="000000"/>
          <w:sz w:val="28"/>
        </w:rPr>
        <w:t xml:space="preserve">
      </w:t>
      </w:r>
      <w:r>
        <w:rPr>
          <w:rFonts w:ascii="Times New Roman"/>
          <w:b/>
          <w:i w:val="false"/>
          <w:color w:val="000000"/>
          <w:sz w:val="28"/>
        </w:rPr>
        <w:t>ЗАМЕНА СТОРОН</w:t>
      </w:r>
    </w:p>
    <w:bookmarkEnd w:id="31"/>
    <w:bookmarkStart w:name="z46" w:id="32"/>
    <w:p>
      <w:pPr>
        <w:spacing w:after="0"/>
        <w:ind w:left="0"/>
        <w:jc w:val="both"/>
      </w:pPr>
      <w:r>
        <w:rPr>
          <w:rFonts w:ascii="Times New Roman"/>
          <w:b w:val="false"/>
          <w:i w:val="false"/>
          <w:color w:val="000000"/>
          <w:sz w:val="28"/>
        </w:rPr>
        <w:t>
      19. Замена кредитора</w:t>
      </w:r>
    </w:p>
    <w:bookmarkEnd w:id="32"/>
    <w:bookmarkStart w:name="z47" w:id="33"/>
    <w:p>
      <w:pPr>
        <w:spacing w:after="0"/>
        <w:ind w:left="0"/>
        <w:jc w:val="both"/>
      </w:pPr>
      <w:r>
        <w:rPr>
          <w:rFonts w:ascii="Times New Roman"/>
          <w:b w:val="false"/>
          <w:i w:val="false"/>
          <w:color w:val="000000"/>
          <w:sz w:val="28"/>
        </w:rPr>
        <w:t>
      20. Замена заемщика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9</w:t>
      </w:r>
    </w:p>
    <w:bookmarkStart w:name="z49" w:id="34"/>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КРЕДИТОР</w:t>
      </w:r>
    </w:p>
    <w:bookmarkEnd w:id="34"/>
    <w:bookmarkStart w:name="z50" w:id="35"/>
    <w:p>
      <w:pPr>
        <w:spacing w:after="0"/>
        <w:ind w:left="0"/>
        <w:jc w:val="both"/>
      </w:pPr>
      <w:r>
        <w:rPr>
          <w:rFonts w:ascii="Times New Roman"/>
          <w:b w:val="false"/>
          <w:i w:val="false"/>
          <w:color w:val="000000"/>
          <w:sz w:val="28"/>
        </w:rPr>
        <w:t>
      21. Ведение дел кредитором</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10</w:t>
      </w:r>
    </w:p>
    <w:bookmarkStart w:name="z52" w:id="36"/>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УПРАВЛЕНИЕ</w:t>
      </w:r>
    </w:p>
    <w:bookmarkEnd w:id="36"/>
    <w:bookmarkStart w:name="z53" w:id="37"/>
    <w:p>
      <w:pPr>
        <w:spacing w:after="0"/>
        <w:ind w:left="0"/>
        <w:jc w:val="both"/>
      </w:pPr>
      <w:r>
        <w:rPr>
          <w:rFonts w:ascii="Times New Roman"/>
          <w:b w:val="false"/>
          <w:i w:val="false"/>
          <w:color w:val="000000"/>
          <w:sz w:val="28"/>
        </w:rPr>
        <w:t>
      22. Механизм оплаты</w:t>
      </w:r>
    </w:p>
    <w:bookmarkEnd w:id="37"/>
    <w:bookmarkStart w:name="z54" w:id="38"/>
    <w:p>
      <w:pPr>
        <w:spacing w:after="0"/>
        <w:ind w:left="0"/>
        <w:jc w:val="both"/>
      </w:pPr>
      <w:r>
        <w:rPr>
          <w:rFonts w:ascii="Times New Roman"/>
          <w:b w:val="false"/>
          <w:i w:val="false"/>
          <w:color w:val="000000"/>
          <w:sz w:val="28"/>
        </w:rPr>
        <w:t>
      23. Взаимозачет</w:t>
      </w:r>
    </w:p>
    <w:bookmarkEnd w:id="38"/>
    <w:bookmarkStart w:name="z55" w:id="39"/>
    <w:p>
      <w:pPr>
        <w:spacing w:after="0"/>
        <w:ind w:left="0"/>
        <w:jc w:val="both"/>
      </w:pPr>
      <w:r>
        <w:rPr>
          <w:rFonts w:ascii="Times New Roman"/>
          <w:b w:val="false"/>
          <w:i w:val="false"/>
          <w:color w:val="000000"/>
          <w:sz w:val="28"/>
        </w:rPr>
        <w:t>
      24. Уведомления</w:t>
      </w:r>
    </w:p>
    <w:bookmarkEnd w:id="39"/>
    <w:bookmarkStart w:name="z56" w:id="40"/>
    <w:p>
      <w:pPr>
        <w:spacing w:after="0"/>
        <w:ind w:left="0"/>
        <w:jc w:val="both"/>
      </w:pPr>
      <w:r>
        <w:rPr>
          <w:rFonts w:ascii="Times New Roman"/>
          <w:b w:val="false"/>
          <w:i w:val="false"/>
          <w:color w:val="000000"/>
          <w:sz w:val="28"/>
        </w:rPr>
        <w:t>
      25. Расчеты и свидетельства</w:t>
      </w:r>
    </w:p>
    <w:bookmarkEnd w:id="40"/>
    <w:bookmarkStart w:name="z57" w:id="41"/>
    <w:p>
      <w:pPr>
        <w:spacing w:after="0"/>
        <w:ind w:left="0"/>
        <w:jc w:val="both"/>
      </w:pPr>
      <w:r>
        <w:rPr>
          <w:rFonts w:ascii="Times New Roman"/>
          <w:b w:val="false"/>
          <w:i w:val="false"/>
          <w:color w:val="000000"/>
          <w:sz w:val="28"/>
        </w:rPr>
        <w:t>
      26. Частичная недействительность</w:t>
      </w:r>
    </w:p>
    <w:bookmarkEnd w:id="41"/>
    <w:bookmarkStart w:name="z58" w:id="42"/>
    <w:p>
      <w:pPr>
        <w:spacing w:after="0"/>
        <w:ind w:left="0"/>
        <w:jc w:val="both"/>
      </w:pPr>
      <w:r>
        <w:rPr>
          <w:rFonts w:ascii="Times New Roman"/>
          <w:b w:val="false"/>
          <w:i w:val="false"/>
          <w:color w:val="000000"/>
          <w:sz w:val="28"/>
        </w:rPr>
        <w:t>
      27. Средства правовой защиты и отказ</w:t>
      </w:r>
    </w:p>
    <w:bookmarkEnd w:id="42"/>
    <w:bookmarkStart w:name="z59" w:id="43"/>
    <w:p>
      <w:pPr>
        <w:spacing w:after="0"/>
        <w:ind w:left="0"/>
        <w:jc w:val="both"/>
      </w:pPr>
      <w:r>
        <w:rPr>
          <w:rFonts w:ascii="Times New Roman"/>
          <w:b w:val="false"/>
          <w:i w:val="false"/>
          <w:color w:val="000000"/>
          <w:sz w:val="28"/>
        </w:rPr>
        <w:t>
      28. Поправки и отмена</w:t>
      </w:r>
    </w:p>
    <w:bookmarkEnd w:id="43"/>
    <w:bookmarkStart w:name="z60" w:id="44"/>
    <w:p>
      <w:pPr>
        <w:spacing w:after="0"/>
        <w:ind w:left="0"/>
        <w:jc w:val="both"/>
      </w:pPr>
      <w:r>
        <w:rPr>
          <w:rFonts w:ascii="Times New Roman"/>
          <w:b w:val="false"/>
          <w:i w:val="false"/>
          <w:color w:val="000000"/>
          <w:sz w:val="28"/>
        </w:rPr>
        <w:t>
      29. Конфиденциальность</w:t>
      </w:r>
    </w:p>
    <w:bookmarkEnd w:id="44"/>
    <w:bookmarkStart w:name="z61" w:id="45"/>
    <w:p>
      <w:pPr>
        <w:spacing w:after="0"/>
        <w:ind w:left="0"/>
        <w:jc w:val="both"/>
      </w:pPr>
      <w:r>
        <w:rPr>
          <w:rFonts w:ascii="Times New Roman"/>
          <w:b w:val="false"/>
          <w:i w:val="false"/>
          <w:color w:val="000000"/>
          <w:sz w:val="28"/>
        </w:rPr>
        <w:t>
      30. Экземпляры</w:t>
      </w:r>
    </w:p>
    <w:bookmarkEnd w:id="45"/>
    <w:bookmarkStart w:name="z62" w:id="46"/>
    <w:p>
      <w:pPr>
        <w:spacing w:after="0"/>
        <w:ind w:left="0"/>
        <w:jc w:val="both"/>
      </w:pPr>
      <w:r>
        <w:rPr>
          <w:rFonts w:ascii="Times New Roman"/>
          <w:b w:val="false"/>
          <w:i w:val="false"/>
          <w:color w:val="000000"/>
          <w:sz w:val="28"/>
        </w:rPr>
        <w:t>
      31. Вступление в силу</w:t>
      </w:r>
    </w:p>
    <w:bookmarkEnd w:id="46"/>
    <w:bookmarkStart w:name="z63" w:id="47"/>
    <w:p>
      <w:pPr>
        <w:spacing w:after="0"/>
        <w:ind w:left="0"/>
        <w:jc w:val="both"/>
      </w:pPr>
      <w:r>
        <w:rPr>
          <w:rFonts w:ascii="Times New Roman"/>
          <w:b w:val="false"/>
          <w:i w:val="false"/>
          <w:color w:val="000000"/>
          <w:sz w:val="28"/>
        </w:rPr>
        <w:t>
      32. Прекращение</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11</w:t>
      </w:r>
    </w:p>
    <w:bookmarkStart w:name="z65" w:id="48"/>
    <w:p>
      <w:pPr>
        <w:spacing w:after="0"/>
        <w:ind w:left="0"/>
        <w:jc w:val="both"/>
      </w:pPr>
      <w:r>
        <w:rPr>
          <w:rFonts w:ascii="Times New Roman"/>
          <w:b w:val="false"/>
          <w:i w:val="false"/>
          <w:color w:val="000000"/>
          <w:sz w:val="28"/>
        </w:rPr>
        <w:t xml:space="preserve">
      </w:t>
      </w:r>
      <w:r>
        <w:rPr>
          <w:rFonts w:ascii="Times New Roman"/>
          <w:b/>
          <w:i w:val="false"/>
          <w:color w:val="000000"/>
          <w:sz w:val="28"/>
        </w:rPr>
        <w:t>РЕГУЛИРУЮЩЕЕ ПР</w:t>
      </w:r>
      <w:r>
        <w:rPr>
          <w:rFonts w:ascii="Times New Roman"/>
          <w:b/>
          <w:i w:val="false"/>
          <w:color w:val="000000"/>
          <w:sz w:val="28"/>
        </w:rPr>
        <w:t>АВО И ПРИНУДИТЕЛЬНОЕ ИСПОЛНЕНИЕ</w:t>
      </w:r>
    </w:p>
    <w:bookmarkEnd w:id="48"/>
    <w:bookmarkStart w:name="z66" w:id="49"/>
    <w:p>
      <w:pPr>
        <w:spacing w:after="0"/>
        <w:ind w:left="0"/>
        <w:jc w:val="both"/>
      </w:pPr>
      <w:r>
        <w:rPr>
          <w:rFonts w:ascii="Times New Roman"/>
          <w:b w:val="false"/>
          <w:i w:val="false"/>
          <w:color w:val="000000"/>
          <w:sz w:val="28"/>
        </w:rPr>
        <w:t>
      33. Регулирующее право</w:t>
      </w:r>
    </w:p>
    <w:bookmarkEnd w:id="49"/>
    <w:bookmarkStart w:name="z67" w:id="50"/>
    <w:p>
      <w:pPr>
        <w:spacing w:after="0"/>
        <w:ind w:left="0"/>
        <w:jc w:val="both"/>
      </w:pPr>
      <w:r>
        <w:rPr>
          <w:rFonts w:ascii="Times New Roman"/>
          <w:b w:val="false"/>
          <w:i w:val="false"/>
          <w:color w:val="000000"/>
          <w:sz w:val="28"/>
        </w:rPr>
        <w:t>
      34. Принудительное исполнение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Предварительные условия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Запросы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График погашения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Форма уведомления о вступлении в силу Кредитного соглашения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Доверенность (для выборки)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Форма юридического заключения</w:t>
      </w:r>
    </w:p>
    <w:bookmarkStart w:name="z74" w:id="51"/>
    <w:p>
      <w:pPr>
        <w:spacing w:after="0"/>
        <w:ind w:left="0"/>
        <w:jc w:val="both"/>
      </w:pPr>
      <w:r>
        <w:rPr>
          <w:rFonts w:ascii="Times New Roman"/>
          <w:b w:val="false"/>
          <w:i w:val="false"/>
          <w:color w:val="000000"/>
          <w:sz w:val="28"/>
        </w:rPr>
        <w:t>
      НАСТОЯЩЕЕ СОГЛАШЕНИЕ от [ ] 2019 года заключено между:</w:t>
      </w:r>
    </w:p>
    <w:bookmarkEnd w:id="51"/>
    <w:bookmarkStart w:name="z75" w:id="52"/>
    <w:p>
      <w:pPr>
        <w:spacing w:after="0"/>
        <w:ind w:left="0"/>
        <w:jc w:val="both"/>
      </w:pPr>
      <w:r>
        <w:rPr>
          <w:rFonts w:ascii="Times New Roman"/>
          <w:b w:val="false"/>
          <w:i w:val="false"/>
          <w:color w:val="000000"/>
          <w:sz w:val="28"/>
        </w:rPr>
        <w:t xml:space="preserve">
      (1) ПРАВИТЕЛЬСТВОМ РЕСПУБЛИКИ КАЗАХСТАН </w:t>
      </w:r>
      <w:r>
        <w:rPr>
          <w:rFonts w:ascii="Times New Roman"/>
          <w:b/>
          <w:i w:val="false"/>
          <w:color w:val="000000"/>
          <w:sz w:val="28"/>
        </w:rPr>
        <w:t>("Заемщик")</w:t>
      </w:r>
      <w:r>
        <w:rPr>
          <w:rFonts w:ascii="Times New Roman"/>
          <w:b w:val="false"/>
          <w:i w:val="false"/>
          <w:color w:val="000000"/>
          <w:sz w:val="28"/>
        </w:rPr>
        <w:t xml:space="preserve"> в лице Министерства финансов Республики Казахстан; и</w:t>
      </w:r>
    </w:p>
    <w:bookmarkEnd w:id="52"/>
    <w:bookmarkStart w:name="z76" w:id="53"/>
    <w:p>
      <w:pPr>
        <w:spacing w:after="0"/>
        <w:ind w:left="0"/>
        <w:jc w:val="both"/>
      </w:pPr>
      <w:r>
        <w:rPr>
          <w:rFonts w:ascii="Times New Roman"/>
          <w:b w:val="false"/>
          <w:i w:val="false"/>
          <w:color w:val="000000"/>
          <w:sz w:val="28"/>
        </w:rPr>
        <w:t xml:space="preserve">
      (2) ЭКСПОРТНО-ИМПОРТНЫМ БАНКОМ КИТАЯ в качестве кредитора </w:t>
      </w:r>
      <w:r>
        <w:rPr>
          <w:rFonts w:ascii="Times New Roman"/>
          <w:b/>
          <w:i w:val="false"/>
          <w:color w:val="000000"/>
          <w:sz w:val="28"/>
        </w:rPr>
        <w:t>("Кредитор").</w:t>
      </w:r>
    </w:p>
    <w:bookmarkEnd w:id="53"/>
    <w:bookmarkStart w:name="z77" w:id="54"/>
    <w:p>
      <w:pPr>
        <w:spacing w:after="0"/>
        <w:ind w:left="0"/>
        <w:jc w:val="both"/>
      </w:pPr>
      <w:r>
        <w:rPr>
          <w:rFonts w:ascii="Times New Roman"/>
          <w:b w:val="false"/>
          <w:i w:val="false"/>
          <w:color w:val="000000"/>
          <w:sz w:val="28"/>
        </w:rPr>
        <w:t xml:space="preserve">
      </w:t>
      </w:r>
      <w:r>
        <w:rPr>
          <w:rFonts w:ascii="Times New Roman"/>
          <w:b/>
          <w:i w:val="false"/>
          <w:color w:val="000000"/>
          <w:sz w:val="28"/>
        </w:rPr>
        <w:t>ПРИНИМАЯ ВО ВНИМАНИЕ, ЧТО</w:t>
      </w:r>
    </w:p>
    <w:bookmarkEnd w:id="54"/>
    <w:bookmarkStart w:name="z78" w:id="55"/>
    <w:p>
      <w:pPr>
        <w:spacing w:after="0"/>
        <w:ind w:left="0"/>
        <w:jc w:val="both"/>
      </w:pPr>
      <w:r>
        <w:rPr>
          <w:rFonts w:ascii="Times New Roman"/>
          <w:b w:val="false"/>
          <w:i w:val="false"/>
          <w:color w:val="000000"/>
          <w:sz w:val="28"/>
        </w:rPr>
        <w:t xml:space="preserve">
      7 июня 2018 года Правительство Китайской Народной Республики и Правительство Республики Казахстан заключили Рамочное соглашение между Правительством Республики Казахстан и Правительством Китайской Народной Республики о предоставлении Китайской Народной Республикой льготного кредита </w:t>
      </w:r>
      <w:r>
        <w:rPr>
          <w:rFonts w:ascii="Times New Roman"/>
          <w:b/>
          <w:i w:val="false"/>
          <w:color w:val="000000"/>
          <w:sz w:val="28"/>
        </w:rPr>
        <w:t>("Рамочное соглашение")</w:t>
      </w:r>
    </w:p>
    <w:bookmarkEnd w:id="55"/>
    <w:bookmarkStart w:name="z79" w:id="56"/>
    <w:p>
      <w:pPr>
        <w:spacing w:after="0"/>
        <w:ind w:left="0"/>
        <w:jc w:val="both"/>
      </w:pPr>
      <w:r>
        <w:rPr>
          <w:rFonts w:ascii="Times New Roman"/>
          <w:b w:val="false"/>
          <w:i w:val="false"/>
          <w:color w:val="000000"/>
          <w:sz w:val="28"/>
        </w:rPr>
        <w:t>
      СОГЛАСОВАНО следующее:</w:t>
      </w:r>
    </w:p>
    <w:bookmarkEnd w:id="56"/>
    <w:bookmarkStart w:name="z80" w:id="57"/>
    <w:p>
      <w:pPr>
        <w:spacing w:after="0"/>
        <w:ind w:left="0"/>
        <w:jc w:val="left"/>
      </w:pPr>
      <w:r>
        <w:rPr>
          <w:rFonts w:ascii="Times New Roman"/>
          <w:b/>
          <w:i w:val="false"/>
          <w:color w:val="000000"/>
        </w:rPr>
        <w:t xml:space="preserve"> РАЗДЕЛ 1</w:t>
      </w:r>
    </w:p>
    <w:bookmarkEnd w:id="57"/>
    <w:bookmarkStart w:name="z81" w:id="58"/>
    <w:p>
      <w:pPr>
        <w:spacing w:after="0"/>
        <w:ind w:left="0"/>
        <w:jc w:val="left"/>
      </w:pPr>
      <w:r>
        <w:rPr>
          <w:rFonts w:ascii="Times New Roman"/>
          <w:b/>
          <w:i w:val="false"/>
          <w:color w:val="000000"/>
        </w:rPr>
        <w:t xml:space="preserve"> ТОЛКОВАНИЕ</w:t>
      </w:r>
    </w:p>
    <w:bookmarkEnd w:id="58"/>
    <w:bookmarkStart w:name="z82" w:id="59"/>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ОПРЕДЕЛЕНИЯ И ТОЛКОВАНИЕ</w:t>
      </w:r>
    </w:p>
    <w:bookmarkEnd w:id="59"/>
    <w:bookmarkStart w:name="z83" w:id="6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Определения</w:t>
      </w:r>
    </w:p>
    <w:bookmarkEnd w:id="60"/>
    <w:bookmarkStart w:name="z84" w:id="61"/>
    <w:p>
      <w:pPr>
        <w:spacing w:after="0"/>
        <w:ind w:left="0"/>
        <w:jc w:val="both"/>
      </w:pPr>
      <w:r>
        <w:rPr>
          <w:rFonts w:ascii="Times New Roman"/>
          <w:b w:val="false"/>
          <w:i w:val="false"/>
          <w:color w:val="000000"/>
          <w:sz w:val="28"/>
        </w:rPr>
        <w:t>
      В настоящем Соглашении:</w:t>
      </w:r>
    </w:p>
    <w:bookmarkEnd w:id="61"/>
    <w:bookmarkStart w:name="z85" w:id="62"/>
    <w:p>
      <w:pPr>
        <w:spacing w:after="0"/>
        <w:ind w:left="0"/>
        <w:jc w:val="both"/>
      </w:pPr>
      <w:r>
        <w:rPr>
          <w:rFonts w:ascii="Times New Roman"/>
          <w:b w:val="false"/>
          <w:i w:val="false"/>
          <w:color w:val="000000"/>
          <w:sz w:val="28"/>
        </w:rPr>
        <w:t xml:space="preserve">
      </w:t>
      </w:r>
      <w:r>
        <w:rPr>
          <w:rFonts w:ascii="Times New Roman"/>
          <w:b/>
          <w:i w:val="false"/>
          <w:color w:val="000000"/>
          <w:sz w:val="28"/>
        </w:rPr>
        <w:t>"Аффилированное лицо"</w:t>
      </w:r>
      <w:r>
        <w:rPr>
          <w:rFonts w:ascii="Times New Roman"/>
          <w:b w:val="false"/>
          <w:i w:val="false"/>
          <w:color w:val="000000"/>
          <w:sz w:val="28"/>
        </w:rPr>
        <w:t xml:space="preserve"> означает в отношении любого лица дочернее предприятие такого лица или холдинговую компанию такого лица или любую другую Дочернюю компанию такой Холдинговой компании.</w:t>
      </w:r>
    </w:p>
    <w:bookmarkEnd w:id="62"/>
    <w:bookmarkStart w:name="z86" w:id="63"/>
    <w:p>
      <w:pPr>
        <w:spacing w:after="0"/>
        <w:ind w:left="0"/>
        <w:jc w:val="both"/>
      </w:pPr>
      <w:r>
        <w:rPr>
          <w:rFonts w:ascii="Times New Roman"/>
          <w:b w:val="false"/>
          <w:i w:val="false"/>
          <w:color w:val="000000"/>
          <w:sz w:val="28"/>
        </w:rPr>
        <w:t xml:space="preserve">
      </w:t>
      </w:r>
      <w:r>
        <w:rPr>
          <w:rFonts w:ascii="Times New Roman"/>
          <w:b/>
          <w:i w:val="false"/>
          <w:color w:val="000000"/>
          <w:sz w:val="28"/>
        </w:rPr>
        <w:t>"Разрешения"</w:t>
      </w:r>
      <w:r>
        <w:rPr>
          <w:rFonts w:ascii="Times New Roman"/>
          <w:b w:val="false"/>
          <w:i w:val="false"/>
          <w:color w:val="000000"/>
          <w:sz w:val="28"/>
        </w:rPr>
        <w:t xml:space="preserve"> означает:</w:t>
      </w:r>
    </w:p>
    <w:bookmarkEnd w:id="63"/>
    <w:bookmarkStart w:name="z87" w:id="64"/>
    <w:p>
      <w:pPr>
        <w:spacing w:after="0"/>
        <w:ind w:left="0"/>
        <w:jc w:val="both"/>
      </w:pPr>
      <w:r>
        <w:rPr>
          <w:rFonts w:ascii="Times New Roman"/>
          <w:b w:val="false"/>
          <w:i w:val="false"/>
          <w:color w:val="000000"/>
          <w:sz w:val="28"/>
        </w:rPr>
        <w:t>
      (a) полномочия, согласие, одобрение, разрешение, лицензию, освобождение, подачу заявления на регистрацию, нотариальное заверение, наделение правом или регистрацию; или</w:t>
      </w:r>
    </w:p>
    <w:bookmarkEnd w:id="64"/>
    <w:bookmarkStart w:name="z88" w:id="65"/>
    <w:p>
      <w:pPr>
        <w:spacing w:after="0"/>
        <w:ind w:left="0"/>
        <w:jc w:val="both"/>
      </w:pPr>
      <w:r>
        <w:rPr>
          <w:rFonts w:ascii="Times New Roman"/>
          <w:b w:val="false"/>
          <w:i w:val="false"/>
          <w:color w:val="000000"/>
          <w:sz w:val="28"/>
        </w:rPr>
        <w:t>
      (b) в отношении всего, что будет полностью или частично запрещено или ограничено законом, если Правительственное агентство вмешивается или действует каким-либо образом в течение определенного периода после наделения правом, подачи заявления на регистрацию, регистрации или уведомления, истечения этого периода без вмешательства или действия.</w:t>
      </w:r>
    </w:p>
    <w:bookmarkEnd w:id="65"/>
    <w:bookmarkStart w:name="z89" w:id="66"/>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 доступности"</w:t>
      </w:r>
      <w:r>
        <w:rPr>
          <w:rFonts w:ascii="Times New Roman"/>
          <w:b w:val="false"/>
          <w:i w:val="false"/>
          <w:color w:val="000000"/>
          <w:sz w:val="28"/>
        </w:rPr>
        <w:t xml:space="preserve"> означает период от даты вступления в силу и включая дату вступления в силу и включая дату, которая составляет 60 месяцев после Даты вступления в силу.</w:t>
      </w:r>
    </w:p>
    <w:bookmarkEnd w:id="66"/>
    <w:bookmarkStart w:name="z90" w:id="67"/>
    <w:p>
      <w:pPr>
        <w:spacing w:after="0"/>
        <w:ind w:left="0"/>
        <w:jc w:val="both"/>
      </w:pPr>
      <w:r>
        <w:rPr>
          <w:rFonts w:ascii="Times New Roman"/>
          <w:b w:val="false"/>
          <w:i w:val="false"/>
          <w:color w:val="000000"/>
          <w:sz w:val="28"/>
        </w:rPr>
        <w:t xml:space="preserve">
      </w:t>
      </w:r>
      <w:r>
        <w:rPr>
          <w:rFonts w:ascii="Times New Roman"/>
          <w:b/>
          <w:i w:val="false"/>
          <w:color w:val="000000"/>
          <w:sz w:val="28"/>
        </w:rPr>
        <w:t>"Доступное обязательство"</w:t>
      </w:r>
      <w:r>
        <w:rPr>
          <w:rFonts w:ascii="Times New Roman"/>
          <w:b w:val="false"/>
          <w:i w:val="false"/>
          <w:color w:val="000000"/>
          <w:sz w:val="28"/>
        </w:rPr>
        <w:t xml:space="preserve"> означает обязательство Кредитора минус:</w:t>
      </w:r>
    </w:p>
    <w:bookmarkEnd w:id="67"/>
    <w:bookmarkStart w:name="z91" w:id="68"/>
    <w:p>
      <w:pPr>
        <w:spacing w:after="0"/>
        <w:ind w:left="0"/>
        <w:jc w:val="both"/>
      </w:pPr>
      <w:r>
        <w:rPr>
          <w:rFonts w:ascii="Times New Roman"/>
          <w:b w:val="false"/>
          <w:i w:val="false"/>
          <w:color w:val="000000"/>
          <w:sz w:val="28"/>
        </w:rPr>
        <w:t>
      (а) сумма любых выданных займов; и</w:t>
      </w:r>
    </w:p>
    <w:bookmarkEnd w:id="68"/>
    <w:bookmarkStart w:name="z92" w:id="69"/>
    <w:p>
      <w:pPr>
        <w:spacing w:after="0"/>
        <w:ind w:left="0"/>
        <w:jc w:val="both"/>
      </w:pPr>
      <w:r>
        <w:rPr>
          <w:rFonts w:ascii="Times New Roman"/>
          <w:b w:val="false"/>
          <w:i w:val="false"/>
          <w:color w:val="000000"/>
          <w:sz w:val="28"/>
        </w:rPr>
        <w:t>
      (b) в отношении любого предлагаемого использования, сумма любых Займов, которая должна быть предоставлена на дату или до предлагаемой Даты использования.</w:t>
      </w:r>
    </w:p>
    <w:bookmarkEnd w:id="69"/>
    <w:bookmarkStart w:name="z93" w:id="70"/>
    <w:p>
      <w:pPr>
        <w:spacing w:after="0"/>
        <w:ind w:left="0"/>
        <w:jc w:val="both"/>
      </w:pPr>
      <w:r>
        <w:rPr>
          <w:rFonts w:ascii="Times New Roman"/>
          <w:b w:val="false"/>
          <w:i w:val="false"/>
          <w:color w:val="000000"/>
          <w:sz w:val="28"/>
        </w:rPr>
        <w:t xml:space="preserve">
      </w:t>
      </w:r>
      <w:r>
        <w:rPr>
          <w:rFonts w:ascii="Times New Roman"/>
          <w:b/>
          <w:i w:val="false"/>
          <w:color w:val="000000"/>
          <w:sz w:val="28"/>
        </w:rPr>
        <w:t>"Рабочий день"</w:t>
      </w:r>
      <w:r>
        <w:rPr>
          <w:rFonts w:ascii="Times New Roman"/>
          <w:b w:val="false"/>
          <w:i w:val="false"/>
          <w:color w:val="000000"/>
          <w:sz w:val="28"/>
        </w:rPr>
        <w:t xml:space="preserve"> означает день (кроме субботы, воскресенья и официальных праздничных выходных), в который банки открыты для ведения основной деятельности в Пекине и Нур-Султане.</w:t>
      </w:r>
    </w:p>
    <w:bookmarkEnd w:id="70"/>
    <w:bookmarkStart w:name="z94" w:id="71"/>
    <w:p>
      <w:pPr>
        <w:spacing w:after="0"/>
        <w:ind w:left="0"/>
        <w:jc w:val="both"/>
      </w:pPr>
      <w:r>
        <w:rPr>
          <w:rFonts w:ascii="Times New Roman"/>
          <w:b w:val="false"/>
          <w:i w:val="false"/>
          <w:color w:val="000000"/>
          <w:sz w:val="28"/>
        </w:rPr>
        <w:t xml:space="preserve">
      </w:t>
      </w:r>
      <w:r>
        <w:rPr>
          <w:rFonts w:ascii="Times New Roman"/>
          <w:b/>
          <w:i w:val="false"/>
          <w:color w:val="000000"/>
          <w:sz w:val="28"/>
        </w:rPr>
        <w:t>"Покупатель"</w:t>
      </w:r>
      <w:r>
        <w:rPr>
          <w:rFonts w:ascii="Times New Roman"/>
          <w:b w:val="false"/>
          <w:i w:val="false"/>
          <w:color w:val="000000"/>
          <w:sz w:val="28"/>
        </w:rPr>
        <w:t xml:space="preserve"> означает Комитет государственных доходов при Министерстве финансов Республики Казахстан или любого правопреемника, который будет ответственным за реализацию Проекта.</w:t>
      </w:r>
    </w:p>
    <w:bookmarkEnd w:id="71"/>
    <w:bookmarkStart w:name="z95" w:id="72"/>
    <w:p>
      <w:pPr>
        <w:spacing w:after="0"/>
        <w:ind w:left="0"/>
        <w:jc w:val="both"/>
      </w:pPr>
      <w:r>
        <w:rPr>
          <w:rFonts w:ascii="Times New Roman"/>
          <w:b w:val="false"/>
          <w:i w:val="false"/>
          <w:color w:val="000000"/>
          <w:sz w:val="28"/>
        </w:rPr>
        <w:t xml:space="preserve">
      </w:t>
      </w:r>
      <w:r>
        <w:rPr>
          <w:rFonts w:ascii="Times New Roman"/>
          <w:b/>
          <w:i w:val="false"/>
          <w:color w:val="000000"/>
          <w:sz w:val="28"/>
        </w:rPr>
        <w:t>"Коммерческий контракт"</w:t>
      </w:r>
      <w:r>
        <w:rPr>
          <w:rFonts w:ascii="Times New Roman"/>
          <w:b w:val="false"/>
          <w:i w:val="false"/>
          <w:color w:val="000000"/>
          <w:sz w:val="28"/>
        </w:rPr>
        <w:t xml:space="preserve"> означает контракт с номером контракта </w:t>
      </w:r>
    </w:p>
    <w:bookmarkEnd w:id="72"/>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заключенный </w:t>
      </w:r>
    </w:p>
    <w:p>
      <w:pPr>
        <w:spacing w:after="0"/>
        <w:ind w:left="0"/>
        <w:jc w:val="both"/>
      </w:pPr>
      <w:r>
        <w:drawing>
          <wp:inline distT="0" distB="0" distL="0" distR="0">
            <wp:extent cx="342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между Покупателем и Поставщиком (с периодически вносимыми изменениями или дополнениями).</w:t>
      </w:r>
      <w:r>
        <w:br/>
      </w:r>
      <w:r>
        <w:rPr>
          <w:rFonts w:ascii="Times New Roman"/>
          <w:b w:val="false"/>
          <w:i w:val="false"/>
          <w:color w:val="000000"/>
          <w:sz w:val="28"/>
        </w:rPr>
        <w:t>
</w:t>
      </w:r>
    </w:p>
    <w:bookmarkStart w:name="z96" w:id="73"/>
    <w:p>
      <w:pPr>
        <w:spacing w:after="0"/>
        <w:ind w:left="0"/>
        <w:jc w:val="both"/>
      </w:pPr>
      <w:r>
        <w:rPr>
          <w:rFonts w:ascii="Times New Roman"/>
          <w:b w:val="false"/>
          <w:i w:val="false"/>
          <w:color w:val="000000"/>
          <w:sz w:val="28"/>
        </w:rPr>
        <w:t xml:space="preserve">
      </w:t>
      </w:r>
      <w:r>
        <w:rPr>
          <w:rFonts w:ascii="Times New Roman"/>
          <w:b/>
          <w:i w:val="false"/>
          <w:color w:val="000000"/>
          <w:sz w:val="28"/>
        </w:rPr>
        <w:t>"Обязательство"</w:t>
      </w:r>
      <w:r>
        <w:rPr>
          <w:rFonts w:ascii="Times New Roman"/>
          <w:b w:val="false"/>
          <w:i w:val="false"/>
          <w:color w:val="000000"/>
          <w:sz w:val="28"/>
        </w:rPr>
        <w:t xml:space="preserve"> означает 2 061 728 200 (два миллиарда шестьдесят один миллион семьсот двадцать восемь тысяч двести) китайских юаней в том объеме, в каком оно не аннулировано, не уменьшено или не передано Кредитором в рамках настоящего Соглашения.</w:t>
      </w:r>
    </w:p>
    <w:bookmarkEnd w:id="73"/>
    <w:bookmarkStart w:name="z97" w:id="74"/>
    <w:p>
      <w:pPr>
        <w:spacing w:after="0"/>
        <w:ind w:left="0"/>
        <w:jc w:val="both"/>
      </w:pPr>
      <w:r>
        <w:rPr>
          <w:rFonts w:ascii="Times New Roman"/>
          <w:b w:val="false"/>
          <w:i w:val="false"/>
          <w:color w:val="000000"/>
          <w:sz w:val="28"/>
        </w:rPr>
        <w:t xml:space="preserve">
      </w:t>
      </w:r>
      <w:r>
        <w:rPr>
          <w:rFonts w:ascii="Times New Roman"/>
          <w:b/>
          <w:i w:val="false"/>
          <w:color w:val="000000"/>
          <w:sz w:val="28"/>
        </w:rPr>
        <w:t>"Компетентный орган"</w:t>
      </w:r>
      <w:r>
        <w:rPr>
          <w:rFonts w:ascii="Times New Roman"/>
          <w:b w:val="false"/>
          <w:i w:val="false"/>
          <w:color w:val="000000"/>
          <w:sz w:val="28"/>
        </w:rPr>
        <w:t xml:space="preserve"> означает:</w:t>
      </w:r>
    </w:p>
    <w:bookmarkEnd w:id="74"/>
    <w:bookmarkStart w:name="z98" w:id="75"/>
    <w:p>
      <w:pPr>
        <w:spacing w:after="0"/>
        <w:ind w:left="0"/>
        <w:jc w:val="both"/>
      </w:pPr>
      <w:r>
        <w:rPr>
          <w:rFonts w:ascii="Times New Roman"/>
          <w:b w:val="false"/>
          <w:i w:val="false"/>
          <w:color w:val="000000"/>
          <w:sz w:val="28"/>
        </w:rPr>
        <w:t>
      (a) любые законодательные, исполнительные, правительственные, межправительственные, наднациональные или международные органы, включая их соответствующие агентства, департаменты, организации и другие органы, в каждом случае, которые обладают юрисдикцией по отношению к любой из Сторон или способны принимать, осуществлять, налагать, толковать, применять или обеспечивать соблюдение каких-либо ограничительных мер, которые могут оказать существенное неблагоприятное воздействие на деятельность Стороны в таких странах, местах или районах, в отношении которых такой орган имеет юрисдикции; и</w:t>
      </w:r>
    </w:p>
    <w:bookmarkEnd w:id="75"/>
    <w:bookmarkStart w:name="z99" w:id="76"/>
    <w:p>
      <w:pPr>
        <w:spacing w:after="0"/>
        <w:ind w:left="0"/>
        <w:jc w:val="both"/>
      </w:pPr>
      <w:r>
        <w:rPr>
          <w:rFonts w:ascii="Times New Roman"/>
          <w:b w:val="false"/>
          <w:i w:val="false"/>
          <w:color w:val="000000"/>
          <w:sz w:val="28"/>
        </w:rPr>
        <w:t>
      (b) любой из судебных органов, способный принимать, осуществлять, интерпретировать, применять или обеспечивать соблюдение каких-либо Ограничительных мер, вынесенных любым из органов, упомянутых в подпункте (а) выше, которые могут оказать существенное неблагоприятное воздействие на деятельность Стороны в таких странах, местах или районах, в отношении которых такой орган имеет юрисдикции.</w:t>
      </w:r>
    </w:p>
    <w:bookmarkEnd w:id="76"/>
    <w:bookmarkStart w:name="z100" w:id="77"/>
    <w:p>
      <w:pPr>
        <w:spacing w:after="0"/>
        <w:ind w:left="0"/>
        <w:jc w:val="both"/>
      </w:pPr>
      <w:r>
        <w:rPr>
          <w:rFonts w:ascii="Times New Roman"/>
          <w:b w:val="false"/>
          <w:i w:val="false"/>
          <w:color w:val="000000"/>
          <w:sz w:val="28"/>
        </w:rPr>
        <w:t xml:space="preserve">
      </w:t>
      </w:r>
      <w:r>
        <w:rPr>
          <w:rFonts w:ascii="Times New Roman"/>
          <w:b/>
          <w:i w:val="false"/>
          <w:color w:val="000000"/>
          <w:sz w:val="28"/>
        </w:rPr>
        <w:t>"Стоимость контракта"</w:t>
      </w:r>
      <w:r>
        <w:rPr>
          <w:rFonts w:ascii="Times New Roman"/>
          <w:b w:val="false"/>
          <w:i w:val="false"/>
          <w:color w:val="000000"/>
          <w:sz w:val="28"/>
        </w:rPr>
        <w:t xml:space="preserve"> означает общую сумму не более 2,062 млрд. китайских юаней.</w:t>
      </w:r>
    </w:p>
    <w:bookmarkEnd w:id="77"/>
    <w:bookmarkStart w:name="z101" w:id="78"/>
    <w:p>
      <w:pPr>
        <w:spacing w:after="0"/>
        <w:ind w:left="0"/>
        <w:jc w:val="both"/>
      </w:pPr>
      <w:r>
        <w:rPr>
          <w:rFonts w:ascii="Times New Roman"/>
          <w:b w:val="false"/>
          <w:i w:val="false"/>
          <w:color w:val="000000"/>
          <w:sz w:val="28"/>
        </w:rPr>
        <w:t xml:space="preserve">
      </w:t>
      </w:r>
      <w:r>
        <w:rPr>
          <w:rFonts w:ascii="Times New Roman"/>
          <w:b/>
          <w:i w:val="false"/>
          <w:color w:val="000000"/>
          <w:sz w:val="28"/>
        </w:rPr>
        <w:t>"Невыполнение обязательств"</w:t>
      </w:r>
      <w:r>
        <w:rPr>
          <w:rFonts w:ascii="Times New Roman"/>
          <w:b w:val="false"/>
          <w:i w:val="false"/>
          <w:color w:val="000000"/>
          <w:sz w:val="28"/>
        </w:rPr>
        <w:t xml:space="preserve"> означает Случай невыполнения обязательств или любое событие или обстоятельство, которые (с истечением льготного периода, выдачи уведомления, вынесения любого решения в соответствии с Финансовыми документами или любой комбинацией из вышеперечисленных) будут случаем невыполнения обязательств.</w:t>
      </w:r>
    </w:p>
    <w:bookmarkEnd w:id="78"/>
    <w:bookmarkStart w:name="z102" w:id="79"/>
    <w:p>
      <w:pPr>
        <w:spacing w:after="0"/>
        <w:ind w:left="0"/>
        <w:jc w:val="both"/>
      </w:pPr>
      <w:r>
        <w:rPr>
          <w:rFonts w:ascii="Times New Roman"/>
          <w:b w:val="false"/>
          <w:i w:val="false"/>
          <w:color w:val="000000"/>
          <w:sz w:val="28"/>
        </w:rPr>
        <w:t xml:space="preserve">
      </w:t>
      </w:r>
      <w:r>
        <w:rPr>
          <w:rFonts w:ascii="Times New Roman"/>
          <w:b/>
          <w:i w:val="false"/>
          <w:color w:val="000000"/>
          <w:sz w:val="28"/>
        </w:rPr>
        <w:t>"Случай сбоя"</w:t>
      </w:r>
      <w:r>
        <w:rPr>
          <w:rFonts w:ascii="Times New Roman"/>
          <w:b w:val="false"/>
          <w:i w:val="false"/>
          <w:color w:val="000000"/>
          <w:sz w:val="28"/>
        </w:rPr>
        <w:t xml:space="preserve"> означает либо одно, либо оба:</w:t>
      </w:r>
    </w:p>
    <w:bookmarkEnd w:id="79"/>
    <w:bookmarkStart w:name="z103" w:id="80"/>
    <w:p>
      <w:pPr>
        <w:spacing w:after="0"/>
        <w:ind w:left="0"/>
        <w:jc w:val="both"/>
      </w:pPr>
      <w:r>
        <w:rPr>
          <w:rFonts w:ascii="Times New Roman"/>
          <w:b w:val="false"/>
          <w:i w:val="false"/>
          <w:color w:val="000000"/>
          <w:sz w:val="28"/>
        </w:rPr>
        <w:t>
      (а) материальный сбой платежных или коммуникационных систем, или финансовых рынков, которые в каждом случае необходимы для работы в целях осуществления платежей, связанных с Кредитом (или иным образом для операций, предусмотренных Финансовыми документами, подлежащими исполнению), который не вызван и не зависит от какой-либо из Сторон; и</w:t>
      </w:r>
    </w:p>
    <w:bookmarkEnd w:id="80"/>
    <w:bookmarkStart w:name="z104" w:id="81"/>
    <w:p>
      <w:pPr>
        <w:spacing w:after="0"/>
        <w:ind w:left="0"/>
        <w:jc w:val="both"/>
      </w:pPr>
      <w:r>
        <w:rPr>
          <w:rFonts w:ascii="Times New Roman"/>
          <w:b w:val="false"/>
          <w:i w:val="false"/>
          <w:color w:val="000000"/>
          <w:sz w:val="28"/>
        </w:rPr>
        <w:t>
      (b) возникновение любого другого случая, который приводит к сбою (технического или системного характера) казначейских или платежных операций Стороны, препятствующему этой или любой другой Стороне:</w:t>
      </w:r>
    </w:p>
    <w:bookmarkEnd w:id="81"/>
    <w:bookmarkStart w:name="z105" w:id="82"/>
    <w:p>
      <w:pPr>
        <w:spacing w:after="0"/>
        <w:ind w:left="0"/>
        <w:jc w:val="both"/>
      </w:pPr>
      <w:r>
        <w:rPr>
          <w:rFonts w:ascii="Times New Roman"/>
          <w:b w:val="false"/>
          <w:i w:val="false"/>
          <w:color w:val="000000"/>
          <w:sz w:val="28"/>
        </w:rPr>
        <w:t>
      (i) выполнять свои платежные обязательства в рамках Финансовых документов; или</w:t>
      </w:r>
    </w:p>
    <w:bookmarkEnd w:id="82"/>
    <w:bookmarkStart w:name="z106" w:id="83"/>
    <w:p>
      <w:pPr>
        <w:spacing w:after="0"/>
        <w:ind w:left="0"/>
        <w:jc w:val="both"/>
      </w:pPr>
      <w:r>
        <w:rPr>
          <w:rFonts w:ascii="Times New Roman"/>
          <w:b w:val="false"/>
          <w:i w:val="false"/>
          <w:color w:val="000000"/>
          <w:sz w:val="28"/>
        </w:rPr>
        <w:t>
      (ii) поддерживать связь с другими Сторонами в соответствии с условиями Финансовых документов,</w:t>
      </w:r>
    </w:p>
    <w:bookmarkEnd w:id="83"/>
    <w:bookmarkStart w:name="z107" w:id="84"/>
    <w:p>
      <w:pPr>
        <w:spacing w:after="0"/>
        <w:ind w:left="0"/>
        <w:jc w:val="both"/>
      </w:pPr>
      <w:r>
        <w:rPr>
          <w:rFonts w:ascii="Times New Roman"/>
          <w:b w:val="false"/>
          <w:i w:val="false"/>
          <w:color w:val="000000"/>
          <w:sz w:val="28"/>
        </w:rPr>
        <w:t>
      и который (в любом случае) не вызван и не зависит от Стороны, деятельность которой сорвана.</w:t>
      </w:r>
    </w:p>
    <w:bookmarkEnd w:id="84"/>
    <w:bookmarkStart w:name="z108" w:id="85"/>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вступления в силу"</w:t>
      </w:r>
      <w:r>
        <w:rPr>
          <w:rFonts w:ascii="Times New Roman"/>
          <w:b w:val="false"/>
          <w:i w:val="false"/>
          <w:color w:val="000000"/>
          <w:sz w:val="28"/>
        </w:rPr>
        <w:t xml:space="preserve"> имеет значение, указанное в статье 31 (Вступление в силу).</w:t>
      </w:r>
    </w:p>
    <w:bookmarkEnd w:id="85"/>
    <w:bookmarkStart w:name="z109" w:id="86"/>
    <w:p>
      <w:pPr>
        <w:spacing w:after="0"/>
        <w:ind w:left="0"/>
        <w:jc w:val="both"/>
      </w:pPr>
      <w:r>
        <w:rPr>
          <w:rFonts w:ascii="Times New Roman"/>
          <w:b w:val="false"/>
          <w:i w:val="false"/>
          <w:color w:val="000000"/>
          <w:sz w:val="28"/>
        </w:rPr>
        <w:t xml:space="preserve">
      </w:t>
      </w:r>
      <w:r>
        <w:rPr>
          <w:rFonts w:ascii="Times New Roman"/>
          <w:b/>
          <w:i w:val="false"/>
          <w:color w:val="000000"/>
          <w:sz w:val="28"/>
        </w:rPr>
        <w:t>"Случай невыполнения обязательств"</w:t>
      </w:r>
      <w:r>
        <w:rPr>
          <w:rFonts w:ascii="Times New Roman"/>
          <w:b w:val="false"/>
          <w:i w:val="false"/>
          <w:color w:val="000000"/>
          <w:sz w:val="28"/>
        </w:rPr>
        <w:t xml:space="preserve"> означает любой случай или обстоятельство, указанные как таковые в статье 18 (случаи невыполнения обязательств).</w:t>
      </w:r>
    </w:p>
    <w:bookmarkEnd w:id="86"/>
    <w:bookmarkStart w:name="z110" w:id="87"/>
    <w:p>
      <w:pPr>
        <w:spacing w:after="0"/>
        <w:ind w:left="0"/>
        <w:jc w:val="both"/>
      </w:pPr>
      <w:r>
        <w:rPr>
          <w:rFonts w:ascii="Times New Roman"/>
          <w:b w:val="false"/>
          <w:i w:val="false"/>
          <w:color w:val="000000"/>
          <w:sz w:val="28"/>
        </w:rPr>
        <w:t xml:space="preserve">
      </w:t>
      </w:r>
      <w:r>
        <w:rPr>
          <w:rFonts w:ascii="Times New Roman"/>
          <w:b/>
          <w:i w:val="false"/>
          <w:color w:val="000000"/>
          <w:sz w:val="28"/>
        </w:rPr>
        <w:t>"Внешняя задолженность"</w:t>
      </w:r>
      <w:r>
        <w:rPr>
          <w:rFonts w:ascii="Times New Roman"/>
          <w:b w:val="false"/>
          <w:i w:val="false"/>
          <w:color w:val="000000"/>
          <w:sz w:val="28"/>
        </w:rPr>
        <w:t xml:space="preserve"> означает любую Финансовую задолженность, которая выражается или выплачивается согласно ее условиям или по выбору кредитора в отношении такой Финансовой задолженности в валюте, отличной от валюты Казахстана, или подлежит оплате согласно ее условиям за пределами Казахстана.</w:t>
      </w:r>
    </w:p>
    <w:bookmarkEnd w:id="87"/>
    <w:bookmarkStart w:name="z111" w:id="88"/>
    <w:p>
      <w:pPr>
        <w:spacing w:after="0"/>
        <w:ind w:left="0"/>
        <w:jc w:val="both"/>
      </w:pPr>
      <w:r>
        <w:rPr>
          <w:rFonts w:ascii="Times New Roman"/>
          <w:b w:val="false"/>
          <w:i w:val="false"/>
          <w:color w:val="000000"/>
          <w:sz w:val="28"/>
        </w:rPr>
        <w:t xml:space="preserve">
      </w:t>
      </w:r>
      <w:r>
        <w:rPr>
          <w:rFonts w:ascii="Times New Roman"/>
          <w:b/>
          <w:i w:val="false"/>
          <w:color w:val="000000"/>
          <w:sz w:val="28"/>
        </w:rPr>
        <w:t>"Кредит"</w:t>
      </w:r>
      <w:r>
        <w:rPr>
          <w:rFonts w:ascii="Times New Roman"/>
          <w:b w:val="false"/>
          <w:i w:val="false"/>
          <w:color w:val="000000"/>
          <w:sz w:val="28"/>
        </w:rPr>
        <w:t xml:space="preserve"> означает срочный кредит, предоставленный в соответствии с настоящим Соглашением, как описано в статье 2 (кредит).</w:t>
      </w:r>
    </w:p>
    <w:bookmarkEnd w:id="88"/>
    <w:bookmarkStart w:name="z112" w:id="89"/>
    <w:p>
      <w:pPr>
        <w:spacing w:after="0"/>
        <w:ind w:left="0"/>
        <w:jc w:val="both"/>
      </w:pPr>
      <w:r>
        <w:rPr>
          <w:rFonts w:ascii="Times New Roman"/>
          <w:b w:val="false"/>
          <w:i w:val="false"/>
          <w:color w:val="000000"/>
          <w:sz w:val="28"/>
        </w:rPr>
        <w:t xml:space="preserve">
      </w:t>
      </w:r>
      <w:r>
        <w:rPr>
          <w:rFonts w:ascii="Times New Roman"/>
          <w:b/>
          <w:i w:val="false"/>
          <w:color w:val="000000"/>
          <w:sz w:val="28"/>
        </w:rPr>
        <w:t>"FATCA"</w:t>
      </w:r>
      <w:r>
        <w:rPr>
          <w:rFonts w:ascii="Times New Roman"/>
          <w:b w:val="false"/>
          <w:i w:val="false"/>
          <w:color w:val="000000"/>
          <w:sz w:val="28"/>
        </w:rPr>
        <w:t xml:space="preserve"> означает:</w:t>
      </w:r>
    </w:p>
    <w:bookmarkEnd w:id="89"/>
    <w:bookmarkStart w:name="z113" w:id="90"/>
    <w:p>
      <w:pPr>
        <w:spacing w:after="0"/>
        <w:ind w:left="0"/>
        <w:jc w:val="both"/>
      </w:pPr>
      <w:r>
        <w:rPr>
          <w:rFonts w:ascii="Times New Roman"/>
          <w:b w:val="false"/>
          <w:i w:val="false"/>
          <w:color w:val="000000"/>
          <w:sz w:val="28"/>
        </w:rPr>
        <w:t>
      (а) разделы 1471 до 1474 Кодекса США по Внутренним Доходам от 1986г. или любые связанные с ним правила;</w:t>
      </w:r>
    </w:p>
    <w:bookmarkEnd w:id="90"/>
    <w:bookmarkStart w:name="z114" w:id="91"/>
    <w:p>
      <w:pPr>
        <w:spacing w:after="0"/>
        <w:ind w:left="0"/>
        <w:jc w:val="both"/>
      </w:pPr>
      <w:r>
        <w:rPr>
          <w:rFonts w:ascii="Times New Roman"/>
          <w:b w:val="false"/>
          <w:i w:val="false"/>
          <w:color w:val="000000"/>
          <w:sz w:val="28"/>
        </w:rPr>
        <w:t>
      (b) любой договор, закон или правило любой другой юрисдикции или относящийся к межправительственному соглашению между США и любой другой юрисдикцией, который (в любом случае) обеспечивает исполнение любого закона или правила, указанных в подпункте (a) выше; или</w:t>
      </w:r>
    </w:p>
    <w:bookmarkEnd w:id="91"/>
    <w:bookmarkStart w:name="z115" w:id="92"/>
    <w:p>
      <w:pPr>
        <w:spacing w:after="0"/>
        <w:ind w:left="0"/>
        <w:jc w:val="both"/>
      </w:pPr>
      <w:r>
        <w:rPr>
          <w:rFonts w:ascii="Times New Roman"/>
          <w:b w:val="false"/>
          <w:i w:val="false"/>
          <w:color w:val="000000"/>
          <w:sz w:val="28"/>
        </w:rPr>
        <w:t>
      (c) любое соглашение в соответствии с исполнением любого договора, закона или правила, указанных в подпунктах (а) или (b) выше, с Налоговым управлением США, правительством США или любым правительственным или налоговым органом в любой другой юрисдикции.</w:t>
      </w:r>
    </w:p>
    <w:bookmarkEnd w:id="92"/>
    <w:bookmarkStart w:name="z116" w:id="93"/>
    <w:p>
      <w:pPr>
        <w:spacing w:after="0"/>
        <w:ind w:left="0"/>
        <w:jc w:val="both"/>
      </w:pPr>
      <w:r>
        <w:rPr>
          <w:rFonts w:ascii="Times New Roman"/>
          <w:b w:val="false"/>
          <w:i w:val="false"/>
          <w:color w:val="000000"/>
          <w:sz w:val="28"/>
        </w:rPr>
        <w:t xml:space="preserve">
      </w:t>
      </w:r>
      <w:r>
        <w:rPr>
          <w:rFonts w:ascii="Times New Roman"/>
          <w:b/>
          <w:i w:val="false"/>
          <w:color w:val="000000"/>
          <w:sz w:val="28"/>
        </w:rPr>
        <w:t>"Конечная дата погашения"</w:t>
      </w:r>
      <w:r>
        <w:rPr>
          <w:rFonts w:ascii="Times New Roman"/>
          <w:b w:val="false"/>
          <w:i w:val="false"/>
          <w:color w:val="000000"/>
          <w:sz w:val="28"/>
        </w:rPr>
        <w:t xml:space="preserve"> означает дату окончания срока погашения.</w:t>
      </w:r>
    </w:p>
    <w:bookmarkEnd w:id="93"/>
    <w:bookmarkStart w:name="z117" w:id="94"/>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"Финансовый документ"</w:t>
      </w:r>
      <w:r>
        <w:rPr>
          <w:rFonts w:ascii="Times New Roman"/>
          <w:b w:val="false"/>
          <w:i w:val="false"/>
          <w:color w:val="000000"/>
          <w:sz w:val="28"/>
        </w:rPr>
        <w:t xml:space="preserve"> означает настоящее Соглашение, изменения к нему и любой другой документ, связанный с Кредитом, который был согласован как таковой между Кредитором и Заемщиком.</w:t>
      </w:r>
    </w:p>
    <w:bookmarkEnd w:id="94"/>
    <w:bookmarkStart w:name="z118" w:id="95"/>
    <w:p>
      <w:pPr>
        <w:spacing w:after="0"/>
        <w:ind w:left="0"/>
        <w:jc w:val="both"/>
      </w:pPr>
      <w:r>
        <w:rPr>
          <w:rFonts w:ascii="Times New Roman"/>
          <w:b w:val="false"/>
          <w:i w:val="false"/>
          <w:color w:val="000000"/>
          <w:sz w:val="28"/>
        </w:rPr>
        <w:t xml:space="preserve">
      </w:t>
      </w:r>
      <w:r>
        <w:rPr>
          <w:rFonts w:ascii="Times New Roman"/>
          <w:b/>
          <w:i w:val="false"/>
          <w:color w:val="000000"/>
          <w:sz w:val="28"/>
        </w:rPr>
        <w:t>"Финансовая задолженность"</w:t>
      </w:r>
      <w:r>
        <w:rPr>
          <w:rFonts w:ascii="Times New Roman"/>
          <w:b w:val="false"/>
          <w:i w:val="false"/>
          <w:color w:val="000000"/>
          <w:sz w:val="28"/>
        </w:rPr>
        <w:t xml:space="preserve"> означает любую задолженность за или в отношении:</w:t>
      </w:r>
    </w:p>
    <w:bookmarkEnd w:id="95"/>
    <w:bookmarkStart w:name="z119" w:id="96"/>
    <w:p>
      <w:pPr>
        <w:spacing w:after="0"/>
        <w:ind w:left="0"/>
        <w:jc w:val="both"/>
      </w:pPr>
      <w:r>
        <w:rPr>
          <w:rFonts w:ascii="Times New Roman"/>
          <w:b w:val="false"/>
          <w:i w:val="false"/>
          <w:color w:val="000000"/>
          <w:sz w:val="28"/>
        </w:rPr>
        <w:t>
      (a) заемных средств;</w:t>
      </w:r>
    </w:p>
    <w:bookmarkEnd w:id="96"/>
    <w:bookmarkStart w:name="z120" w:id="97"/>
    <w:p>
      <w:pPr>
        <w:spacing w:after="0"/>
        <w:ind w:left="0"/>
        <w:jc w:val="both"/>
      </w:pPr>
      <w:r>
        <w:rPr>
          <w:rFonts w:ascii="Times New Roman"/>
          <w:b w:val="false"/>
          <w:i w:val="false"/>
          <w:color w:val="000000"/>
          <w:sz w:val="28"/>
        </w:rPr>
        <w:t>
      (b) любой суммы, полученной путем акцепта в рамках любой акцептной кредитной линии или эквивалента в бездокументарной форме;</w:t>
      </w:r>
    </w:p>
    <w:bookmarkEnd w:id="97"/>
    <w:bookmarkStart w:name="z121" w:id="98"/>
    <w:p>
      <w:pPr>
        <w:spacing w:after="0"/>
        <w:ind w:left="0"/>
        <w:jc w:val="both"/>
      </w:pPr>
      <w:r>
        <w:rPr>
          <w:rFonts w:ascii="Times New Roman"/>
          <w:b w:val="false"/>
          <w:i w:val="false"/>
          <w:color w:val="000000"/>
          <w:sz w:val="28"/>
        </w:rPr>
        <w:t>
      (c) любой суммы, полученной в соответствии с любой программой покупки нот или выпуском облигаций, нот, долговых обязательств, необеспеченных ценных бумаг или любого подобного инструмента;</w:t>
      </w:r>
    </w:p>
    <w:bookmarkEnd w:id="98"/>
    <w:bookmarkStart w:name="z122" w:id="99"/>
    <w:p>
      <w:pPr>
        <w:spacing w:after="0"/>
        <w:ind w:left="0"/>
        <w:jc w:val="both"/>
      </w:pPr>
      <w:r>
        <w:rPr>
          <w:rFonts w:ascii="Times New Roman"/>
          <w:b w:val="false"/>
          <w:i w:val="false"/>
          <w:color w:val="000000"/>
          <w:sz w:val="28"/>
        </w:rPr>
        <w:t>
      (d) суммы какого-либо обязательства в отношении любого договора аренды или договора лизинга, который в соответствии с GAAP будет рассматриваться как балансовое обязательство (за исключением любого обязательства в отношении договора аренды или договора лизинга, которые в соответствии с GAAP, имеющим силу на дату настоящего Соглашения, рассматриваются как операционная аренда);</w:t>
      </w:r>
    </w:p>
    <w:bookmarkEnd w:id="99"/>
    <w:bookmarkStart w:name="z123" w:id="100"/>
    <w:p>
      <w:pPr>
        <w:spacing w:after="0"/>
        <w:ind w:left="0"/>
        <w:jc w:val="both"/>
      </w:pPr>
      <w:r>
        <w:rPr>
          <w:rFonts w:ascii="Times New Roman"/>
          <w:b w:val="false"/>
          <w:i w:val="false"/>
          <w:color w:val="000000"/>
          <w:sz w:val="28"/>
        </w:rPr>
        <w:t>
      (e) дебиторской задолженности, проданной или дисконтированной (за исключением любой дебиторской задолженности в той степени, в которой они продаются по принципу без права регресса);</w:t>
      </w:r>
    </w:p>
    <w:bookmarkEnd w:id="100"/>
    <w:bookmarkStart w:name="z124" w:id="101"/>
    <w:p>
      <w:pPr>
        <w:spacing w:after="0"/>
        <w:ind w:left="0"/>
        <w:jc w:val="both"/>
      </w:pPr>
      <w:r>
        <w:rPr>
          <w:rFonts w:ascii="Times New Roman"/>
          <w:b w:val="false"/>
          <w:i w:val="false"/>
          <w:color w:val="000000"/>
          <w:sz w:val="28"/>
        </w:rPr>
        <w:t>
      (f) любой суммы, полученной по любому другому виду сделки (включая любой договор купли-продажи с отсрочкой исполнения), не упомянутому в любом другом подпункте настоящего определения, имеющему коммерческий эффект от заимствования;</w:t>
      </w:r>
    </w:p>
    <w:bookmarkEnd w:id="101"/>
    <w:bookmarkStart w:name="z125" w:id="102"/>
    <w:p>
      <w:pPr>
        <w:spacing w:after="0"/>
        <w:ind w:left="0"/>
        <w:jc w:val="both"/>
      </w:pPr>
      <w:r>
        <w:rPr>
          <w:rFonts w:ascii="Times New Roman"/>
          <w:b w:val="false"/>
          <w:i w:val="false"/>
          <w:color w:val="000000"/>
          <w:sz w:val="28"/>
        </w:rPr>
        <w:t>
      (g) любой производной сделки, заключенной в связи с защитой или получением выгоды от колебаний курса или цены (и при исчислении стоимости любой производной сделки, учитывается только рыночная стоимость (или, если какая-либо фактическая сумма является результатом прекращения или закрытия такой производной сделки, то учитывается эта сумма);</w:t>
      </w:r>
    </w:p>
    <w:bookmarkEnd w:id="102"/>
    <w:bookmarkStart w:name="z126" w:id="103"/>
    <w:p>
      <w:pPr>
        <w:spacing w:after="0"/>
        <w:ind w:left="0"/>
        <w:jc w:val="both"/>
      </w:pPr>
      <w:r>
        <w:rPr>
          <w:rFonts w:ascii="Times New Roman"/>
          <w:b w:val="false"/>
          <w:i w:val="false"/>
          <w:color w:val="000000"/>
          <w:sz w:val="28"/>
        </w:rPr>
        <w:t>
      (h) акций, выраженных как подлежащие выкупу;</w:t>
      </w:r>
    </w:p>
    <w:bookmarkEnd w:id="103"/>
    <w:bookmarkStart w:name="z127" w:id="104"/>
    <w:p>
      <w:pPr>
        <w:spacing w:after="0"/>
        <w:ind w:left="0"/>
        <w:jc w:val="both"/>
      </w:pPr>
      <w:r>
        <w:rPr>
          <w:rFonts w:ascii="Times New Roman"/>
          <w:b w:val="false"/>
          <w:i w:val="false"/>
          <w:color w:val="000000"/>
          <w:sz w:val="28"/>
        </w:rPr>
        <w:t>
      (i) любого обязательства по компенсации убытков в отношении гарантии, компенсации, облигации, соглашению о резервном или документарном аккредитиве, или любого другого инструмента, выпущенного банком или финансовым учреждением; и</w:t>
      </w:r>
    </w:p>
    <w:bookmarkEnd w:id="104"/>
    <w:bookmarkStart w:name="z128" w:id="105"/>
    <w:p>
      <w:pPr>
        <w:spacing w:after="0"/>
        <w:ind w:left="0"/>
        <w:jc w:val="both"/>
      </w:pPr>
      <w:r>
        <w:rPr>
          <w:rFonts w:ascii="Times New Roman"/>
          <w:b w:val="false"/>
          <w:i w:val="false"/>
          <w:color w:val="000000"/>
          <w:sz w:val="28"/>
        </w:rPr>
        <w:t>
      (j) суммы любого обязательства в отношении какой-либо гарантии или компенсации, упомянутых в подпунктах от (a) до (i) выше.</w:t>
      </w:r>
    </w:p>
    <w:bookmarkEnd w:id="105"/>
    <w:bookmarkStart w:name="z129" w:id="106"/>
    <w:p>
      <w:pPr>
        <w:spacing w:after="0"/>
        <w:ind w:left="0"/>
        <w:jc w:val="both"/>
      </w:pPr>
      <w:r>
        <w:rPr>
          <w:rFonts w:ascii="Times New Roman"/>
          <w:b w:val="false"/>
          <w:i w:val="false"/>
          <w:color w:val="000000"/>
          <w:sz w:val="28"/>
        </w:rPr>
        <w:t xml:space="preserve">
      </w:t>
      </w:r>
      <w:r>
        <w:rPr>
          <w:rFonts w:ascii="Times New Roman"/>
          <w:b/>
          <w:i w:val="false"/>
          <w:color w:val="000000"/>
          <w:sz w:val="28"/>
        </w:rPr>
        <w:t>"Первая дата погашения"</w:t>
      </w:r>
      <w:r>
        <w:rPr>
          <w:rFonts w:ascii="Times New Roman"/>
          <w:b w:val="false"/>
          <w:i w:val="false"/>
          <w:color w:val="000000"/>
          <w:sz w:val="28"/>
        </w:rPr>
        <w:t xml:space="preserve"> означает первую дату выплаты процентов сразу после истечения Периода доступности.</w:t>
      </w:r>
    </w:p>
    <w:bookmarkEnd w:id="106"/>
    <w:bookmarkStart w:name="z130" w:id="107"/>
    <w:p>
      <w:pPr>
        <w:spacing w:after="0"/>
        <w:ind w:left="0"/>
        <w:jc w:val="both"/>
      </w:pPr>
      <w:r>
        <w:rPr>
          <w:rFonts w:ascii="Times New Roman"/>
          <w:b w:val="false"/>
          <w:i w:val="false"/>
          <w:color w:val="000000"/>
          <w:sz w:val="28"/>
        </w:rPr>
        <w:t xml:space="preserve">
      </w:t>
      </w:r>
      <w:r>
        <w:rPr>
          <w:rFonts w:ascii="Times New Roman"/>
          <w:b/>
          <w:i w:val="false"/>
          <w:color w:val="000000"/>
          <w:sz w:val="28"/>
        </w:rPr>
        <w:t>"GAAP"</w:t>
      </w:r>
      <w:r>
        <w:rPr>
          <w:rFonts w:ascii="Times New Roman"/>
          <w:b w:val="false"/>
          <w:i w:val="false"/>
          <w:color w:val="000000"/>
          <w:sz w:val="28"/>
        </w:rPr>
        <w:t xml:space="preserve"> означает общепринятые принципы бухгалтерского учета, стандарты и практику в Казахстане.</w:t>
      </w:r>
    </w:p>
    <w:bookmarkEnd w:id="107"/>
    <w:bookmarkStart w:name="z131" w:id="108"/>
    <w:p>
      <w:pPr>
        <w:spacing w:after="0"/>
        <w:ind w:left="0"/>
        <w:jc w:val="both"/>
      </w:pPr>
      <w:r>
        <w:rPr>
          <w:rFonts w:ascii="Times New Roman"/>
          <w:b w:val="false"/>
          <w:i w:val="false"/>
          <w:color w:val="000000"/>
          <w:sz w:val="28"/>
        </w:rPr>
        <w:t xml:space="preserve">
      </w:t>
      </w:r>
      <w:r>
        <w:rPr>
          <w:rFonts w:ascii="Times New Roman"/>
          <w:b/>
          <w:i w:val="false"/>
          <w:color w:val="000000"/>
          <w:sz w:val="28"/>
        </w:rPr>
        <w:t>"Льготный период"</w:t>
      </w:r>
      <w:r>
        <w:rPr>
          <w:rFonts w:ascii="Times New Roman"/>
          <w:b w:val="false"/>
          <w:i w:val="false"/>
          <w:color w:val="000000"/>
          <w:sz w:val="28"/>
        </w:rPr>
        <w:t xml:space="preserve"> означает период, начинающийся на Дату вступления в силу и заканчивающийся на дату, истекающую через шестьдесят (60) месяцев после Даты вступления в силу.</w:t>
      </w:r>
    </w:p>
    <w:bookmarkEnd w:id="108"/>
    <w:bookmarkStart w:name="z132" w:id="109"/>
    <w:p>
      <w:pPr>
        <w:spacing w:after="0"/>
        <w:ind w:left="0"/>
        <w:jc w:val="both"/>
      </w:pPr>
      <w:r>
        <w:rPr>
          <w:rFonts w:ascii="Times New Roman"/>
          <w:b w:val="false"/>
          <w:i w:val="false"/>
          <w:color w:val="000000"/>
          <w:sz w:val="28"/>
        </w:rPr>
        <w:t xml:space="preserve">
      </w:t>
      </w:r>
      <w:r>
        <w:rPr>
          <w:rFonts w:ascii="Times New Roman"/>
          <w:b/>
          <w:i w:val="false"/>
          <w:color w:val="000000"/>
          <w:sz w:val="28"/>
        </w:rPr>
        <w:t>"Холдинговая компания"</w:t>
      </w:r>
      <w:r>
        <w:rPr>
          <w:rFonts w:ascii="Times New Roman"/>
          <w:b w:val="false"/>
          <w:i w:val="false"/>
          <w:color w:val="000000"/>
          <w:sz w:val="28"/>
        </w:rPr>
        <w:t xml:space="preserve"> означает в отношении лица любое другое лицо, в отношении которого оно является Дочерней компанией.</w:t>
      </w:r>
    </w:p>
    <w:bookmarkEnd w:id="109"/>
    <w:bookmarkStart w:name="z133" w:id="110"/>
    <w:p>
      <w:pPr>
        <w:spacing w:after="0"/>
        <w:ind w:left="0"/>
        <w:jc w:val="both"/>
      </w:pPr>
      <w:r>
        <w:rPr>
          <w:rFonts w:ascii="Times New Roman"/>
          <w:b w:val="false"/>
          <w:i w:val="false"/>
          <w:color w:val="000000"/>
          <w:sz w:val="28"/>
        </w:rPr>
        <w:t xml:space="preserve">
      </w:t>
      </w:r>
      <w:r>
        <w:rPr>
          <w:rFonts w:ascii="Times New Roman"/>
          <w:b/>
          <w:i w:val="false"/>
          <w:color w:val="000000"/>
          <w:sz w:val="28"/>
        </w:rPr>
        <w:t>"МБРР"</w:t>
      </w:r>
      <w:r>
        <w:rPr>
          <w:rFonts w:ascii="Times New Roman"/>
          <w:b w:val="false"/>
          <w:i w:val="false"/>
          <w:color w:val="000000"/>
          <w:sz w:val="28"/>
        </w:rPr>
        <w:t xml:space="preserve"> означает Международный банк реконструкции и развития.</w:t>
      </w:r>
    </w:p>
    <w:bookmarkEnd w:id="110"/>
    <w:bookmarkStart w:name="z134" w:id="111"/>
    <w:p>
      <w:pPr>
        <w:spacing w:after="0"/>
        <w:ind w:left="0"/>
        <w:jc w:val="both"/>
      </w:pPr>
      <w:r>
        <w:rPr>
          <w:rFonts w:ascii="Times New Roman"/>
          <w:b w:val="false"/>
          <w:i w:val="false"/>
          <w:color w:val="000000"/>
          <w:sz w:val="28"/>
        </w:rPr>
        <w:t xml:space="preserve">
      </w:t>
      </w:r>
      <w:r>
        <w:rPr>
          <w:rFonts w:ascii="Times New Roman"/>
          <w:b/>
          <w:i w:val="false"/>
          <w:color w:val="000000"/>
          <w:sz w:val="28"/>
        </w:rPr>
        <w:t>"МВФ"</w:t>
      </w:r>
      <w:r>
        <w:rPr>
          <w:rFonts w:ascii="Times New Roman"/>
          <w:b w:val="false"/>
          <w:i w:val="false"/>
          <w:color w:val="000000"/>
          <w:sz w:val="28"/>
        </w:rPr>
        <w:t xml:space="preserve"> означает Международный валютный фонд.</w:t>
      </w:r>
    </w:p>
    <w:bookmarkEnd w:id="111"/>
    <w:bookmarkStart w:name="z135" w:id="112"/>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выплаты вознаграждения"</w:t>
      </w:r>
      <w:r>
        <w:rPr>
          <w:rFonts w:ascii="Times New Roman"/>
          <w:b w:val="false"/>
          <w:i w:val="false"/>
          <w:color w:val="000000"/>
          <w:sz w:val="28"/>
        </w:rPr>
        <w:t xml:space="preserve"> означает 21 марта и 21 сентября каждого года при условии, что:</w:t>
      </w:r>
    </w:p>
    <w:bookmarkEnd w:id="112"/>
    <w:bookmarkStart w:name="z136" w:id="113"/>
    <w:p>
      <w:pPr>
        <w:spacing w:after="0"/>
        <w:ind w:left="0"/>
        <w:jc w:val="both"/>
      </w:pPr>
      <w:r>
        <w:rPr>
          <w:rFonts w:ascii="Times New Roman"/>
          <w:b w:val="false"/>
          <w:i w:val="false"/>
          <w:color w:val="000000"/>
          <w:sz w:val="28"/>
        </w:rPr>
        <w:t>
      (a) любая Дата выплаты вознаграждения, которая таким образом выпадала бы на день, который не является рабочим днем, должна выпадать на предыдущий Рабочий день; и</w:t>
      </w:r>
    </w:p>
    <w:bookmarkEnd w:id="113"/>
    <w:bookmarkStart w:name="z137" w:id="114"/>
    <w:p>
      <w:pPr>
        <w:spacing w:after="0"/>
        <w:ind w:left="0"/>
        <w:jc w:val="both"/>
      </w:pPr>
      <w:r>
        <w:rPr>
          <w:rFonts w:ascii="Times New Roman"/>
          <w:b w:val="false"/>
          <w:i w:val="false"/>
          <w:color w:val="000000"/>
          <w:sz w:val="28"/>
        </w:rPr>
        <w:t>
      (b) любая Дата выплаты вознаграждения, которая каким-либо образом выпала бы на день, после Даты окончательного погашения, должна вместо этого выпадать на Дату окончательного погашения.</w:t>
      </w:r>
    </w:p>
    <w:bookmarkEnd w:id="114"/>
    <w:bookmarkStart w:name="z138" w:id="115"/>
    <w:p>
      <w:pPr>
        <w:spacing w:after="0"/>
        <w:ind w:left="0"/>
        <w:jc w:val="both"/>
      </w:pPr>
      <w:r>
        <w:rPr>
          <w:rFonts w:ascii="Times New Roman"/>
          <w:b w:val="false"/>
          <w:i w:val="false"/>
          <w:color w:val="000000"/>
          <w:sz w:val="28"/>
        </w:rPr>
        <w:t xml:space="preserve">
      </w:t>
      </w:r>
      <w:r>
        <w:rPr>
          <w:rFonts w:ascii="Times New Roman"/>
          <w:b/>
          <w:i w:val="false"/>
          <w:color w:val="000000"/>
          <w:sz w:val="28"/>
        </w:rPr>
        <w:t>"Процентный период"</w:t>
      </w:r>
      <w:r>
        <w:rPr>
          <w:rFonts w:ascii="Times New Roman"/>
          <w:b w:val="false"/>
          <w:i w:val="false"/>
          <w:color w:val="000000"/>
          <w:sz w:val="28"/>
        </w:rPr>
        <w:t xml:space="preserve"> означает в отношении Займа каждый период, определенный в соответствии со статьей 9 (Процентные периоды) и в отношении Неоплаченной суммы, каждый период, определенный в соответствии с пунктом 8.3 (Проценты за невыполнение обязательства).</w:t>
      </w:r>
    </w:p>
    <w:bookmarkEnd w:id="115"/>
    <w:bookmarkStart w:name="z139" w:id="116"/>
    <w:p>
      <w:pPr>
        <w:spacing w:after="0"/>
        <w:ind w:left="0"/>
        <w:jc w:val="both"/>
      </w:pPr>
      <w:r>
        <w:rPr>
          <w:rFonts w:ascii="Times New Roman"/>
          <w:b w:val="false"/>
          <w:i w:val="false"/>
          <w:color w:val="000000"/>
          <w:sz w:val="28"/>
        </w:rPr>
        <w:t xml:space="preserve">
      </w:t>
      </w:r>
      <w:r>
        <w:rPr>
          <w:rFonts w:ascii="Times New Roman"/>
          <w:b/>
          <w:i w:val="false"/>
          <w:color w:val="000000"/>
          <w:sz w:val="28"/>
        </w:rPr>
        <w:t>"Безотзывное уведомление о выборке средств"</w:t>
      </w:r>
      <w:r>
        <w:rPr>
          <w:rFonts w:ascii="Times New Roman"/>
          <w:b w:val="false"/>
          <w:i w:val="false"/>
          <w:color w:val="000000"/>
          <w:sz w:val="28"/>
        </w:rPr>
        <w:t xml:space="preserve"> означает уведомление по существу в форме, указанной в приложении 2 (запросы).</w:t>
      </w:r>
    </w:p>
    <w:bookmarkEnd w:id="116"/>
    <w:bookmarkStart w:name="z140" w:id="117"/>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означает Республику Казахстан.</w:t>
      </w:r>
    </w:p>
    <w:bookmarkEnd w:id="117"/>
    <w:bookmarkStart w:name="z141" w:id="118"/>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"Казахстанское агентство"</w:t>
      </w:r>
      <w:r>
        <w:rPr>
          <w:rFonts w:ascii="Times New Roman"/>
          <w:b w:val="false"/>
          <w:i w:val="false"/>
          <w:color w:val="000000"/>
          <w:sz w:val="28"/>
        </w:rPr>
        <w:t xml:space="preserve"> означает государственные органы Казахстана, включая Правительство Казахстана.</w:t>
      </w:r>
    </w:p>
    <w:bookmarkEnd w:id="118"/>
    <w:bookmarkStart w:name="z142" w:id="119"/>
    <w:p>
      <w:pPr>
        <w:spacing w:after="0"/>
        <w:ind w:left="0"/>
        <w:jc w:val="both"/>
      </w:pPr>
      <w:r>
        <w:rPr>
          <w:rFonts w:ascii="Times New Roman"/>
          <w:b w:val="false"/>
          <w:i w:val="false"/>
          <w:color w:val="000000"/>
          <w:sz w:val="28"/>
        </w:rPr>
        <w:t xml:space="preserve">
      </w:t>
      </w:r>
      <w:r>
        <w:rPr>
          <w:rFonts w:ascii="Times New Roman"/>
          <w:b/>
          <w:i w:val="false"/>
          <w:color w:val="000000"/>
          <w:sz w:val="28"/>
        </w:rPr>
        <w:t>"Заем"</w:t>
      </w:r>
      <w:r>
        <w:rPr>
          <w:rFonts w:ascii="Times New Roman"/>
          <w:b w:val="false"/>
          <w:i w:val="false"/>
          <w:color w:val="000000"/>
          <w:sz w:val="28"/>
        </w:rPr>
        <w:t xml:space="preserve"> означает заем, предоставленный или подлежащий предоставлению в рамках Кредита, или основная сумма задолженности на момент такого займа.</w:t>
      </w:r>
    </w:p>
    <w:bookmarkEnd w:id="119"/>
    <w:bookmarkStart w:name="z143" w:id="120"/>
    <w:p>
      <w:pPr>
        <w:spacing w:after="0"/>
        <w:ind w:left="0"/>
        <w:jc w:val="both"/>
      </w:pPr>
      <w:r>
        <w:rPr>
          <w:rFonts w:ascii="Times New Roman"/>
          <w:b w:val="false"/>
          <w:i w:val="false"/>
          <w:color w:val="000000"/>
          <w:sz w:val="28"/>
        </w:rPr>
        <w:t xml:space="preserve">
      </w:t>
      </w:r>
      <w:r>
        <w:rPr>
          <w:rFonts w:ascii="Times New Roman"/>
          <w:b/>
          <w:i w:val="false"/>
          <w:color w:val="000000"/>
          <w:sz w:val="28"/>
        </w:rPr>
        <w:t>"Существенный неблагоприятный эффект"</w:t>
      </w:r>
      <w:r>
        <w:rPr>
          <w:rFonts w:ascii="Times New Roman"/>
          <w:b w:val="false"/>
          <w:i w:val="false"/>
          <w:color w:val="000000"/>
          <w:sz w:val="28"/>
        </w:rPr>
        <w:t xml:space="preserve"> означает существенный неблагоприятный эффект на (а) деятельность, операции, имущество, состояние (финансовое или иное) или перспективы Заемщика; (b) способность Заемщика выполнять свои обязательства по Финансовым документам; или (c) действительность или правомерность или права или средства правовой защиты Кредитора по Финансовым документам.</w:t>
      </w:r>
    </w:p>
    <w:bookmarkEnd w:id="120"/>
    <w:bookmarkStart w:name="z144" w:id="121"/>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"Министерство"</w:t>
      </w:r>
      <w:r>
        <w:rPr>
          <w:rFonts w:ascii="Times New Roman"/>
          <w:b w:val="false"/>
          <w:i w:val="false"/>
          <w:color w:val="000000"/>
          <w:sz w:val="28"/>
        </w:rPr>
        <w:t xml:space="preserve"> означает Министерство финансов Казахстана или любого правопреемника.</w:t>
      </w:r>
    </w:p>
    <w:bookmarkEnd w:id="121"/>
    <w:bookmarkStart w:name="z145" w:id="122"/>
    <w:p>
      <w:pPr>
        <w:spacing w:after="0"/>
        <w:ind w:left="0"/>
        <w:jc w:val="both"/>
      </w:pPr>
      <w:r>
        <w:rPr>
          <w:rFonts w:ascii="Times New Roman"/>
          <w:b w:val="false"/>
          <w:i w:val="false"/>
          <w:color w:val="000000"/>
          <w:sz w:val="28"/>
        </w:rPr>
        <w:t xml:space="preserve">
      </w:t>
      </w:r>
      <w:r>
        <w:rPr>
          <w:rFonts w:ascii="Times New Roman"/>
          <w:b/>
          <w:i w:val="false"/>
          <w:color w:val="000000"/>
          <w:sz w:val="28"/>
        </w:rPr>
        <w:t>"Период погашения"</w:t>
      </w:r>
      <w:r>
        <w:rPr>
          <w:rFonts w:ascii="Times New Roman"/>
          <w:b w:val="false"/>
          <w:i w:val="false"/>
          <w:color w:val="000000"/>
          <w:sz w:val="28"/>
        </w:rPr>
        <w:t xml:space="preserve"> означает период, начинающийся на Дату вступления в силу и заканчивающийся на дату, выпадающую 240 месяцев после этого.</w:t>
      </w:r>
    </w:p>
    <w:bookmarkEnd w:id="122"/>
    <w:bookmarkStart w:name="z146" w:id="123"/>
    <w:p>
      <w:pPr>
        <w:spacing w:after="0"/>
        <w:ind w:left="0"/>
        <w:jc w:val="both"/>
      </w:pPr>
      <w:r>
        <w:rPr>
          <w:rFonts w:ascii="Times New Roman"/>
          <w:b w:val="false"/>
          <w:i w:val="false"/>
          <w:color w:val="000000"/>
          <w:sz w:val="28"/>
        </w:rPr>
        <w:t xml:space="preserve">
      </w:t>
      </w:r>
      <w:r>
        <w:rPr>
          <w:rFonts w:ascii="Times New Roman"/>
          <w:b/>
          <w:i w:val="false"/>
          <w:color w:val="000000"/>
          <w:sz w:val="28"/>
        </w:rPr>
        <w:t>"Месяц"</w:t>
      </w:r>
      <w:r>
        <w:rPr>
          <w:rFonts w:ascii="Times New Roman"/>
          <w:b w:val="false"/>
          <w:i w:val="false"/>
          <w:color w:val="000000"/>
          <w:sz w:val="28"/>
        </w:rPr>
        <w:t xml:space="preserve"> означает период, начинающийся в один день в календарном месяце и заканчивающийся на дату с соответствующим числом в следующем календарном месяце, за исключением:</w:t>
      </w:r>
    </w:p>
    <w:bookmarkEnd w:id="123"/>
    <w:bookmarkStart w:name="z147" w:id="124"/>
    <w:p>
      <w:pPr>
        <w:spacing w:after="0"/>
        <w:ind w:left="0"/>
        <w:jc w:val="both"/>
      </w:pPr>
      <w:r>
        <w:rPr>
          <w:rFonts w:ascii="Times New Roman"/>
          <w:b w:val="false"/>
          <w:i w:val="false"/>
          <w:color w:val="000000"/>
          <w:sz w:val="28"/>
        </w:rPr>
        <w:t>
      (a) (с учетом подпункта (c) ниже), если дата с соответствующим числом не является Рабочим днем, то этот период заканчивается на следующий Рабочий день в календарном месяце, в котором этот период должен закончиться, если таковой имеется, и если нет, в непосредственно предшествующий Рабочий день;</w:t>
      </w:r>
    </w:p>
    <w:bookmarkEnd w:id="124"/>
    <w:bookmarkStart w:name="z148" w:id="125"/>
    <w:p>
      <w:pPr>
        <w:spacing w:after="0"/>
        <w:ind w:left="0"/>
        <w:jc w:val="both"/>
      </w:pPr>
      <w:r>
        <w:rPr>
          <w:rFonts w:ascii="Times New Roman"/>
          <w:b w:val="false"/>
          <w:i w:val="false"/>
          <w:color w:val="000000"/>
          <w:sz w:val="28"/>
        </w:rPr>
        <w:t>
      (b) если в календарном месяце, в котором должен закончиться этот период, нет даты с соответствующим числом, то этот период заканчивается в последний Рабочий день календарного месяца; и</w:t>
      </w:r>
    </w:p>
    <w:bookmarkEnd w:id="125"/>
    <w:bookmarkStart w:name="z149" w:id="126"/>
    <w:p>
      <w:pPr>
        <w:spacing w:after="0"/>
        <w:ind w:left="0"/>
        <w:jc w:val="both"/>
      </w:pPr>
      <w:r>
        <w:rPr>
          <w:rFonts w:ascii="Times New Roman"/>
          <w:b w:val="false"/>
          <w:i w:val="false"/>
          <w:color w:val="000000"/>
          <w:sz w:val="28"/>
        </w:rPr>
        <w:t xml:space="preserve">
      (c) если Процентный период начинается в последний Рабочий день календарного месяца, то этот Процентный период заканчивается в последний Рабочий день в календарном месяце, в котором должен закончиться этот Процентный период. </w:t>
      </w:r>
    </w:p>
    <w:bookmarkEnd w:id="126"/>
    <w:bookmarkStart w:name="z150" w:id="127"/>
    <w:p>
      <w:pPr>
        <w:spacing w:after="0"/>
        <w:ind w:left="0"/>
        <w:jc w:val="both"/>
      </w:pPr>
      <w:r>
        <w:rPr>
          <w:rFonts w:ascii="Times New Roman"/>
          <w:b w:val="false"/>
          <w:i w:val="false"/>
          <w:color w:val="000000"/>
          <w:sz w:val="28"/>
        </w:rPr>
        <w:t>
      Вышеуказанные правила будут применяться только к последнему Месяцу любого периода.</w:t>
      </w:r>
    </w:p>
    <w:bookmarkEnd w:id="127"/>
    <w:bookmarkStart w:name="z151" w:id="128"/>
    <w:p>
      <w:pPr>
        <w:spacing w:after="0"/>
        <w:ind w:left="0"/>
        <w:jc w:val="both"/>
      </w:pPr>
      <w:r>
        <w:rPr>
          <w:rFonts w:ascii="Times New Roman"/>
          <w:b w:val="false"/>
          <w:i w:val="false"/>
          <w:color w:val="000000"/>
          <w:sz w:val="28"/>
        </w:rPr>
        <w:t xml:space="preserve">
      </w:t>
      </w:r>
      <w:r>
        <w:rPr>
          <w:rFonts w:ascii="Times New Roman"/>
          <w:b/>
          <w:i w:val="false"/>
          <w:color w:val="000000"/>
          <w:sz w:val="28"/>
        </w:rPr>
        <w:t>"Новый кредитор"</w:t>
      </w:r>
      <w:r>
        <w:rPr>
          <w:rFonts w:ascii="Times New Roman"/>
          <w:b w:val="false"/>
          <w:i w:val="false"/>
          <w:color w:val="000000"/>
          <w:sz w:val="28"/>
        </w:rPr>
        <w:t xml:space="preserve"> имеет значение, данное этому термину в статье 19 (Замена Кредитора).</w:t>
      </w:r>
    </w:p>
    <w:bookmarkEnd w:id="128"/>
    <w:bookmarkStart w:name="z152" w:id="129"/>
    <w:p>
      <w:pPr>
        <w:spacing w:after="0"/>
        <w:ind w:left="0"/>
        <w:jc w:val="both"/>
      </w:pPr>
      <w:r>
        <w:rPr>
          <w:rFonts w:ascii="Times New Roman"/>
          <w:b w:val="false"/>
          <w:i w:val="false"/>
          <w:color w:val="000000"/>
          <w:sz w:val="28"/>
        </w:rPr>
        <w:t xml:space="preserve">
      </w:t>
      </w:r>
      <w:r>
        <w:rPr>
          <w:rFonts w:ascii="Times New Roman"/>
          <w:b/>
          <w:i w:val="false"/>
          <w:color w:val="000000"/>
          <w:sz w:val="28"/>
        </w:rPr>
        <w:t>"Уведомление о вступлении в силу"</w:t>
      </w:r>
      <w:r>
        <w:rPr>
          <w:rFonts w:ascii="Times New Roman"/>
          <w:b w:val="false"/>
          <w:i w:val="false"/>
          <w:color w:val="000000"/>
          <w:sz w:val="28"/>
        </w:rPr>
        <w:t xml:space="preserve"> означает уведомление, предоставленное Кредитором Заемщику, подтверждающее, что Кредитор получил все документы и другие доказательства, перечисленные в части I приложения 1 (предварительные условия) по форме и содержанию, удовлетворяющие Кредитора, существенно в форме, указанной в Приложении 4 (Форма Уведомления о вступлении в силу Кредитного соглашения).</w:t>
      </w:r>
    </w:p>
    <w:bookmarkEnd w:id="129"/>
    <w:bookmarkStart w:name="z153" w:id="130"/>
    <w:p>
      <w:pPr>
        <w:spacing w:after="0"/>
        <w:ind w:left="0"/>
        <w:jc w:val="both"/>
      </w:pPr>
      <w:r>
        <w:rPr>
          <w:rFonts w:ascii="Times New Roman"/>
          <w:b w:val="false"/>
          <w:i w:val="false"/>
          <w:color w:val="000000"/>
          <w:sz w:val="28"/>
        </w:rPr>
        <w:t xml:space="preserve">
      </w:t>
      </w:r>
      <w:r>
        <w:rPr>
          <w:rFonts w:ascii="Times New Roman"/>
          <w:b/>
          <w:i w:val="false"/>
          <w:color w:val="000000"/>
          <w:sz w:val="28"/>
        </w:rPr>
        <w:t>"Сторона"</w:t>
      </w:r>
      <w:r>
        <w:rPr>
          <w:rFonts w:ascii="Times New Roman"/>
          <w:b w:val="false"/>
          <w:i w:val="false"/>
          <w:color w:val="000000"/>
          <w:sz w:val="28"/>
        </w:rPr>
        <w:t xml:space="preserve"> означает сторону настоящего Соглашения.</w:t>
      </w:r>
    </w:p>
    <w:bookmarkEnd w:id="130"/>
    <w:bookmarkStart w:name="z154" w:id="131"/>
    <w:p>
      <w:pPr>
        <w:spacing w:after="0"/>
        <w:ind w:left="0"/>
        <w:jc w:val="both"/>
      </w:pPr>
      <w:r>
        <w:rPr>
          <w:rFonts w:ascii="Times New Roman"/>
          <w:b w:val="false"/>
          <w:i w:val="false"/>
          <w:color w:val="000000"/>
          <w:sz w:val="28"/>
        </w:rPr>
        <w:t xml:space="preserve">
      </w:t>
      </w:r>
      <w:r>
        <w:rPr>
          <w:rFonts w:ascii="Times New Roman"/>
          <w:b/>
          <w:i w:val="false"/>
          <w:color w:val="000000"/>
          <w:sz w:val="28"/>
        </w:rPr>
        <w:t>"КНР"</w:t>
      </w:r>
      <w:r>
        <w:rPr>
          <w:rFonts w:ascii="Times New Roman"/>
          <w:b w:val="false"/>
          <w:i w:val="false"/>
          <w:color w:val="000000"/>
          <w:sz w:val="28"/>
        </w:rPr>
        <w:t xml:space="preserve"> означает Китайскую Народную Республику, которая в целях настоящего Соглашения не включает Гонконг, Макао или Тайвань.</w:t>
      </w:r>
    </w:p>
    <w:bookmarkEnd w:id="131"/>
    <w:bookmarkStart w:name="z155" w:id="132"/>
    <w:p>
      <w:pPr>
        <w:spacing w:after="0"/>
        <w:ind w:left="0"/>
        <w:jc w:val="both"/>
      </w:pPr>
      <w:r>
        <w:rPr>
          <w:rFonts w:ascii="Times New Roman"/>
          <w:b w:val="false"/>
          <w:i w:val="false"/>
          <w:color w:val="000000"/>
          <w:sz w:val="28"/>
        </w:rPr>
        <w:t xml:space="preserve">
      </w:t>
      </w:r>
      <w:r>
        <w:rPr>
          <w:rFonts w:ascii="Times New Roman"/>
          <w:b/>
          <w:i w:val="false"/>
          <w:color w:val="000000"/>
          <w:sz w:val="28"/>
        </w:rPr>
        <w:t>"Проект"</w:t>
      </w:r>
      <w:r>
        <w:rPr>
          <w:rFonts w:ascii="Times New Roman"/>
          <w:b w:val="false"/>
          <w:i w:val="false"/>
          <w:color w:val="000000"/>
          <w:sz w:val="28"/>
        </w:rPr>
        <w:t xml:space="preserve"> означает модернизацию и техническое переоборудование Казахстанских пограничных пунктов на таможенной границе Евразийского Экономического Союза, как указано далее в Коммерческом контракте. </w:t>
      </w:r>
    </w:p>
    <w:bookmarkEnd w:id="132"/>
    <w:bookmarkStart w:name="z156" w:id="133"/>
    <w:p>
      <w:pPr>
        <w:spacing w:after="0"/>
        <w:ind w:left="0"/>
        <w:jc w:val="both"/>
      </w:pPr>
      <w:r>
        <w:rPr>
          <w:rFonts w:ascii="Times New Roman"/>
          <w:b w:val="false"/>
          <w:i w:val="false"/>
          <w:color w:val="000000"/>
          <w:sz w:val="28"/>
        </w:rPr>
        <w:t xml:space="preserve">
      </w:t>
      </w:r>
      <w:r>
        <w:rPr>
          <w:rFonts w:ascii="Times New Roman"/>
          <w:b/>
          <w:i w:val="false"/>
          <w:color w:val="000000"/>
          <w:sz w:val="28"/>
        </w:rPr>
        <w:t>"Даты погашения"</w:t>
      </w:r>
      <w:r>
        <w:rPr>
          <w:rFonts w:ascii="Times New Roman"/>
          <w:b w:val="false"/>
          <w:i w:val="false"/>
          <w:color w:val="000000"/>
          <w:sz w:val="28"/>
        </w:rPr>
        <w:t xml:space="preserve"> означают Первую дату погашения и каждую последующую Дату выплаты процентов до и включая Конечную дату погашения.</w:t>
      </w:r>
    </w:p>
    <w:bookmarkEnd w:id="133"/>
    <w:bookmarkStart w:name="z157" w:id="134"/>
    <w:p>
      <w:pPr>
        <w:spacing w:after="0"/>
        <w:ind w:left="0"/>
        <w:jc w:val="both"/>
      </w:pPr>
      <w:r>
        <w:rPr>
          <w:rFonts w:ascii="Times New Roman"/>
          <w:b w:val="false"/>
          <w:i w:val="false"/>
          <w:color w:val="000000"/>
          <w:sz w:val="28"/>
        </w:rPr>
        <w:t xml:space="preserve">
      </w:t>
      </w:r>
      <w:r>
        <w:rPr>
          <w:rFonts w:ascii="Times New Roman"/>
          <w:b/>
          <w:i w:val="false"/>
          <w:color w:val="000000"/>
          <w:sz w:val="28"/>
        </w:rPr>
        <w:t>"Погашение займа"</w:t>
      </w:r>
      <w:r>
        <w:rPr>
          <w:rFonts w:ascii="Times New Roman"/>
          <w:b w:val="false"/>
          <w:i w:val="false"/>
          <w:color w:val="000000"/>
          <w:sz w:val="28"/>
        </w:rPr>
        <w:t xml:space="preserve"> означает каждый платеж для погашения Займа, указанный в пункте 6.1 (погашение займов).</w:t>
      </w:r>
    </w:p>
    <w:bookmarkEnd w:id="134"/>
    <w:bookmarkStart w:name="z158" w:id="135"/>
    <w:p>
      <w:pPr>
        <w:spacing w:after="0"/>
        <w:ind w:left="0"/>
        <w:jc w:val="both"/>
      </w:pPr>
      <w:r>
        <w:rPr>
          <w:rFonts w:ascii="Times New Roman"/>
          <w:b w:val="false"/>
          <w:i w:val="false"/>
          <w:color w:val="000000"/>
          <w:sz w:val="28"/>
        </w:rPr>
        <w:t xml:space="preserve">
      </w:t>
      </w:r>
      <w:r>
        <w:rPr>
          <w:rFonts w:ascii="Times New Roman"/>
          <w:b/>
          <w:i w:val="false"/>
          <w:color w:val="000000"/>
          <w:sz w:val="28"/>
        </w:rPr>
        <w:t>"График погашения"</w:t>
      </w:r>
      <w:r>
        <w:rPr>
          <w:rFonts w:ascii="Times New Roman"/>
          <w:b w:val="false"/>
          <w:i w:val="false"/>
          <w:color w:val="000000"/>
          <w:sz w:val="28"/>
        </w:rPr>
        <w:t xml:space="preserve"> означает таблицу, в которой указаны дата и сумма каждого погашения существенно в форме Приложения 3 (график погашения) или в форме, согласованной Заемщиком и Кредитором.</w:t>
      </w:r>
    </w:p>
    <w:bookmarkEnd w:id="135"/>
    <w:bookmarkStart w:name="z159" w:id="136"/>
    <w:p>
      <w:pPr>
        <w:spacing w:after="0"/>
        <w:ind w:left="0"/>
        <w:jc w:val="both"/>
      </w:pPr>
      <w:r>
        <w:rPr>
          <w:rFonts w:ascii="Times New Roman"/>
          <w:b w:val="false"/>
          <w:i w:val="false"/>
          <w:color w:val="000000"/>
          <w:sz w:val="28"/>
        </w:rPr>
        <w:t xml:space="preserve">
      </w:t>
      </w:r>
      <w:r>
        <w:rPr>
          <w:rFonts w:ascii="Times New Roman"/>
          <w:b/>
          <w:i w:val="false"/>
          <w:color w:val="000000"/>
          <w:sz w:val="28"/>
        </w:rPr>
        <w:t>"Повторяющиеся заверения"</w:t>
      </w:r>
      <w:r>
        <w:rPr>
          <w:rFonts w:ascii="Times New Roman"/>
          <w:b w:val="false"/>
          <w:i w:val="false"/>
          <w:color w:val="000000"/>
          <w:sz w:val="28"/>
        </w:rPr>
        <w:t xml:space="preserve"> означает каждое из заявлений, указанных в пунктах 15.1 (Статус), 15.2 (Обязательства, имеющие обязательную силу), 15.3 (Отсутствие конфликта с другими обязательствами), 15.4 (Права и полномочия), 15.6 (Применимое право и принудительное исполнение), 15.7 (Отсутствие невыполнения обязательств), 15.9 (Равная очередность), 15.10 (Отсутствие судебных разбирательств или угроз начала судебных разбирательств), 15.18 (Меры пресечения и борьба с терроризмом) и 15.19 (Республиканский бюджет). </w:t>
      </w:r>
    </w:p>
    <w:bookmarkEnd w:id="136"/>
    <w:bookmarkStart w:name="z160" w:id="137"/>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"Представитель"</w:t>
      </w:r>
      <w:r>
        <w:rPr>
          <w:rFonts w:ascii="Times New Roman"/>
          <w:b w:val="false"/>
          <w:i w:val="false"/>
          <w:color w:val="000000"/>
          <w:sz w:val="28"/>
        </w:rPr>
        <w:t xml:space="preserve"> означает любого делегата, агента, менеджера, администратора, кандидата, поверенного, попечителя или кастодиана.</w:t>
      </w:r>
    </w:p>
    <w:bookmarkEnd w:id="137"/>
    <w:bookmarkStart w:name="z161" w:id="138"/>
    <w:p>
      <w:pPr>
        <w:spacing w:after="0"/>
        <w:ind w:left="0"/>
        <w:jc w:val="both"/>
      </w:pPr>
      <w:r>
        <w:rPr>
          <w:rFonts w:ascii="Times New Roman"/>
          <w:b w:val="false"/>
          <w:i w:val="false"/>
          <w:color w:val="000000"/>
          <w:sz w:val="28"/>
        </w:rPr>
        <w:t xml:space="preserve">
      </w:t>
      </w:r>
      <w:r>
        <w:rPr>
          <w:rFonts w:ascii="Times New Roman"/>
          <w:b/>
          <w:i w:val="false"/>
          <w:color w:val="000000"/>
          <w:sz w:val="28"/>
        </w:rPr>
        <w:t>"Меры пресечения"</w:t>
      </w:r>
      <w:r>
        <w:rPr>
          <w:rFonts w:ascii="Times New Roman"/>
          <w:b w:val="false"/>
          <w:i w:val="false"/>
          <w:color w:val="000000"/>
          <w:sz w:val="28"/>
        </w:rPr>
        <w:t xml:space="preserve"> означают любые законы, правила, торговые эмбарго, запреты, указы, директивы, меры или решения, выпущенные, принятые, введенные, налагаемые или принудительно выполняемые любым Компетентным органом, которые:</w:t>
      </w:r>
    </w:p>
    <w:bookmarkEnd w:id="138"/>
    <w:bookmarkStart w:name="z162" w:id="139"/>
    <w:p>
      <w:pPr>
        <w:spacing w:after="0"/>
        <w:ind w:left="0"/>
        <w:jc w:val="both"/>
      </w:pPr>
      <w:r>
        <w:rPr>
          <w:rFonts w:ascii="Times New Roman"/>
          <w:b w:val="false"/>
          <w:i w:val="false"/>
          <w:color w:val="000000"/>
          <w:sz w:val="28"/>
        </w:rPr>
        <w:t>
      (a) запрещают любой из Сторон исполнять свои обязательства или осуществлять свои права по настоящему Соглашению;</w:t>
      </w:r>
    </w:p>
    <w:bookmarkEnd w:id="139"/>
    <w:bookmarkStart w:name="z163" w:id="140"/>
    <w:p>
      <w:pPr>
        <w:spacing w:after="0"/>
        <w:ind w:left="0"/>
        <w:jc w:val="both"/>
      </w:pPr>
      <w:r>
        <w:rPr>
          <w:rFonts w:ascii="Times New Roman"/>
          <w:b w:val="false"/>
          <w:i w:val="false"/>
          <w:color w:val="000000"/>
          <w:sz w:val="28"/>
        </w:rPr>
        <w:t>
      (b) запрещают Кредитору поддерживать свои деловые отношения с Заемщиком; или</w:t>
      </w:r>
    </w:p>
    <w:bookmarkEnd w:id="140"/>
    <w:bookmarkStart w:name="z164" w:id="141"/>
    <w:p>
      <w:pPr>
        <w:spacing w:after="0"/>
        <w:ind w:left="0"/>
        <w:jc w:val="both"/>
      </w:pPr>
      <w:r>
        <w:rPr>
          <w:rFonts w:ascii="Times New Roman"/>
          <w:b w:val="false"/>
          <w:i w:val="false"/>
          <w:color w:val="000000"/>
          <w:sz w:val="28"/>
        </w:rPr>
        <w:t>
      (c) могут оказать Существенный неблагоприятный эффект на деятельность Кредитора в юрисдикциях, в которых применяются такие меры пресечения,</w:t>
      </w:r>
    </w:p>
    <w:bookmarkEnd w:id="141"/>
    <w:bookmarkStart w:name="z165" w:id="142"/>
    <w:p>
      <w:pPr>
        <w:spacing w:after="0"/>
        <w:ind w:left="0"/>
        <w:jc w:val="both"/>
      </w:pPr>
      <w:r>
        <w:rPr>
          <w:rFonts w:ascii="Times New Roman"/>
          <w:b w:val="false"/>
          <w:i w:val="false"/>
          <w:color w:val="000000"/>
          <w:sz w:val="28"/>
        </w:rPr>
        <w:t>
      и любое толкование, осуществление и (или) решение в отношении любого из вышеизложенного.</w:t>
      </w:r>
    </w:p>
    <w:bookmarkEnd w:id="142"/>
    <w:bookmarkStart w:name="z166" w:id="143"/>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"Обеспечение"</w:t>
      </w:r>
      <w:r>
        <w:rPr>
          <w:rFonts w:ascii="Times New Roman"/>
          <w:b w:val="false"/>
          <w:i w:val="false"/>
          <w:color w:val="000000"/>
          <w:sz w:val="28"/>
        </w:rPr>
        <w:t xml:space="preserve"> означает залог недвижимости, комиссию, залог, право удержания или другие обеспечительные права, обеспечивающие какое-либо обязательство любого лица или любое другое соглашение или договоренность, имеющие аналогичный эффект.</w:t>
      </w:r>
    </w:p>
    <w:bookmarkEnd w:id="143"/>
    <w:bookmarkStart w:name="z167" w:id="144"/>
    <w:p>
      <w:pPr>
        <w:spacing w:after="0"/>
        <w:ind w:left="0"/>
        <w:jc w:val="both"/>
      </w:pPr>
      <w:r>
        <w:rPr>
          <w:rFonts w:ascii="Times New Roman"/>
          <w:b w:val="false"/>
          <w:i w:val="false"/>
          <w:color w:val="000000"/>
          <w:sz w:val="28"/>
        </w:rPr>
        <w:t xml:space="preserve">
      </w:t>
      </w:r>
      <w:r>
        <w:rPr>
          <w:rFonts w:ascii="Times New Roman"/>
          <w:b/>
          <w:i w:val="false"/>
          <w:color w:val="000000"/>
          <w:sz w:val="28"/>
        </w:rPr>
        <w:t>"Дочерняя компания"</w:t>
      </w:r>
      <w:r>
        <w:rPr>
          <w:rFonts w:ascii="Times New Roman"/>
          <w:b w:val="false"/>
          <w:i w:val="false"/>
          <w:color w:val="000000"/>
          <w:sz w:val="28"/>
        </w:rPr>
        <w:t xml:space="preserve"> означает дочернюю компанию в значении, указанном в разделе 1162 Закона Великобритании о компаниях 2006 года.</w:t>
      </w:r>
    </w:p>
    <w:bookmarkEnd w:id="144"/>
    <w:bookmarkStart w:name="z168" w:id="145"/>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"Поставщик"</w:t>
      </w:r>
      <w:r>
        <w:rPr>
          <w:rFonts w:ascii="Times New Roman"/>
          <w:b w:val="false"/>
          <w:i w:val="false"/>
          <w:color w:val="000000"/>
          <w:sz w:val="28"/>
        </w:rPr>
        <w:t xml:space="preserve"> означает компанию Nuctech Company Limited, корпорацию, которая должным образом организована в соответствии с законодательством КНР, рекомендованную Нотой Посольства КНР в Республике Казахстан от 9.03.2017г. № ТЭО-47, главный офис которой находится по адресу Блок A 2/F, здание Тонгфанг, Шиангувинглу, район Хайдянь, Пекин 100084, Китай.</w:t>
      </w:r>
    </w:p>
    <w:bookmarkEnd w:id="145"/>
    <w:bookmarkStart w:name="z169" w:id="146"/>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w:t>
      </w:r>
      <w:r>
        <w:rPr>
          <w:rFonts w:ascii="Times New Roman"/>
          <w:b w:val="false"/>
          <w:i w:val="false"/>
          <w:color w:val="000000"/>
          <w:sz w:val="28"/>
        </w:rPr>
        <w:t xml:space="preserve"> означает любые обязательные платежи, требуемые государством к оплате на основании закона и в одностороннем порядке, включая, но не ограничиваясь, налог, сбор, таможенные пошлины, пошлину или другие платежи или удержания аналогичного характера (включая любые штрафы или проценты, уплачиваемые в связи с какой-либо невыплатой или задержкой в оплате любого из них).</w:t>
      </w:r>
    </w:p>
    <w:bookmarkEnd w:id="146"/>
    <w:bookmarkStart w:name="z170" w:id="147"/>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"Налоговый вычет"</w:t>
      </w:r>
      <w:r>
        <w:rPr>
          <w:rFonts w:ascii="Times New Roman"/>
          <w:b w:val="false"/>
          <w:i w:val="false"/>
          <w:color w:val="000000"/>
          <w:sz w:val="28"/>
        </w:rPr>
        <w:t xml:space="preserve"> означает удержание или удержание налога или из-за Налога из платежа по Финансовому документу.</w:t>
      </w:r>
    </w:p>
    <w:bookmarkEnd w:id="147"/>
    <w:bookmarkStart w:name="z171" w:id="148"/>
    <w:p>
      <w:pPr>
        <w:spacing w:after="0"/>
        <w:ind w:left="0"/>
        <w:jc w:val="both"/>
      </w:pPr>
      <w:r>
        <w:rPr>
          <w:rFonts w:ascii="Times New Roman"/>
          <w:b w:val="false"/>
          <w:i w:val="false"/>
          <w:color w:val="000000"/>
          <w:sz w:val="28"/>
        </w:rPr>
        <w:t xml:space="preserve">
      </w:t>
      </w:r>
      <w:r>
        <w:rPr>
          <w:rFonts w:ascii="Times New Roman"/>
          <w:b/>
          <w:i w:val="false"/>
          <w:color w:val="000000"/>
          <w:sz w:val="28"/>
        </w:rPr>
        <w:t>"Неоплаченная сумма"</w:t>
      </w:r>
      <w:r>
        <w:rPr>
          <w:rFonts w:ascii="Times New Roman"/>
          <w:b w:val="false"/>
          <w:i w:val="false"/>
          <w:color w:val="000000"/>
          <w:sz w:val="28"/>
        </w:rPr>
        <w:t xml:space="preserve"> означает любую сумму, подлежащую оплате, но невыплаченную Заемщиком по Финансовым документам.</w:t>
      </w:r>
    </w:p>
    <w:bookmarkEnd w:id="148"/>
    <w:bookmarkStart w:name="z172" w:id="149"/>
    <w:p>
      <w:pPr>
        <w:spacing w:after="0"/>
        <w:ind w:left="0"/>
        <w:jc w:val="both"/>
      </w:pPr>
      <w:r>
        <w:rPr>
          <w:rFonts w:ascii="Times New Roman"/>
          <w:b w:val="false"/>
          <w:i w:val="false"/>
          <w:color w:val="000000"/>
          <w:sz w:val="28"/>
        </w:rPr>
        <w:t xml:space="preserve">
      </w:t>
      </w:r>
      <w:r>
        <w:rPr>
          <w:rFonts w:ascii="Times New Roman"/>
          <w:b/>
          <w:i w:val="false"/>
          <w:color w:val="000000"/>
          <w:sz w:val="28"/>
        </w:rPr>
        <w:t>"США"</w:t>
      </w:r>
      <w:r>
        <w:rPr>
          <w:rFonts w:ascii="Times New Roman"/>
          <w:b w:val="false"/>
          <w:i w:val="false"/>
          <w:color w:val="000000"/>
          <w:sz w:val="28"/>
        </w:rPr>
        <w:t xml:space="preserve"> означает Соединенные Штаты Америки.</w:t>
      </w:r>
    </w:p>
    <w:bookmarkEnd w:id="149"/>
    <w:bookmarkStart w:name="z173" w:id="150"/>
    <w:p>
      <w:pPr>
        <w:spacing w:after="0"/>
        <w:ind w:left="0"/>
        <w:jc w:val="both"/>
      </w:pPr>
      <w:r>
        <w:rPr>
          <w:rFonts w:ascii="Times New Roman"/>
          <w:b w:val="false"/>
          <w:i w:val="false"/>
          <w:color w:val="000000"/>
          <w:sz w:val="28"/>
        </w:rPr>
        <w:t xml:space="preserve">
      </w:t>
      </w:r>
      <w:r>
        <w:rPr>
          <w:rFonts w:ascii="Times New Roman"/>
          <w:b/>
          <w:i w:val="false"/>
          <w:color w:val="000000"/>
          <w:sz w:val="28"/>
        </w:rPr>
        <w:t>"Налоговый должник США"</w:t>
      </w:r>
      <w:r>
        <w:rPr>
          <w:rFonts w:ascii="Times New Roman"/>
          <w:b w:val="false"/>
          <w:i w:val="false"/>
          <w:color w:val="000000"/>
          <w:sz w:val="28"/>
        </w:rPr>
        <w:t xml:space="preserve"> означает:</w:t>
      </w:r>
    </w:p>
    <w:bookmarkEnd w:id="150"/>
    <w:bookmarkStart w:name="z174" w:id="151"/>
    <w:p>
      <w:pPr>
        <w:spacing w:after="0"/>
        <w:ind w:left="0"/>
        <w:jc w:val="both"/>
      </w:pPr>
      <w:r>
        <w:rPr>
          <w:rFonts w:ascii="Times New Roman"/>
          <w:b w:val="false"/>
          <w:i w:val="false"/>
          <w:color w:val="000000"/>
          <w:sz w:val="28"/>
        </w:rPr>
        <w:t>
      (a) Заемщика, если он является резидентом для исполнения целей налогообложения в США; или</w:t>
      </w:r>
    </w:p>
    <w:bookmarkEnd w:id="151"/>
    <w:bookmarkStart w:name="z175" w:id="152"/>
    <w:p>
      <w:pPr>
        <w:spacing w:after="0"/>
        <w:ind w:left="0"/>
        <w:jc w:val="both"/>
      </w:pPr>
      <w:r>
        <w:rPr>
          <w:rFonts w:ascii="Times New Roman"/>
          <w:b w:val="false"/>
          <w:i w:val="false"/>
          <w:color w:val="000000"/>
          <w:sz w:val="28"/>
        </w:rPr>
        <w:t xml:space="preserve">
      (b) Заемщика, часть или все платежи которого по Финансовым документам исходят от источников в США для целей федерального подоходного налога США. </w:t>
      </w:r>
    </w:p>
    <w:bookmarkEnd w:id="152"/>
    <w:bookmarkStart w:name="z176" w:id="153"/>
    <w:p>
      <w:pPr>
        <w:spacing w:after="0"/>
        <w:ind w:left="0"/>
        <w:jc w:val="both"/>
      </w:pP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val="false"/>
          <w:i w:val="false"/>
          <w:color w:val="000000"/>
          <w:sz w:val="28"/>
        </w:rPr>
        <w:t xml:space="preserve"> означает использование Кредита.</w:t>
      </w:r>
    </w:p>
    <w:bookmarkEnd w:id="153"/>
    <w:bookmarkStart w:name="z177" w:id="154"/>
    <w:p>
      <w:pPr>
        <w:spacing w:after="0"/>
        <w:ind w:left="0"/>
        <w:jc w:val="both"/>
      </w:pPr>
      <w:r>
        <w:rPr>
          <w:rFonts w:ascii="Times New Roman"/>
          <w:b w:val="false"/>
          <w:i w:val="false"/>
          <w:color w:val="000000"/>
          <w:sz w:val="28"/>
        </w:rPr>
        <w:t xml:space="preserve">
      </w:t>
      </w:r>
      <w:r>
        <w:rPr>
          <w:rFonts w:ascii="Times New Roman"/>
          <w:b/>
          <w:i w:val="false"/>
          <w:color w:val="000000"/>
          <w:sz w:val="28"/>
        </w:rPr>
        <w:t>"Дата использования"</w:t>
      </w:r>
      <w:r>
        <w:rPr>
          <w:rFonts w:ascii="Times New Roman"/>
          <w:b w:val="false"/>
          <w:i w:val="false"/>
          <w:color w:val="000000"/>
          <w:sz w:val="28"/>
        </w:rPr>
        <w:t xml:space="preserve"> означает дату Использования, являющуюся датой, на которую должен быть предоставлен соответствующий Заем.</w:t>
      </w:r>
    </w:p>
    <w:bookmarkEnd w:id="154"/>
    <w:bookmarkStart w:name="z178" w:id="155"/>
    <w:p>
      <w:pPr>
        <w:spacing w:after="0"/>
        <w:ind w:left="0"/>
        <w:jc w:val="both"/>
      </w:pPr>
      <w:r>
        <w:rPr>
          <w:rFonts w:ascii="Times New Roman"/>
          <w:b w:val="false"/>
          <w:i w:val="false"/>
          <w:color w:val="000000"/>
          <w:sz w:val="28"/>
        </w:rPr>
        <w:t xml:space="preserve">
      </w:t>
      </w:r>
      <w:r>
        <w:rPr>
          <w:rFonts w:ascii="Times New Roman"/>
          <w:b/>
          <w:i w:val="false"/>
          <w:color w:val="000000"/>
          <w:sz w:val="28"/>
        </w:rPr>
        <w:t>1.2 Толкование</w:t>
      </w:r>
    </w:p>
    <w:bookmarkEnd w:id="155"/>
    <w:bookmarkStart w:name="z179" w:id="156"/>
    <w:p>
      <w:pPr>
        <w:spacing w:after="0"/>
        <w:ind w:left="0"/>
        <w:jc w:val="both"/>
      </w:pPr>
      <w:r>
        <w:rPr>
          <w:rFonts w:ascii="Times New Roman"/>
          <w:b w:val="false"/>
          <w:i w:val="false"/>
          <w:color w:val="000000"/>
          <w:sz w:val="28"/>
        </w:rPr>
        <w:t>
      (a) Если не указано обратное, любая ссылка в настоящем Соглашении на:</w:t>
      </w:r>
    </w:p>
    <w:bookmarkEnd w:id="156"/>
    <w:bookmarkStart w:name="z180" w:id="157"/>
    <w:p>
      <w:pPr>
        <w:spacing w:after="0"/>
        <w:ind w:left="0"/>
        <w:jc w:val="both"/>
      </w:pPr>
      <w:r>
        <w:rPr>
          <w:rFonts w:ascii="Times New Roman"/>
          <w:b w:val="false"/>
          <w:i w:val="false"/>
          <w:color w:val="000000"/>
          <w:sz w:val="28"/>
        </w:rPr>
        <w:t xml:space="preserve">
      (i) </w:t>
      </w:r>
      <w:r>
        <w:rPr>
          <w:rFonts w:ascii="Times New Roman"/>
          <w:b/>
          <w:i w:val="false"/>
          <w:color w:val="000000"/>
          <w:sz w:val="28"/>
        </w:rPr>
        <w:t>"Заемщика", "Кредитора"</w:t>
      </w:r>
      <w:r>
        <w:rPr>
          <w:rFonts w:ascii="Times New Roman"/>
          <w:b w:val="false"/>
          <w:i w:val="false"/>
          <w:color w:val="000000"/>
          <w:sz w:val="28"/>
        </w:rPr>
        <w:t xml:space="preserve"> или любую </w:t>
      </w:r>
      <w:r>
        <w:rPr>
          <w:rFonts w:ascii="Times New Roman"/>
          <w:b/>
          <w:i w:val="false"/>
          <w:color w:val="000000"/>
          <w:sz w:val="28"/>
        </w:rPr>
        <w:t>"Сторону"</w:t>
      </w:r>
      <w:r>
        <w:rPr>
          <w:rFonts w:ascii="Times New Roman"/>
          <w:b w:val="false"/>
          <w:i w:val="false"/>
          <w:color w:val="000000"/>
          <w:sz w:val="28"/>
        </w:rPr>
        <w:t xml:space="preserve"> будет толковаться так, чтобы включать их официальных правопреемников и правопреемников и получателей своих правах и (или) обязательств по Финансовым документам, согласованных сторонами в соответствии с пунктом 19.1;</w:t>
      </w:r>
    </w:p>
    <w:bookmarkEnd w:id="157"/>
    <w:bookmarkStart w:name="z181" w:id="158"/>
    <w:p>
      <w:pPr>
        <w:spacing w:after="0"/>
        <w:ind w:left="0"/>
        <w:jc w:val="both"/>
      </w:pPr>
      <w:r>
        <w:rPr>
          <w:rFonts w:ascii="Times New Roman"/>
          <w:b w:val="false"/>
          <w:i w:val="false"/>
          <w:color w:val="000000"/>
          <w:sz w:val="28"/>
        </w:rPr>
        <w:t xml:space="preserve">
      (ii) </w:t>
      </w:r>
      <w:r>
        <w:rPr>
          <w:rFonts w:ascii="Times New Roman"/>
          <w:b/>
          <w:i w:val="false"/>
          <w:color w:val="000000"/>
          <w:sz w:val="28"/>
        </w:rPr>
        <w:t>"активы"</w:t>
      </w:r>
      <w:r>
        <w:rPr>
          <w:rFonts w:ascii="Times New Roman"/>
          <w:b w:val="false"/>
          <w:i w:val="false"/>
          <w:color w:val="000000"/>
          <w:sz w:val="28"/>
        </w:rPr>
        <w:t xml:space="preserve"> включают текущие и будущее имущество, доходы и права всякого рода;</w:t>
      </w:r>
    </w:p>
    <w:bookmarkEnd w:id="158"/>
    <w:bookmarkStart w:name="z182" w:id="159"/>
    <w:p>
      <w:pPr>
        <w:spacing w:after="0"/>
        <w:ind w:left="0"/>
        <w:jc w:val="both"/>
      </w:pPr>
      <w:r>
        <w:rPr>
          <w:rFonts w:ascii="Times New Roman"/>
          <w:b w:val="false"/>
          <w:i w:val="false"/>
          <w:color w:val="000000"/>
          <w:sz w:val="28"/>
        </w:rPr>
        <w:t xml:space="preserve">
      (iii) </w:t>
      </w:r>
      <w:r>
        <w:rPr>
          <w:rFonts w:ascii="Times New Roman"/>
          <w:b/>
          <w:i w:val="false"/>
          <w:color w:val="000000"/>
          <w:sz w:val="28"/>
        </w:rPr>
        <w:t>"Финансовый документ"</w:t>
      </w:r>
      <w:r>
        <w:rPr>
          <w:rFonts w:ascii="Times New Roman"/>
          <w:b w:val="false"/>
          <w:i w:val="false"/>
          <w:color w:val="000000"/>
          <w:sz w:val="28"/>
        </w:rPr>
        <w:t xml:space="preserve"> является ссылкой на этот Финансовый документ с внесенными в него поправками, обновлениями, дополнениями, расширенный или пересмотренный;</w:t>
      </w:r>
    </w:p>
    <w:bookmarkEnd w:id="159"/>
    <w:bookmarkStart w:name="z183" w:id="160"/>
    <w:p>
      <w:pPr>
        <w:spacing w:after="0"/>
        <w:ind w:left="0"/>
        <w:jc w:val="both"/>
      </w:pPr>
      <w:r>
        <w:rPr>
          <w:rFonts w:ascii="Times New Roman"/>
          <w:b w:val="false"/>
          <w:i w:val="false"/>
          <w:color w:val="000000"/>
          <w:sz w:val="28"/>
        </w:rPr>
        <w:t xml:space="preserve">
      (iv) </w:t>
      </w:r>
      <w:r>
        <w:rPr>
          <w:rFonts w:ascii="Times New Roman"/>
          <w:b/>
          <w:i w:val="false"/>
          <w:color w:val="000000"/>
          <w:sz w:val="28"/>
        </w:rPr>
        <w:t>"включая"</w:t>
      </w:r>
      <w:r>
        <w:rPr>
          <w:rFonts w:ascii="Times New Roman"/>
          <w:b w:val="false"/>
          <w:i w:val="false"/>
          <w:color w:val="000000"/>
          <w:sz w:val="28"/>
        </w:rPr>
        <w:t xml:space="preserve"> будет толковаться как "включая, без ограничения" (и сходные выражения должны толковаться аналогичным образом);</w:t>
      </w:r>
    </w:p>
    <w:bookmarkEnd w:id="160"/>
    <w:bookmarkStart w:name="z184" w:id="161"/>
    <w:p>
      <w:pPr>
        <w:spacing w:after="0"/>
        <w:ind w:left="0"/>
        <w:jc w:val="both"/>
      </w:pPr>
      <w:r>
        <w:rPr>
          <w:rFonts w:ascii="Times New Roman"/>
          <w:b w:val="false"/>
          <w:i w:val="false"/>
          <w:color w:val="000000"/>
          <w:sz w:val="28"/>
        </w:rPr>
        <w:t xml:space="preserve">
      (v) </w:t>
      </w:r>
      <w:r>
        <w:rPr>
          <w:rFonts w:ascii="Times New Roman"/>
          <w:b/>
          <w:i w:val="false"/>
          <w:color w:val="000000"/>
          <w:sz w:val="28"/>
        </w:rPr>
        <w:t>"задолженность"</w:t>
      </w:r>
      <w:r>
        <w:rPr>
          <w:rFonts w:ascii="Times New Roman"/>
          <w:b w:val="false"/>
          <w:i w:val="false"/>
          <w:color w:val="000000"/>
          <w:sz w:val="28"/>
        </w:rPr>
        <w:t xml:space="preserve"> включает любое обязательство (будь то налагаемое как основное или как условное) по оплате или погашению денежных средств, будь то текущих, или будущих, фактических или возможных;</w:t>
      </w:r>
    </w:p>
    <w:bookmarkEnd w:id="161"/>
    <w:bookmarkStart w:name="z185" w:id="162"/>
    <w:p>
      <w:pPr>
        <w:spacing w:after="0"/>
        <w:ind w:left="0"/>
        <w:jc w:val="both"/>
      </w:pPr>
      <w:r>
        <w:rPr>
          <w:rFonts w:ascii="Times New Roman"/>
          <w:b w:val="false"/>
          <w:i w:val="false"/>
          <w:color w:val="000000"/>
          <w:sz w:val="28"/>
        </w:rPr>
        <w:t xml:space="preserve">
      (vi) </w:t>
      </w:r>
      <w:r>
        <w:rPr>
          <w:rFonts w:ascii="Times New Roman"/>
          <w:b/>
          <w:i w:val="false"/>
          <w:color w:val="000000"/>
          <w:sz w:val="28"/>
        </w:rPr>
        <w:t>"лицо"</w:t>
      </w:r>
      <w:r>
        <w:rPr>
          <w:rFonts w:ascii="Times New Roman"/>
          <w:b w:val="false"/>
          <w:i w:val="false"/>
          <w:color w:val="000000"/>
          <w:sz w:val="28"/>
        </w:rPr>
        <w:t xml:space="preserve"> включает в себя любое физическое лицо, фирму, компанию, корпорацию, правительство, государство или государственное агентство, или любое объединение, фонд, совместное предприятие, консорциум, товарищество или другую организацию (независимо от наличия или отсутствия самостоятельной правосубъектности);</w:t>
      </w:r>
    </w:p>
    <w:bookmarkEnd w:id="162"/>
    <w:bookmarkStart w:name="z186" w:id="163"/>
    <w:p>
      <w:pPr>
        <w:spacing w:after="0"/>
        <w:ind w:left="0"/>
        <w:jc w:val="both"/>
      </w:pPr>
      <w:r>
        <w:rPr>
          <w:rFonts w:ascii="Times New Roman"/>
          <w:b w:val="false"/>
          <w:i w:val="false"/>
          <w:color w:val="000000"/>
          <w:sz w:val="28"/>
        </w:rPr>
        <w:t xml:space="preserve">
      (vii) </w:t>
      </w:r>
      <w:r>
        <w:rPr>
          <w:rFonts w:ascii="Times New Roman"/>
          <w:b/>
          <w:i w:val="false"/>
          <w:color w:val="000000"/>
          <w:sz w:val="28"/>
        </w:rPr>
        <w:t>"распоряжение"</w:t>
      </w:r>
      <w:r>
        <w:rPr>
          <w:rFonts w:ascii="Times New Roman"/>
          <w:b w:val="false"/>
          <w:i w:val="false"/>
          <w:color w:val="000000"/>
          <w:sz w:val="28"/>
        </w:rPr>
        <w:t xml:space="preserve"> включает в себя любое распоряжение, правило, официальную директиву, запрос или руководство (независимо от наличия или отсутствия силы закона) любого правительственного, межправительственного или наднационального органа, агентства, департамента или любого регулирующего, саморегулируемого или другого органа, или организации;</w:t>
      </w:r>
    </w:p>
    <w:bookmarkEnd w:id="163"/>
    <w:bookmarkStart w:name="z187" w:id="164"/>
    <w:p>
      <w:pPr>
        <w:spacing w:after="0"/>
        <w:ind w:left="0"/>
        <w:jc w:val="both"/>
      </w:pPr>
      <w:r>
        <w:rPr>
          <w:rFonts w:ascii="Times New Roman"/>
          <w:b w:val="false"/>
          <w:i w:val="false"/>
          <w:color w:val="000000"/>
          <w:sz w:val="28"/>
        </w:rPr>
        <w:t>
      (viii) положение закона является ссылкой на это положение в действующей последней редакции; и</w:t>
      </w:r>
    </w:p>
    <w:bookmarkEnd w:id="164"/>
    <w:bookmarkStart w:name="z188" w:id="165"/>
    <w:p>
      <w:pPr>
        <w:spacing w:after="0"/>
        <w:ind w:left="0"/>
        <w:jc w:val="both"/>
      </w:pPr>
      <w:r>
        <w:rPr>
          <w:rFonts w:ascii="Times New Roman"/>
          <w:b w:val="false"/>
          <w:i w:val="false"/>
          <w:color w:val="000000"/>
          <w:sz w:val="28"/>
        </w:rPr>
        <w:t>
      (ix) время суток является ссылкой на время в Пекине.</w:t>
      </w:r>
    </w:p>
    <w:bookmarkEnd w:id="165"/>
    <w:bookmarkStart w:name="z189" w:id="166"/>
    <w:p>
      <w:pPr>
        <w:spacing w:after="0"/>
        <w:ind w:left="0"/>
        <w:jc w:val="both"/>
      </w:pPr>
      <w:r>
        <w:rPr>
          <w:rFonts w:ascii="Times New Roman"/>
          <w:b w:val="false"/>
          <w:i w:val="false"/>
          <w:color w:val="000000"/>
          <w:sz w:val="28"/>
        </w:rPr>
        <w:t xml:space="preserve">
      (b) Определение того, в какой степени ставка </w:t>
      </w:r>
      <w:r>
        <w:rPr>
          <w:rFonts w:ascii="Times New Roman"/>
          <w:b/>
          <w:i w:val="false"/>
          <w:color w:val="000000"/>
          <w:sz w:val="28"/>
        </w:rPr>
        <w:t>"за период равна длительности"</w:t>
      </w:r>
      <w:r>
        <w:rPr>
          <w:rFonts w:ascii="Times New Roman"/>
          <w:b w:val="false"/>
          <w:i w:val="false"/>
          <w:color w:val="000000"/>
          <w:sz w:val="28"/>
        </w:rPr>
        <w:t xml:space="preserve"> Процентного периода, не должно учитывать какое-либо несоответствие, возникшее в последний день этого Процентного периода, определяемого в соответствии с условиями настоящего Соглашения.</w:t>
      </w:r>
    </w:p>
    <w:bookmarkEnd w:id="166"/>
    <w:bookmarkStart w:name="z190" w:id="167"/>
    <w:p>
      <w:pPr>
        <w:spacing w:after="0"/>
        <w:ind w:left="0"/>
        <w:jc w:val="both"/>
      </w:pPr>
      <w:r>
        <w:rPr>
          <w:rFonts w:ascii="Times New Roman"/>
          <w:b w:val="false"/>
          <w:i w:val="false"/>
          <w:color w:val="000000"/>
          <w:sz w:val="28"/>
        </w:rPr>
        <w:t>
      (c) Заголовки разделов, пунктов и приложений предназначены исключительно для облегчения отсылки.</w:t>
      </w:r>
    </w:p>
    <w:bookmarkEnd w:id="167"/>
    <w:bookmarkStart w:name="z191" w:id="168"/>
    <w:p>
      <w:pPr>
        <w:spacing w:after="0"/>
        <w:ind w:left="0"/>
        <w:jc w:val="both"/>
      </w:pPr>
      <w:r>
        <w:rPr>
          <w:rFonts w:ascii="Times New Roman"/>
          <w:b w:val="false"/>
          <w:i w:val="false"/>
          <w:color w:val="000000"/>
          <w:sz w:val="28"/>
        </w:rPr>
        <w:t>
      (d) Если не указано обратное, термин, используемый в любом другом Финансовом документе или в любом уведомлении, предоставленном в рамках или в связи с каким-либо Финансовым документом, имеет то же значение в таком Финансовом документе или уведомлении, как и в настоящем Соглашении.</w:t>
      </w:r>
    </w:p>
    <w:bookmarkEnd w:id="168"/>
    <w:bookmarkStart w:name="z192" w:id="169"/>
    <w:p>
      <w:pPr>
        <w:spacing w:after="0"/>
        <w:ind w:left="0"/>
        <w:jc w:val="both"/>
      </w:pPr>
      <w:r>
        <w:rPr>
          <w:rFonts w:ascii="Times New Roman"/>
          <w:b w:val="false"/>
          <w:i w:val="false"/>
          <w:color w:val="000000"/>
          <w:sz w:val="28"/>
        </w:rPr>
        <w:t xml:space="preserve">
      (e) Невыполнение обязательств (за исключением Случая невыполнения обязательств) </w:t>
      </w:r>
      <w:r>
        <w:rPr>
          <w:rFonts w:ascii="Times New Roman"/>
          <w:b/>
          <w:i w:val="false"/>
          <w:color w:val="000000"/>
          <w:sz w:val="28"/>
        </w:rPr>
        <w:t>"продолжается"</w:t>
      </w:r>
      <w:r>
        <w:rPr>
          <w:rFonts w:ascii="Times New Roman"/>
          <w:b w:val="false"/>
          <w:i w:val="false"/>
          <w:color w:val="000000"/>
          <w:sz w:val="28"/>
        </w:rPr>
        <w:t>, если оно не было исправлено или отменено, а "Случай невыполнения обязательств" "продолжается", если он не был отменен.</w:t>
      </w:r>
    </w:p>
    <w:bookmarkEnd w:id="169"/>
    <w:bookmarkStart w:name="z193" w:id="170"/>
    <w:p>
      <w:pPr>
        <w:spacing w:after="0"/>
        <w:ind w:left="0"/>
        <w:jc w:val="both"/>
      </w:pPr>
      <w:r>
        <w:rPr>
          <w:rFonts w:ascii="Times New Roman"/>
          <w:b w:val="false"/>
          <w:i w:val="false"/>
          <w:color w:val="000000"/>
          <w:sz w:val="28"/>
        </w:rPr>
        <w:t xml:space="preserve">
      (f) Если в настоящем Соглашении указываются сумма в предоставленной валюте </w:t>
      </w:r>
      <w:r>
        <w:rPr>
          <w:rFonts w:ascii="Times New Roman"/>
          <w:b/>
          <w:i w:val="false"/>
          <w:color w:val="000000"/>
          <w:sz w:val="28"/>
        </w:rPr>
        <w:t>("указанная валюта")</w:t>
      </w:r>
      <w:r>
        <w:rPr>
          <w:rFonts w:ascii="Times New Roman"/>
          <w:b w:val="false"/>
          <w:i w:val="false"/>
          <w:color w:val="000000"/>
          <w:sz w:val="28"/>
        </w:rPr>
        <w:t xml:space="preserve"> или </w:t>
      </w:r>
      <w:r>
        <w:rPr>
          <w:rFonts w:ascii="Times New Roman"/>
          <w:b/>
          <w:i w:val="false"/>
          <w:color w:val="000000"/>
          <w:sz w:val="28"/>
        </w:rPr>
        <w:t>"ее эквивалент"</w:t>
      </w:r>
      <w:r>
        <w:rPr>
          <w:rFonts w:ascii="Times New Roman"/>
          <w:b w:val="false"/>
          <w:i w:val="false"/>
          <w:color w:val="000000"/>
          <w:sz w:val="28"/>
        </w:rPr>
        <w:t xml:space="preserve">, то </w:t>
      </w:r>
      <w:r>
        <w:rPr>
          <w:rFonts w:ascii="Times New Roman"/>
          <w:b/>
          <w:i w:val="false"/>
          <w:color w:val="000000"/>
          <w:sz w:val="28"/>
        </w:rPr>
        <w:t>"эквивалент"</w:t>
      </w:r>
      <w:r>
        <w:rPr>
          <w:rFonts w:ascii="Times New Roman"/>
          <w:b w:val="false"/>
          <w:i w:val="false"/>
          <w:color w:val="000000"/>
          <w:sz w:val="28"/>
        </w:rPr>
        <w:t xml:space="preserve"> является ссылкой на сумму любой другой валюты, которая при конвертации в указанную валюту по курсу обмена для покупки указанной валюты с другой такой валютой, объявленной Кредитором на соответствующую дату, равна соответствующей сумме в указанной валюте.</w:t>
      </w:r>
    </w:p>
    <w:bookmarkEnd w:id="170"/>
    <w:bookmarkStart w:name="z194" w:id="171"/>
    <w:p>
      <w:pPr>
        <w:spacing w:after="0"/>
        <w:ind w:left="0"/>
        <w:jc w:val="both"/>
      </w:pPr>
      <w:r>
        <w:rPr>
          <w:rFonts w:ascii="Times New Roman"/>
          <w:b w:val="false"/>
          <w:i w:val="false"/>
          <w:color w:val="000000"/>
          <w:sz w:val="28"/>
        </w:rPr>
        <w:t xml:space="preserve">
      </w:t>
      </w:r>
      <w:r>
        <w:rPr>
          <w:rFonts w:ascii="Times New Roman"/>
          <w:b/>
          <w:i w:val="false"/>
          <w:color w:val="000000"/>
          <w:sz w:val="28"/>
        </w:rPr>
        <w:t>1.3 Валютные символы и определения</w:t>
      </w:r>
    </w:p>
    <w:bookmarkEnd w:id="171"/>
    <w:bookmarkStart w:name="z195" w:id="172"/>
    <w:p>
      <w:pPr>
        <w:spacing w:after="0"/>
        <w:ind w:left="0"/>
        <w:jc w:val="both"/>
      </w:pPr>
      <w:r>
        <w:rPr>
          <w:rFonts w:ascii="Times New Roman"/>
          <w:b w:val="false"/>
          <w:i w:val="false"/>
          <w:color w:val="000000"/>
          <w:sz w:val="28"/>
        </w:rPr>
        <w:t xml:space="preserve">
      </w:t>
      </w:r>
      <w:r>
        <w:rPr>
          <w:rFonts w:ascii="Times New Roman"/>
          <w:b/>
          <w:i w:val="false"/>
          <w:color w:val="000000"/>
          <w:sz w:val="28"/>
        </w:rPr>
        <w:t>"RMB"</w:t>
      </w:r>
      <w:r>
        <w:rPr>
          <w:rFonts w:ascii="Times New Roman"/>
          <w:b w:val="false"/>
          <w:i w:val="false"/>
          <w:color w:val="000000"/>
          <w:sz w:val="28"/>
        </w:rPr>
        <w:t xml:space="preserve"> обозначает законную валюту КНР. </w:t>
      </w:r>
      <w:r>
        <w:rPr>
          <w:rFonts w:ascii="Times New Roman"/>
          <w:b/>
          <w:i w:val="false"/>
          <w:color w:val="000000"/>
          <w:sz w:val="28"/>
        </w:rPr>
        <w:t>"US $"</w:t>
      </w:r>
      <w:r>
        <w:rPr>
          <w:rFonts w:ascii="Times New Roman"/>
          <w:b w:val="false"/>
          <w:i w:val="false"/>
          <w:color w:val="000000"/>
          <w:sz w:val="28"/>
        </w:rPr>
        <w:t xml:space="preserve">, </w:t>
      </w:r>
      <w:r>
        <w:rPr>
          <w:rFonts w:ascii="Times New Roman"/>
          <w:b/>
          <w:i w:val="false"/>
          <w:color w:val="000000"/>
          <w:sz w:val="28"/>
        </w:rPr>
        <w:t>"USD"</w:t>
      </w:r>
      <w:r>
        <w:rPr>
          <w:rFonts w:ascii="Times New Roman"/>
          <w:b w:val="false"/>
          <w:i w:val="false"/>
          <w:color w:val="000000"/>
          <w:sz w:val="28"/>
        </w:rPr>
        <w:t xml:space="preserve"> и </w:t>
      </w:r>
      <w:r>
        <w:rPr>
          <w:rFonts w:ascii="Times New Roman"/>
          <w:b/>
          <w:i w:val="false"/>
          <w:color w:val="000000"/>
          <w:sz w:val="28"/>
        </w:rPr>
        <w:t>"доллары США"</w:t>
      </w:r>
      <w:r>
        <w:rPr>
          <w:rFonts w:ascii="Times New Roman"/>
          <w:b w:val="false"/>
          <w:i w:val="false"/>
          <w:color w:val="000000"/>
          <w:sz w:val="28"/>
        </w:rPr>
        <w:t xml:space="preserve"> обозначают законную валюту Соединенных Штатов Америки.</w:t>
      </w:r>
    </w:p>
    <w:bookmarkEnd w:id="172"/>
    <w:bookmarkStart w:name="z196" w:id="173"/>
    <w:p>
      <w:pPr>
        <w:spacing w:after="0"/>
        <w:ind w:left="0"/>
        <w:jc w:val="both"/>
      </w:pPr>
      <w:r>
        <w:rPr>
          <w:rFonts w:ascii="Times New Roman"/>
          <w:b w:val="false"/>
          <w:i w:val="false"/>
          <w:color w:val="000000"/>
          <w:sz w:val="28"/>
        </w:rPr>
        <w:t xml:space="preserve">
      </w:t>
      </w:r>
      <w:r>
        <w:rPr>
          <w:rFonts w:ascii="Times New Roman"/>
          <w:b/>
          <w:i w:val="false"/>
          <w:color w:val="000000"/>
          <w:sz w:val="28"/>
        </w:rPr>
        <w:t>1.4 Права третьих лиц</w:t>
      </w:r>
    </w:p>
    <w:bookmarkEnd w:id="173"/>
    <w:bookmarkStart w:name="z197" w:id="174"/>
    <w:p>
      <w:pPr>
        <w:spacing w:after="0"/>
        <w:ind w:left="0"/>
        <w:jc w:val="both"/>
      </w:pPr>
      <w:r>
        <w:rPr>
          <w:rFonts w:ascii="Times New Roman"/>
          <w:b w:val="false"/>
          <w:i w:val="false"/>
          <w:color w:val="000000"/>
          <w:sz w:val="28"/>
        </w:rPr>
        <w:t>
      Лицо, которое не является Стороной, не имеет права в соответствии с Законом Великобритании о договорах (Права третьих лиц) 1999 года обеспечивать соблюдение или пользование любым условием настоящего Соглашения.</w:t>
      </w:r>
    </w:p>
    <w:bookmarkEnd w:id="174"/>
    <w:bookmarkStart w:name="z198" w:id="175"/>
    <w:p>
      <w:pPr>
        <w:spacing w:after="0"/>
        <w:ind w:left="0"/>
        <w:jc w:val="left"/>
      </w:pPr>
      <w:r>
        <w:rPr>
          <w:rFonts w:ascii="Times New Roman"/>
          <w:b/>
          <w:i w:val="false"/>
          <w:color w:val="000000"/>
        </w:rPr>
        <w:t xml:space="preserve"> РАЗДЕЛ 2</w:t>
      </w:r>
    </w:p>
    <w:bookmarkEnd w:id="175"/>
    <w:bookmarkStart w:name="z199" w:id="176"/>
    <w:p>
      <w:pPr>
        <w:spacing w:after="0"/>
        <w:ind w:left="0"/>
        <w:jc w:val="left"/>
      </w:pPr>
      <w:r>
        <w:rPr>
          <w:rFonts w:ascii="Times New Roman"/>
          <w:b/>
          <w:i w:val="false"/>
          <w:color w:val="000000"/>
        </w:rPr>
        <w:t xml:space="preserve"> КРЕДИТ</w:t>
      </w:r>
    </w:p>
    <w:bookmarkEnd w:id="176"/>
    <w:bookmarkStart w:name="z200" w:id="177"/>
    <w:p>
      <w:pPr>
        <w:spacing w:after="0"/>
        <w:ind w:left="0"/>
        <w:jc w:val="both"/>
      </w:pPr>
      <w:r>
        <w:rPr>
          <w:rFonts w:ascii="Times New Roman"/>
          <w:b w:val="false"/>
          <w:i w:val="false"/>
          <w:color w:val="000000"/>
          <w:sz w:val="28"/>
        </w:rPr>
        <w:t xml:space="preserve">
      </w:t>
      </w:r>
      <w:r>
        <w:rPr>
          <w:rFonts w:ascii="Times New Roman"/>
          <w:b/>
          <w:i w:val="false"/>
          <w:color w:val="000000"/>
          <w:sz w:val="28"/>
        </w:rPr>
        <w:t>2. КРЕДИТ</w:t>
      </w:r>
    </w:p>
    <w:bookmarkEnd w:id="177"/>
    <w:bookmarkStart w:name="z201" w:id="178"/>
    <w:p>
      <w:pPr>
        <w:spacing w:after="0"/>
        <w:ind w:left="0"/>
        <w:jc w:val="both"/>
      </w:pPr>
      <w:r>
        <w:rPr>
          <w:rFonts w:ascii="Times New Roman"/>
          <w:b w:val="false"/>
          <w:i w:val="false"/>
          <w:color w:val="000000"/>
          <w:sz w:val="28"/>
        </w:rPr>
        <w:t xml:space="preserve">
      </w:t>
      </w:r>
      <w:r>
        <w:rPr>
          <w:rFonts w:ascii="Times New Roman"/>
          <w:b/>
          <w:i w:val="false"/>
          <w:color w:val="000000"/>
          <w:sz w:val="28"/>
        </w:rPr>
        <w:t>2.1. Кредит</w:t>
      </w:r>
    </w:p>
    <w:bookmarkEnd w:id="178"/>
    <w:bookmarkStart w:name="z202" w:id="179"/>
    <w:p>
      <w:pPr>
        <w:spacing w:after="0"/>
        <w:ind w:left="0"/>
        <w:jc w:val="both"/>
      </w:pPr>
      <w:r>
        <w:rPr>
          <w:rFonts w:ascii="Times New Roman"/>
          <w:b w:val="false"/>
          <w:i w:val="false"/>
          <w:color w:val="000000"/>
          <w:sz w:val="28"/>
        </w:rPr>
        <w:t>
      В соответствии с условиями настоящего Соглашения Кредитор предоставляет Заемщику срочный кредит в размере, равном Обязательству.</w:t>
      </w:r>
    </w:p>
    <w:bookmarkEnd w:id="179"/>
    <w:bookmarkStart w:name="z203" w:id="180"/>
    <w:p>
      <w:pPr>
        <w:spacing w:after="0"/>
        <w:ind w:left="0"/>
        <w:jc w:val="both"/>
      </w:pPr>
      <w:r>
        <w:rPr>
          <w:rFonts w:ascii="Times New Roman"/>
          <w:b w:val="false"/>
          <w:i w:val="false"/>
          <w:color w:val="000000"/>
          <w:sz w:val="28"/>
        </w:rPr>
        <w:t xml:space="preserve">
      </w:t>
      </w:r>
      <w:r>
        <w:rPr>
          <w:rFonts w:ascii="Times New Roman"/>
          <w:b/>
          <w:i w:val="false"/>
          <w:color w:val="000000"/>
          <w:sz w:val="28"/>
        </w:rPr>
        <w:t>3. ЦЕЛЬ</w:t>
      </w:r>
    </w:p>
    <w:bookmarkEnd w:id="180"/>
    <w:bookmarkStart w:name="z204" w:id="181"/>
    <w:p>
      <w:pPr>
        <w:spacing w:after="0"/>
        <w:ind w:left="0"/>
        <w:jc w:val="both"/>
      </w:pPr>
      <w:r>
        <w:rPr>
          <w:rFonts w:ascii="Times New Roman"/>
          <w:b w:val="false"/>
          <w:i w:val="false"/>
          <w:color w:val="000000"/>
          <w:sz w:val="28"/>
        </w:rPr>
        <w:t xml:space="preserve">
      </w:t>
      </w:r>
      <w:r>
        <w:rPr>
          <w:rFonts w:ascii="Times New Roman"/>
          <w:b/>
          <w:i w:val="false"/>
          <w:color w:val="000000"/>
          <w:sz w:val="28"/>
        </w:rPr>
        <w:t>3.1 Назначение</w:t>
      </w:r>
    </w:p>
    <w:bookmarkEnd w:id="181"/>
    <w:bookmarkStart w:name="z205" w:id="182"/>
    <w:p>
      <w:pPr>
        <w:spacing w:after="0"/>
        <w:ind w:left="0"/>
        <w:jc w:val="both"/>
      </w:pPr>
      <w:r>
        <w:rPr>
          <w:rFonts w:ascii="Times New Roman"/>
          <w:b w:val="false"/>
          <w:i w:val="false"/>
          <w:color w:val="000000"/>
          <w:sz w:val="28"/>
        </w:rPr>
        <w:t>
      Средства каждого Займа будут использованы Заемщиком исключительно в целях оплаты Покупателем Поставщику Стоимости контракта.</w:t>
      </w:r>
    </w:p>
    <w:bookmarkEnd w:id="182"/>
    <w:bookmarkStart w:name="z206" w:id="183"/>
    <w:p>
      <w:pPr>
        <w:spacing w:after="0"/>
        <w:ind w:left="0"/>
        <w:jc w:val="both"/>
      </w:pPr>
      <w:r>
        <w:rPr>
          <w:rFonts w:ascii="Times New Roman"/>
          <w:b w:val="false"/>
          <w:i w:val="false"/>
          <w:color w:val="000000"/>
          <w:sz w:val="28"/>
        </w:rPr>
        <w:t xml:space="preserve">
      </w:t>
      </w:r>
      <w:r>
        <w:rPr>
          <w:rFonts w:ascii="Times New Roman"/>
          <w:b/>
          <w:i w:val="false"/>
          <w:color w:val="000000"/>
          <w:sz w:val="28"/>
        </w:rPr>
        <w:t>3.2 Мониторинг</w:t>
      </w:r>
    </w:p>
    <w:bookmarkEnd w:id="183"/>
    <w:bookmarkStart w:name="z207" w:id="184"/>
    <w:p>
      <w:pPr>
        <w:spacing w:after="0"/>
        <w:ind w:left="0"/>
        <w:jc w:val="both"/>
      </w:pPr>
      <w:r>
        <w:rPr>
          <w:rFonts w:ascii="Times New Roman"/>
          <w:b w:val="false"/>
          <w:i w:val="false"/>
          <w:color w:val="000000"/>
          <w:sz w:val="28"/>
        </w:rPr>
        <w:t>
      Во избежание сомнений, Кредитор имеет право проверять и контролировать использование Кредитных средств и выполнение настоящего Соглашения. Заемщик должен оказывать содействие проведению вышеуказанных экспертизы и контроля со стороны Кредитора. Заемщик предоставляет пригласительные письма для оформления виз.</w:t>
      </w:r>
    </w:p>
    <w:bookmarkEnd w:id="184"/>
    <w:bookmarkStart w:name="z208" w:id="185"/>
    <w:p>
      <w:pPr>
        <w:spacing w:after="0"/>
        <w:ind w:left="0"/>
        <w:jc w:val="both"/>
      </w:pPr>
      <w:r>
        <w:rPr>
          <w:rFonts w:ascii="Times New Roman"/>
          <w:b w:val="false"/>
          <w:i w:val="false"/>
          <w:color w:val="000000"/>
          <w:sz w:val="28"/>
        </w:rPr>
        <w:t xml:space="preserve">
      </w:t>
      </w:r>
      <w:r>
        <w:rPr>
          <w:rFonts w:ascii="Times New Roman"/>
          <w:b/>
          <w:i w:val="false"/>
          <w:color w:val="000000"/>
          <w:sz w:val="28"/>
        </w:rPr>
        <w:t>4. УСЛОВИЯ ИСПОЛЬЗОВАНИЯ</w:t>
      </w:r>
    </w:p>
    <w:bookmarkEnd w:id="185"/>
    <w:bookmarkStart w:name="z209" w:id="186"/>
    <w:p>
      <w:pPr>
        <w:spacing w:after="0"/>
        <w:ind w:left="0"/>
        <w:jc w:val="both"/>
      </w:pPr>
      <w:r>
        <w:rPr>
          <w:rFonts w:ascii="Times New Roman"/>
          <w:b w:val="false"/>
          <w:i w:val="false"/>
          <w:color w:val="000000"/>
          <w:sz w:val="28"/>
        </w:rPr>
        <w:t xml:space="preserve">
      </w:t>
      </w:r>
      <w:r>
        <w:rPr>
          <w:rFonts w:ascii="Times New Roman"/>
          <w:b/>
          <w:i w:val="false"/>
          <w:color w:val="000000"/>
          <w:sz w:val="28"/>
        </w:rPr>
        <w:t>4.1 Исходные предварительные условия</w:t>
      </w:r>
    </w:p>
    <w:bookmarkEnd w:id="186"/>
    <w:bookmarkStart w:name="z210" w:id="187"/>
    <w:p>
      <w:pPr>
        <w:spacing w:after="0"/>
        <w:ind w:left="0"/>
        <w:jc w:val="both"/>
      </w:pPr>
      <w:r>
        <w:rPr>
          <w:rFonts w:ascii="Times New Roman"/>
          <w:b w:val="false"/>
          <w:i w:val="false"/>
          <w:color w:val="000000"/>
          <w:sz w:val="28"/>
        </w:rPr>
        <w:t>
      (a) Заемщик не может предоставить первое Безотзывное уведомление о выборке средств, если Кредитор не получил все документы и прочие доказательства, перечисленные в части I и части II Приложения 1 (Предварительные условия) по форме и содержанию, удовлетворяющие Кредитора. Кредитор незамедлительно уведомляет Заемщика о том, что он удовлетворен.</w:t>
      </w:r>
    </w:p>
    <w:bookmarkEnd w:id="187"/>
    <w:bookmarkStart w:name="z211" w:id="188"/>
    <w:p>
      <w:pPr>
        <w:spacing w:after="0"/>
        <w:ind w:left="0"/>
        <w:jc w:val="both"/>
      </w:pPr>
      <w:r>
        <w:rPr>
          <w:rFonts w:ascii="Times New Roman"/>
          <w:b w:val="false"/>
          <w:i w:val="false"/>
          <w:color w:val="000000"/>
          <w:sz w:val="28"/>
        </w:rPr>
        <w:t>
      (b) Заемщик не может предоставить любое Безотзывное уведомление о выборке средств после первого Безотзывного уведомления о выборке средств, если Кредитор не получил все документы и прочие доказательства, перечисленные в части III приложения 1 (Предварительные условия) по форме и содержанию, удовлетворяющие Кредитора. Кредитор незамедлительно уведомляет Заемщика о том, что он удовлетворен.</w:t>
      </w:r>
    </w:p>
    <w:bookmarkEnd w:id="188"/>
    <w:bookmarkStart w:name="z212" w:id="189"/>
    <w:p>
      <w:pPr>
        <w:spacing w:after="0"/>
        <w:ind w:left="0"/>
        <w:jc w:val="both"/>
      </w:pPr>
      <w:r>
        <w:rPr>
          <w:rFonts w:ascii="Times New Roman"/>
          <w:b w:val="false"/>
          <w:i w:val="false"/>
          <w:color w:val="000000"/>
          <w:sz w:val="28"/>
        </w:rPr>
        <w:t xml:space="preserve">
      </w:t>
      </w:r>
      <w:r>
        <w:rPr>
          <w:rFonts w:ascii="Times New Roman"/>
          <w:b/>
          <w:i w:val="false"/>
          <w:color w:val="000000"/>
          <w:sz w:val="28"/>
        </w:rPr>
        <w:t>4.2 Дополнительные условия</w:t>
      </w:r>
    </w:p>
    <w:bookmarkEnd w:id="189"/>
    <w:bookmarkStart w:name="z213" w:id="190"/>
    <w:p>
      <w:pPr>
        <w:spacing w:after="0"/>
        <w:ind w:left="0"/>
        <w:jc w:val="both"/>
      </w:pPr>
      <w:r>
        <w:rPr>
          <w:rFonts w:ascii="Times New Roman"/>
          <w:b w:val="false"/>
          <w:i w:val="false"/>
          <w:color w:val="000000"/>
          <w:sz w:val="28"/>
        </w:rPr>
        <w:t>
      Кредитор будет обязан соблюдать пункт 5.4 (Доступность займов), только если на дату Безотзывного уведомления о выборке средств и на предлагаемую дату использования:</w:t>
      </w:r>
    </w:p>
    <w:bookmarkEnd w:id="190"/>
    <w:bookmarkStart w:name="z214" w:id="191"/>
    <w:p>
      <w:pPr>
        <w:spacing w:after="0"/>
        <w:ind w:left="0"/>
        <w:jc w:val="both"/>
      </w:pPr>
      <w:r>
        <w:rPr>
          <w:rFonts w:ascii="Times New Roman"/>
          <w:b w:val="false"/>
          <w:i w:val="false"/>
          <w:color w:val="000000"/>
          <w:sz w:val="28"/>
        </w:rPr>
        <w:t>
      (a) не продолжается Невыполнение обязательств или не возникнет в результате предлагаемого Займа; и</w:t>
      </w:r>
    </w:p>
    <w:bookmarkEnd w:id="191"/>
    <w:bookmarkStart w:name="z215" w:id="192"/>
    <w:p>
      <w:pPr>
        <w:spacing w:after="0"/>
        <w:ind w:left="0"/>
        <w:jc w:val="both"/>
      </w:pPr>
      <w:r>
        <w:rPr>
          <w:rFonts w:ascii="Times New Roman"/>
          <w:b w:val="false"/>
          <w:i w:val="false"/>
          <w:color w:val="000000"/>
          <w:sz w:val="28"/>
        </w:rPr>
        <w:t>
      (b) Повторяющиеся заявления, которые должны быть сделаны Заемщиком, являются верными во всех существенных аспектах.</w:t>
      </w:r>
    </w:p>
    <w:bookmarkEnd w:id="192"/>
    <w:bookmarkStart w:name="z216" w:id="193"/>
    <w:p>
      <w:pPr>
        <w:spacing w:after="0"/>
        <w:ind w:left="0"/>
        <w:jc w:val="left"/>
      </w:pPr>
      <w:r>
        <w:rPr>
          <w:rFonts w:ascii="Times New Roman"/>
          <w:b/>
          <w:i w:val="false"/>
          <w:color w:val="000000"/>
        </w:rPr>
        <w:t xml:space="preserve"> РАЗДЕЛ 3</w:t>
      </w:r>
    </w:p>
    <w:bookmarkEnd w:id="193"/>
    <w:bookmarkStart w:name="z217" w:id="194"/>
    <w:p>
      <w:pPr>
        <w:spacing w:after="0"/>
        <w:ind w:left="0"/>
        <w:jc w:val="left"/>
      </w:pPr>
      <w:r>
        <w:rPr>
          <w:rFonts w:ascii="Times New Roman"/>
          <w:b/>
          <w:i w:val="false"/>
          <w:color w:val="000000"/>
        </w:rPr>
        <w:t xml:space="preserve"> ИСПОЛЬЗОВАНИЕ</w:t>
      </w:r>
    </w:p>
    <w:bookmarkEnd w:id="194"/>
    <w:bookmarkStart w:name="z218" w:id="195"/>
    <w:p>
      <w:pPr>
        <w:spacing w:after="0"/>
        <w:ind w:left="0"/>
        <w:jc w:val="both"/>
      </w:pPr>
      <w:r>
        <w:rPr>
          <w:rFonts w:ascii="Times New Roman"/>
          <w:b w:val="false"/>
          <w:i w:val="false"/>
          <w:color w:val="000000"/>
          <w:sz w:val="28"/>
        </w:rPr>
        <w:t xml:space="preserve">
      </w:t>
      </w:r>
      <w:r>
        <w:rPr>
          <w:rFonts w:ascii="Times New Roman"/>
          <w:b/>
          <w:i w:val="false"/>
          <w:color w:val="000000"/>
          <w:sz w:val="28"/>
        </w:rPr>
        <w:t>5. ИСПОЛЬЗОВАНИЕ</w:t>
      </w:r>
    </w:p>
    <w:bookmarkEnd w:id="195"/>
    <w:bookmarkStart w:name="z219" w:id="196"/>
    <w:p>
      <w:pPr>
        <w:spacing w:after="0"/>
        <w:ind w:left="0"/>
        <w:jc w:val="both"/>
      </w:pPr>
      <w:r>
        <w:rPr>
          <w:rFonts w:ascii="Times New Roman"/>
          <w:b w:val="false"/>
          <w:i w:val="false"/>
          <w:color w:val="000000"/>
          <w:sz w:val="28"/>
        </w:rPr>
        <w:t xml:space="preserve">
      </w:t>
      </w:r>
      <w:r>
        <w:rPr>
          <w:rFonts w:ascii="Times New Roman"/>
          <w:b/>
          <w:i w:val="false"/>
          <w:color w:val="000000"/>
          <w:sz w:val="28"/>
        </w:rPr>
        <w:t>5.1. Предоставление Безотзывного уведомления о выборке средств</w:t>
      </w:r>
    </w:p>
    <w:bookmarkEnd w:id="196"/>
    <w:bookmarkStart w:name="z220" w:id="197"/>
    <w:p>
      <w:pPr>
        <w:spacing w:after="0"/>
        <w:ind w:left="0"/>
        <w:jc w:val="both"/>
      </w:pPr>
      <w:r>
        <w:rPr>
          <w:rFonts w:ascii="Times New Roman"/>
          <w:b w:val="false"/>
          <w:i w:val="false"/>
          <w:color w:val="000000"/>
          <w:sz w:val="28"/>
        </w:rPr>
        <w:t>
      Заемщик может использовать Кредит, предоставив Кредитору должным образом оформленное Безотзывное уведомление о выборке средств не позднее 10:00 (по времени Пекина) 35 Рабочих дней до Даты использования.</w:t>
      </w:r>
    </w:p>
    <w:bookmarkEnd w:id="197"/>
    <w:bookmarkStart w:name="z221" w:id="198"/>
    <w:p>
      <w:pPr>
        <w:spacing w:after="0"/>
        <w:ind w:left="0"/>
        <w:jc w:val="both"/>
      </w:pPr>
      <w:r>
        <w:rPr>
          <w:rFonts w:ascii="Times New Roman"/>
          <w:b w:val="false"/>
          <w:i w:val="false"/>
          <w:color w:val="000000"/>
          <w:sz w:val="28"/>
        </w:rPr>
        <w:t xml:space="preserve">
      </w:t>
      </w:r>
      <w:r>
        <w:rPr>
          <w:rFonts w:ascii="Times New Roman"/>
          <w:b/>
          <w:i w:val="false"/>
          <w:color w:val="000000"/>
          <w:sz w:val="28"/>
        </w:rPr>
        <w:t>5.2 Оформление Безотзывного уведомления о выборке средств</w:t>
      </w:r>
    </w:p>
    <w:bookmarkEnd w:id="198"/>
    <w:bookmarkStart w:name="z222" w:id="199"/>
    <w:p>
      <w:pPr>
        <w:spacing w:after="0"/>
        <w:ind w:left="0"/>
        <w:jc w:val="both"/>
      </w:pPr>
      <w:r>
        <w:rPr>
          <w:rFonts w:ascii="Times New Roman"/>
          <w:b w:val="false"/>
          <w:i w:val="false"/>
          <w:color w:val="000000"/>
          <w:sz w:val="28"/>
        </w:rPr>
        <w:t>
      (a) Каждое Безотзывное уведомление о выборке средств является безотзывным, и будет считаться надлежащим образом оформленным, если:</w:t>
      </w:r>
    </w:p>
    <w:bookmarkEnd w:id="199"/>
    <w:bookmarkStart w:name="z223" w:id="200"/>
    <w:p>
      <w:pPr>
        <w:spacing w:after="0"/>
        <w:ind w:left="0"/>
        <w:jc w:val="both"/>
      </w:pPr>
      <w:r>
        <w:rPr>
          <w:rFonts w:ascii="Times New Roman"/>
          <w:b w:val="false"/>
          <w:i w:val="false"/>
          <w:color w:val="000000"/>
          <w:sz w:val="28"/>
        </w:rPr>
        <w:t>
      (i) предлагаемая Дата использования является Рабочим днем в Период доступности;</w:t>
      </w:r>
    </w:p>
    <w:bookmarkEnd w:id="200"/>
    <w:bookmarkStart w:name="z224" w:id="201"/>
    <w:p>
      <w:pPr>
        <w:spacing w:after="0"/>
        <w:ind w:left="0"/>
        <w:jc w:val="both"/>
      </w:pPr>
      <w:r>
        <w:rPr>
          <w:rFonts w:ascii="Times New Roman"/>
          <w:b w:val="false"/>
          <w:i w:val="false"/>
          <w:color w:val="000000"/>
          <w:sz w:val="28"/>
        </w:rPr>
        <w:t>
      (ii) валюта и сумма Использования соответствуют пункту 5.3 (Валюта);</w:t>
      </w:r>
    </w:p>
    <w:bookmarkEnd w:id="201"/>
    <w:bookmarkStart w:name="z225" w:id="202"/>
    <w:p>
      <w:pPr>
        <w:spacing w:after="0"/>
        <w:ind w:left="0"/>
        <w:jc w:val="both"/>
      </w:pPr>
      <w:r>
        <w:rPr>
          <w:rFonts w:ascii="Times New Roman"/>
          <w:b w:val="false"/>
          <w:i w:val="false"/>
          <w:color w:val="000000"/>
          <w:sz w:val="28"/>
        </w:rPr>
        <w:t>
      (iii) в нем указывается счет Поставщика, открытый у Кредитора, на который должны быть зачислены поступления от Использования.</w:t>
      </w:r>
    </w:p>
    <w:bookmarkEnd w:id="202"/>
    <w:bookmarkStart w:name="z226" w:id="203"/>
    <w:p>
      <w:pPr>
        <w:spacing w:after="0"/>
        <w:ind w:left="0"/>
        <w:jc w:val="both"/>
      </w:pPr>
      <w:r>
        <w:rPr>
          <w:rFonts w:ascii="Times New Roman"/>
          <w:b w:val="false"/>
          <w:i w:val="false"/>
          <w:color w:val="000000"/>
          <w:sz w:val="28"/>
        </w:rPr>
        <w:t>
      (b) В каждом Безотзывном уведомлении о выборке средств можно запросить только один Заем.</w:t>
      </w:r>
    </w:p>
    <w:bookmarkEnd w:id="203"/>
    <w:bookmarkStart w:name="z227" w:id="204"/>
    <w:p>
      <w:pPr>
        <w:spacing w:after="0"/>
        <w:ind w:left="0"/>
        <w:jc w:val="both"/>
      </w:pPr>
      <w:r>
        <w:rPr>
          <w:rFonts w:ascii="Times New Roman"/>
          <w:b w:val="false"/>
          <w:i w:val="false"/>
          <w:color w:val="000000"/>
          <w:sz w:val="28"/>
        </w:rPr>
        <w:t xml:space="preserve">
      </w:t>
      </w:r>
      <w:r>
        <w:rPr>
          <w:rFonts w:ascii="Times New Roman"/>
          <w:b/>
          <w:i w:val="false"/>
          <w:color w:val="000000"/>
          <w:sz w:val="28"/>
        </w:rPr>
        <w:t>5.3 Валюта и сумма</w:t>
      </w:r>
    </w:p>
    <w:bookmarkEnd w:id="204"/>
    <w:bookmarkStart w:name="z228" w:id="205"/>
    <w:p>
      <w:pPr>
        <w:spacing w:after="0"/>
        <w:ind w:left="0"/>
        <w:jc w:val="both"/>
      </w:pPr>
      <w:r>
        <w:rPr>
          <w:rFonts w:ascii="Times New Roman"/>
          <w:b w:val="false"/>
          <w:i w:val="false"/>
          <w:color w:val="000000"/>
          <w:sz w:val="28"/>
        </w:rPr>
        <w:t>
      (a) Все Использования должны отражаться в учете в юанях.</w:t>
      </w:r>
    </w:p>
    <w:bookmarkEnd w:id="205"/>
    <w:bookmarkStart w:name="z229" w:id="206"/>
    <w:p>
      <w:pPr>
        <w:spacing w:after="0"/>
        <w:ind w:left="0"/>
        <w:jc w:val="both"/>
      </w:pPr>
      <w:r>
        <w:rPr>
          <w:rFonts w:ascii="Times New Roman"/>
          <w:b w:val="false"/>
          <w:i w:val="false"/>
          <w:color w:val="000000"/>
          <w:sz w:val="28"/>
        </w:rPr>
        <w:t>
      (b) Сумма предлагаемого Займа должна составлять не менее 1 000 000 (одного миллиона) китайских юаней или, если меньше, Доступных средств.</w:t>
      </w:r>
    </w:p>
    <w:bookmarkEnd w:id="206"/>
    <w:bookmarkStart w:name="z230" w:id="207"/>
    <w:p>
      <w:pPr>
        <w:spacing w:after="0"/>
        <w:ind w:left="0"/>
        <w:jc w:val="both"/>
      </w:pPr>
      <w:r>
        <w:rPr>
          <w:rFonts w:ascii="Times New Roman"/>
          <w:b w:val="false"/>
          <w:i w:val="false"/>
          <w:color w:val="000000"/>
          <w:sz w:val="28"/>
        </w:rPr>
        <w:t xml:space="preserve">
      </w:t>
      </w:r>
      <w:r>
        <w:rPr>
          <w:rFonts w:ascii="Times New Roman"/>
          <w:b/>
          <w:i w:val="false"/>
          <w:color w:val="000000"/>
          <w:sz w:val="28"/>
        </w:rPr>
        <w:t>5.4 Доступность займов</w:t>
      </w:r>
    </w:p>
    <w:bookmarkEnd w:id="207"/>
    <w:bookmarkStart w:name="z231" w:id="208"/>
    <w:p>
      <w:pPr>
        <w:spacing w:after="0"/>
        <w:ind w:left="0"/>
        <w:jc w:val="both"/>
      </w:pPr>
      <w:r>
        <w:rPr>
          <w:rFonts w:ascii="Times New Roman"/>
          <w:b w:val="false"/>
          <w:i w:val="false"/>
          <w:color w:val="000000"/>
          <w:sz w:val="28"/>
        </w:rPr>
        <w:t>
      Если условия, изложенные в настоящем Соглашении, выполнены, то Кредитор предоставляет каждый Заем на Дату использования.</w:t>
      </w:r>
    </w:p>
    <w:bookmarkEnd w:id="208"/>
    <w:bookmarkStart w:name="z232" w:id="209"/>
    <w:p>
      <w:pPr>
        <w:spacing w:after="0"/>
        <w:ind w:left="0"/>
        <w:jc w:val="both"/>
      </w:pPr>
      <w:r>
        <w:rPr>
          <w:rFonts w:ascii="Times New Roman"/>
          <w:b w:val="false"/>
          <w:i w:val="false"/>
          <w:color w:val="000000"/>
          <w:sz w:val="28"/>
        </w:rPr>
        <w:t xml:space="preserve">
      </w:t>
      </w:r>
      <w:r>
        <w:rPr>
          <w:rFonts w:ascii="Times New Roman"/>
          <w:b/>
          <w:i w:val="false"/>
          <w:color w:val="000000"/>
          <w:sz w:val="28"/>
        </w:rPr>
        <w:t>5.5 Продление периода доступности</w:t>
      </w:r>
    </w:p>
    <w:bookmarkEnd w:id="209"/>
    <w:bookmarkStart w:name="z233" w:id="210"/>
    <w:p>
      <w:pPr>
        <w:spacing w:after="0"/>
        <w:ind w:left="0"/>
        <w:jc w:val="both"/>
      </w:pPr>
      <w:r>
        <w:rPr>
          <w:rFonts w:ascii="Times New Roman"/>
          <w:b w:val="false"/>
          <w:i w:val="false"/>
          <w:color w:val="000000"/>
          <w:sz w:val="28"/>
        </w:rPr>
        <w:t>
      Период доступности может быть продлен, при условии, что заявление на такое продление подается Заемщиком Кредитору за 30 (тридцать) дней до окончания Периода доступности и данное заявление утверждается Кредитором.</w:t>
      </w:r>
    </w:p>
    <w:bookmarkEnd w:id="210"/>
    <w:bookmarkStart w:name="z234" w:id="211"/>
    <w:p>
      <w:pPr>
        <w:spacing w:after="0"/>
        <w:ind w:left="0"/>
        <w:jc w:val="both"/>
      </w:pPr>
      <w:r>
        <w:rPr>
          <w:rFonts w:ascii="Times New Roman"/>
          <w:b w:val="false"/>
          <w:i w:val="false"/>
          <w:color w:val="000000"/>
          <w:sz w:val="28"/>
        </w:rPr>
        <w:t xml:space="preserve">
      </w:t>
      </w:r>
      <w:r>
        <w:rPr>
          <w:rFonts w:ascii="Times New Roman"/>
          <w:b/>
          <w:i w:val="false"/>
          <w:color w:val="000000"/>
          <w:sz w:val="28"/>
        </w:rPr>
        <w:t>5.6 Прямая выплата</w:t>
      </w:r>
    </w:p>
    <w:bookmarkEnd w:id="211"/>
    <w:bookmarkStart w:name="z235" w:id="212"/>
    <w:p>
      <w:pPr>
        <w:spacing w:after="0"/>
        <w:ind w:left="0"/>
        <w:jc w:val="both"/>
      </w:pPr>
      <w:r>
        <w:rPr>
          <w:rFonts w:ascii="Times New Roman"/>
          <w:b w:val="false"/>
          <w:i w:val="false"/>
          <w:color w:val="000000"/>
          <w:sz w:val="28"/>
        </w:rPr>
        <w:t>
      (a) Заемщик настоящим безоговорочно и безусловно запрашивает и разрешает Кредитору кредитовать поступления от каждого Займа напрямую на счет Поставщика, как указано в Безотзывном уведомлении о выборке средств.</w:t>
      </w:r>
    </w:p>
    <w:bookmarkEnd w:id="212"/>
    <w:bookmarkStart w:name="z236" w:id="213"/>
    <w:p>
      <w:pPr>
        <w:spacing w:after="0"/>
        <w:ind w:left="0"/>
        <w:jc w:val="both"/>
      </w:pPr>
      <w:r>
        <w:rPr>
          <w:rFonts w:ascii="Times New Roman"/>
          <w:b w:val="false"/>
          <w:i w:val="false"/>
          <w:color w:val="000000"/>
          <w:sz w:val="28"/>
        </w:rPr>
        <w:t>
      (b) Выплата каждого Займа Кредитором Поставщику в соответствии с настоящим пунктом 5.6 выполняет обязательства Кредитора перед Заемщиком в отношении такого Займа в соответствии с пунктом 5.4 (Доступность займов).</w:t>
      </w:r>
    </w:p>
    <w:bookmarkEnd w:id="213"/>
    <w:bookmarkStart w:name="z237" w:id="214"/>
    <w:p>
      <w:pPr>
        <w:spacing w:after="0"/>
        <w:ind w:left="0"/>
        <w:jc w:val="both"/>
      </w:pPr>
      <w:r>
        <w:rPr>
          <w:rFonts w:ascii="Times New Roman"/>
          <w:b w:val="false"/>
          <w:i w:val="false"/>
          <w:color w:val="000000"/>
          <w:sz w:val="28"/>
        </w:rPr>
        <w:t xml:space="preserve">
      </w:t>
      </w:r>
      <w:r>
        <w:rPr>
          <w:rFonts w:ascii="Times New Roman"/>
          <w:b/>
          <w:i w:val="false"/>
          <w:color w:val="000000"/>
          <w:sz w:val="28"/>
        </w:rPr>
        <w:t>5.7 Аннулирование обязательства</w:t>
      </w:r>
    </w:p>
    <w:bookmarkEnd w:id="214"/>
    <w:bookmarkStart w:name="z238" w:id="215"/>
    <w:p>
      <w:pPr>
        <w:spacing w:after="0"/>
        <w:ind w:left="0"/>
        <w:jc w:val="both"/>
      </w:pPr>
      <w:r>
        <w:rPr>
          <w:rFonts w:ascii="Times New Roman"/>
          <w:b w:val="false"/>
          <w:i w:val="false"/>
          <w:color w:val="000000"/>
          <w:sz w:val="28"/>
        </w:rPr>
        <w:t>
      Обязательство, которое на тот момент не использовано, автоматически аннулируется в конце Периода доступности кредита.</w:t>
      </w:r>
    </w:p>
    <w:bookmarkEnd w:id="215"/>
    <w:bookmarkStart w:name="z239" w:id="216"/>
    <w:p>
      <w:pPr>
        <w:spacing w:after="0"/>
        <w:ind w:left="0"/>
        <w:jc w:val="left"/>
      </w:pPr>
      <w:r>
        <w:rPr>
          <w:rFonts w:ascii="Times New Roman"/>
          <w:b/>
          <w:i w:val="false"/>
          <w:color w:val="000000"/>
        </w:rPr>
        <w:t xml:space="preserve"> РАЗДЕЛ 4</w:t>
      </w:r>
    </w:p>
    <w:bookmarkEnd w:id="216"/>
    <w:bookmarkStart w:name="z240" w:id="217"/>
    <w:p>
      <w:pPr>
        <w:spacing w:after="0"/>
        <w:ind w:left="0"/>
        <w:jc w:val="left"/>
      </w:pPr>
      <w:r>
        <w:rPr>
          <w:rFonts w:ascii="Times New Roman"/>
          <w:b/>
          <w:i w:val="false"/>
          <w:color w:val="000000"/>
        </w:rPr>
        <w:t xml:space="preserve"> ПОГАШЕНИЕ, ДОСРОЧНОЕ ПОГАШЕНИЕ И АННУЛИРОВАНИЕ</w:t>
      </w:r>
    </w:p>
    <w:bookmarkEnd w:id="217"/>
    <w:bookmarkStart w:name="z241" w:id="218"/>
    <w:p>
      <w:pPr>
        <w:spacing w:after="0"/>
        <w:ind w:left="0"/>
        <w:jc w:val="both"/>
      </w:pPr>
      <w:r>
        <w:rPr>
          <w:rFonts w:ascii="Times New Roman"/>
          <w:b w:val="false"/>
          <w:i w:val="false"/>
          <w:color w:val="000000"/>
          <w:sz w:val="28"/>
        </w:rPr>
        <w:t xml:space="preserve">
      </w:t>
      </w:r>
      <w:r>
        <w:rPr>
          <w:rFonts w:ascii="Times New Roman"/>
          <w:b/>
          <w:i w:val="false"/>
          <w:color w:val="000000"/>
          <w:sz w:val="28"/>
        </w:rPr>
        <w:t>6. ПОГАШЕНИЕ</w:t>
      </w:r>
    </w:p>
    <w:bookmarkEnd w:id="218"/>
    <w:bookmarkStart w:name="z242" w:id="219"/>
    <w:p>
      <w:pPr>
        <w:spacing w:after="0"/>
        <w:ind w:left="0"/>
        <w:jc w:val="both"/>
      </w:pPr>
      <w:r>
        <w:rPr>
          <w:rFonts w:ascii="Times New Roman"/>
          <w:b w:val="false"/>
          <w:i w:val="false"/>
          <w:color w:val="000000"/>
          <w:sz w:val="28"/>
        </w:rPr>
        <w:t xml:space="preserve">
      </w:t>
      </w:r>
      <w:r>
        <w:rPr>
          <w:rFonts w:ascii="Times New Roman"/>
          <w:b/>
          <w:i w:val="false"/>
          <w:color w:val="000000"/>
          <w:sz w:val="28"/>
        </w:rPr>
        <w:t>6.1 Погашение Займов</w:t>
      </w:r>
    </w:p>
    <w:bookmarkEnd w:id="219"/>
    <w:bookmarkStart w:name="z243" w:id="220"/>
    <w:p>
      <w:pPr>
        <w:spacing w:after="0"/>
        <w:ind w:left="0"/>
        <w:jc w:val="both"/>
      </w:pPr>
      <w:r>
        <w:rPr>
          <w:rFonts w:ascii="Times New Roman"/>
          <w:b w:val="false"/>
          <w:i w:val="false"/>
          <w:color w:val="000000"/>
          <w:sz w:val="28"/>
        </w:rPr>
        <w:t>
      (a) В течение 30 (тридцать) Рабочих дней по истечении Периода доступности Кредитор направляет Заемщику График погашения, который должен быть очевидным доказательством изложенных в нем вопросов, предоставленным Кредитором Заемщику.</w:t>
      </w:r>
    </w:p>
    <w:bookmarkEnd w:id="220"/>
    <w:bookmarkStart w:name="z244" w:id="221"/>
    <w:p>
      <w:pPr>
        <w:spacing w:after="0"/>
        <w:ind w:left="0"/>
        <w:jc w:val="both"/>
      </w:pPr>
      <w:r>
        <w:rPr>
          <w:rFonts w:ascii="Times New Roman"/>
          <w:b w:val="false"/>
          <w:i w:val="false"/>
          <w:color w:val="000000"/>
          <w:sz w:val="28"/>
        </w:rPr>
        <w:t>
      (b) Займы, которые не погашены по окончанию Периода доступности, погашаются 30 (тридцать) равными траншами в соответствии с таблицей графика погашения. В каждую Дату погашения подлежит оплате один транш.</w:t>
      </w:r>
    </w:p>
    <w:bookmarkEnd w:id="221"/>
    <w:bookmarkStart w:name="z245" w:id="222"/>
    <w:p>
      <w:pPr>
        <w:spacing w:after="0"/>
        <w:ind w:left="0"/>
        <w:jc w:val="both"/>
      </w:pPr>
      <w:r>
        <w:rPr>
          <w:rFonts w:ascii="Times New Roman"/>
          <w:b w:val="false"/>
          <w:i w:val="false"/>
          <w:color w:val="000000"/>
          <w:sz w:val="28"/>
        </w:rPr>
        <w:t>
      (c) Не нарушая условия подпункта (а) выше, все суммы, подлежащие или которые будут подлежать уплате по настоящему Соглашению, должны быть выплачены или погашены полностью, в зависимости от обстоятельств, до Конечной даты погашения.</w:t>
      </w:r>
    </w:p>
    <w:bookmarkEnd w:id="222"/>
    <w:bookmarkStart w:name="z246" w:id="223"/>
    <w:p>
      <w:pPr>
        <w:spacing w:after="0"/>
        <w:ind w:left="0"/>
        <w:jc w:val="both"/>
      </w:pPr>
      <w:r>
        <w:rPr>
          <w:rFonts w:ascii="Times New Roman"/>
          <w:b w:val="false"/>
          <w:i w:val="false"/>
          <w:color w:val="000000"/>
          <w:sz w:val="28"/>
        </w:rPr>
        <w:t>
      (d) Если Дата погашения в ином случае заканчивается в день, который не является Рабочим днем, то эта Дата погашения закончится в предыдущий Рабочий день.</w:t>
      </w:r>
    </w:p>
    <w:bookmarkEnd w:id="223"/>
    <w:bookmarkStart w:name="z247" w:id="224"/>
    <w:p>
      <w:pPr>
        <w:spacing w:after="0"/>
        <w:ind w:left="0"/>
        <w:jc w:val="both"/>
      </w:pPr>
      <w:r>
        <w:rPr>
          <w:rFonts w:ascii="Times New Roman"/>
          <w:b w:val="false"/>
          <w:i w:val="false"/>
          <w:color w:val="000000"/>
          <w:sz w:val="28"/>
        </w:rPr>
        <w:t>
      (e) Во избежание сомнений, в течение Льготного периода Заемщик выплачивает Кредитору только проценты и не оплачивает основной долг.</w:t>
      </w:r>
    </w:p>
    <w:bookmarkEnd w:id="224"/>
    <w:bookmarkStart w:name="z248" w:id="225"/>
    <w:p>
      <w:pPr>
        <w:spacing w:after="0"/>
        <w:ind w:left="0"/>
        <w:jc w:val="both"/>
      </w:pPr>
      <w:r>
        <w:rPr>
          <w:rFonts w:ascii="Times New Roman"/>
          <w:b w:val="false"/>
          <w:i w:val="false"/>
          <w:color w:val="000000"/>
          <w:sz w:val="28"/>
        </w:rPr>
        <w:t>
      (f) Заемщик не может повторно заимствовать какую-либо часть Кредита, которая погашена.</w:t>
      </w:r>
    </w:p>
    <w:bookmarkEnd w:id="225"/>
    <w:bookmarkStart w:name="z249" w:id="226"/>
    <w:p>
      <w:pPr>
        <w:spacing w:after="0"/>
        <w:ind w:left="0"/>
        <w:jc w:val="both"/>
      </w:pPr>
      <w:r>
        <w:rPr>
          <w:rFonts w:ascii="Times New Roman"/>
          <w:b w:val="false"/>
          <w:i w:val="false"/>
          <w:color w:val="000000"/>
          <w:sz w:val="28"/>
        </w:rPr>
        <w:t xml:space="preserve">
      (g) Кредитор должен открыть и поддерживать в своем бухгалтерском учете кредитный счет для Заемщика под наименованием "Счет (наименование Заемщика) по проекту "(наименование проекта)" (именуемый далее как "Счет Заемщика"), для ведения учета суммы задолженности, а также погашенной или оплаченной Заемщиком суммы. Сумма Кредита, записанная как выбранная и непогашенная сумма на Счете Заемщика, будет свидетельствовать о задолженности Заемщика перед Кредитором и будет обязательна для погашения Заемщиком, при условии отсутствия явной ошибки. </w:t>
      </w:r>
    </w:p>
    <w:bookmarkEnd w:id="226"/>
    <w:bookmarkStart w:name="z250" w:id="227"/>
    <w:p>
      <w:pPr>
        <w:spacing w:after="0"/>
        <w:ind w:left="0"/>
        <w:jc w:val="both"/>
      </w:pPr>
      <w:r>
        <w:rPr>
          <w:rFonts w:ascii="Times New Roman"/>
          <w:b w:val="false"/>
          <w:i w:val="false"/>
          <w:color w:val="000000"/>
          <w:sz w:val="28"/>
        </w:rPr>
        <w:t xml:space="preserve">
      </w:t>
      </w:r>
      <w:r>
        <w:rPr>
          <w:rFonts w:ascii="Times New Roman"/>
          <w:b/>
          <w:i w:val="false"/>
          <w:color w:val="000000"/>
          <w:sz w:val="28"/>
        </w:rPr>
        <w:t>7. ДОСРОЧНОЕ ПОГАШЕНИЕ И АННУЛИРОВАНИЕ</w:t>
      </w:r>
    </w:p>
    <w:bookmarkEnd w:id="227"/>
    <w:bookmarkStart w:name="z251" w:id="228"/>
    <w:p>
      <w:pPr>
        <w:spacing w:after="0"/>
        <w:ind w:left="0"/>
        <w:jc w:val="both"/>
      </w:pPr>
      <w:r>
        <w:rPr>
          <w:rFonts w:ascii="Times New Roman"/>
          <w:b w:val="false"/>
          <w:i w:val="false"/>
          <w:color w:val="000000"/>
          <w:sz w:val="28"/>
        </w:rPr>
        <w:t xml:space="preserve">
      </w:t>
      </w:r>
      <w:r>
        <w:rPr>
          <w:rFonts w:ascii="Times New Roman"/>
          <w:b/>
          <w:i w:val="false"/>
          <w:color w:val="000000"/>
          <w:sz w:val="28"/>
        </w:rPr>
        <w:t>7.1 Незаконность</w:t>
      </w:r>
    </w:p>
    <w:bookmarkEnd w:id="228"/>
    <w:bookmarkStart w:name="z252" w:id="229"/>
    <w:p>
      <w:pPr>
        <w:spacing w:after="0"/>
        <w:ind w:left="0"/>
        <w:jc w:val="both"/>
      </w:pPr>
      <w:r>
        <w:rPr>
          <w:rFonts w:ascii="Times New Roman"/>
          <w:b w:val="false"/>
          <w:i w:val="false"/>
          <w:color w:val="000000"/>
          <w:sz w:val="28"/>
        </w:rPr>
        <w:t>
      Если в любой момент в любой применимой юрисдикции выполнение каких-либо обязательств Кредитором, предусмотренных настоящим Соглашением, или финансирование или поддержка какого-либо Займа являются или станут незаконными:</w:t>
      </w:r>
    </w:p>
    <w:bookmarkEnd w:id="229"/>
    <w:bookmarkStart w:name="z253" w:id="230"/>
    <w:p>
      <w:pPr>
        <w:spacing w:after="0"/>
        <w:ind w:left="0"/>
        <w:jc w:val="both"/>
      </w:pPr>
      <w:r>
        <w:rPr>
          <w:rFonts w:ascii="Times New Roman"/>
          <w:b w:val="false"/>
          <w:i w:val="false"/>
          <w:color w:val="000000"/>
          <w:sz w:val="28"/>
        </w:rPr>
        <w:t>
      (a) Кредитор должен незамедлительно после того, как ему стало известно об этом случае, уведомить Заемщика;</w:t>
      </w:r>
    </w:p>
    <w:bookmarkEnd w:id="230"/>
    <w:bookmarkStart w:name="z254" w:id="231"/>
    <w:p>
      <w:pPr>
        <w:spacing w:after="0"/>
        <w:ind w:left="0"/>
        <w:jc w:val="both"/>
      </w:pPr>
      <w:r>
        <w:rPr>
          <w:rFonts w:ascii="Times New Roman"/>
          <w:b w:val="false"/>
          <w:i w:val="false"/>
          <w:color w:val="000000"/>
          <w:sz w:val="28"/>
        </w:rPr>
        <w:t xml:space="preserve">
      (b) после того, как Кредитор уведомит Заемщика, Доступное обязательство будет немедленно аннулировано; и </w:t>
      </w:r>
    </w:p>
    <w:bookmarkEnd w:id="231"/>
    <w:bookmarkStart w:name="z255" w:id="232"/>
    <w:p>
      <w:pPr>
        <w:spacing w:after="0"/>
        <w:ind w:left="0"/>
        <w:jc w:val="both"/>
      </w:pPr>
      <w:r>
        <w:rPr>
          <w:rFonts w:ascii="Times New Roman"/>
          <w:b w:val="false"/>
          <w:i w:val="false"/>
          <w:color w:val="000000"/>
          <w:sz w:val="28"/>
        </w:rPr>
        <w:t>
      (c) Заемщик должен погасить Займы в последний день Процентного периода для каждого Займа, возникшего после того, как Кредитор уведомил Заемщика или, если раньше, то на дату, указанную Кредитором в уведомлении, доставленном Заемщику (не ранее чем в последний день любого применимого льготного периода, разрешенного законом).</w:t>
      </w:r>
    </w:p>
    <w:bookmarkEnd w:id="232"/>
    <w:bookmarkStart w:name="z256" w:id="233"/>
    <w:p>
      <w:pPr>
        <w:spacing w:after="0"/>
        <w:ind w:left="0"/>
        <w:jc w:val="both"/>
      </w:pPr>
      <w:r>
        <w:rPr>
          <w:rFonts w:ascii="Times New Roman"/>
          <w:b w:val="false"/>
          <w:i w:val="false"/>
          <w:color w:val="000000"/>
          <w:sz w:val="28"/>
        </w:rPr>
        <w:t xml:space="preserve">
      </w:t>
      </w:r>
      <w:r>
        <w:rPr>
          <w:rFonts w:ascii="Times New Roman"/>
          <w:b/>
          <w:i w:val="false"/>
          <w:color w:val="000000"/>
          <w:sz w:val="28"/>
        </w:rPr>
        <w:t>7.2 Добровольное аннулирование</w:t>
      </w:r>
    </w:p>
    <w:bookmarkEnd w:id="233"/>
    <w:bookmarkStart w:name="z257" w:id="234"/>
    <w:p>
      <w:pPr>
        <w:spacing w:after="0"/>
        <w:ind w:left="0"/>
        <w:jc w:val="both"/>
      </w:pPr>
      <w:r>
        <w:rPr>
          <w:rFonts w:ascii="Times New Roman"/>
          <w:b w:val="false"/>
          <w:i w:val="false"/>
          <w:color w:val="000000"/>
          <w:sz w:val="28"/>
        </w:rPr>
        <w:t>
      До окончания Периода доступности Заемщик не может без согласия Кредитора аннулировать всю или любую часть Доступного обязательства.</w:t>
      </w:r>
    </w:p>
    <w:bookmarkEnd w:id="234"/>
    <w:bookmarkStart w:name="z258" w:id="235"/>
    <w:p>
      <w:pPr>
        <w:spacing w:after="0"/>
        <w:ind w:left="0"/>
        <w:jc w:val="both"/>
      </w:pPr>
      <w:r>
        <w:rPr>
          <w:rFonts w:ascii="Times New Roman"/>
          <w:b w:val="false"/>
          <w:i w:val="false"/>
          <w:color w:val="000000"/>
          <w:sz w:val="28"/>
        </w:rPr>
        <w:t xml:space="preserve">
      </w:t>
      </w:r>
      <w:r>
        <w:rPr>
          <w:rFonts w:ascii="Times New Roman"/>
          <w:b/>
          <w:i w:val="false"/>
          <w:color w:val="000000"/>
          <w:sz w:val="28"/>
        </w:rPr>
        <w:t>7.3 Добровольное досрочное погашение Займов</w:t>
      </w:r>
    </w:p>
    <w:bookmarkEnd w:id="235"/>
    <w:bookmarkStart w:name="z259" w:id="236"/>
    <w:p>
      <w:pPr>
        <w:spacing w:after="0"/>
        <w:ind w:left="0"/>
        <w:jc w:val="both"/>
      </w:pPr>
      <w:r>
        <w:rPr>
          <w:rFonts w:ascii="Times New Roman"/>
          <w:b w:val="false"/>
          <w:i w:val="false"/>
          <w:color w:val="000000"/>
          <w:sz w:val="28"/>
        </w:rPr>
        <w:t xml:space="preserve">
      (a) Заемщик может, предоставив Кредитору не менее чем за 30 (тридцать) дней предварительное уведомление, и с согласия Кредитора, досрочно погасить всю или любую часть любого Займа (но, если частично, то сумма, которая уменьшает Заем на минимальную сумму в размере 1 000 000 (один миллион) юаней). </w:t>
      </w:r>
    </w:p>
    <w:bookmarkEnd w:id="236"/>
    <w:bookmarkStart w:name="z260" w:id="237"/>
    <w:p>
      <w:pPr>
        <w:spacing w:after="0"/>
        <w:ind w:left="0"/>
        <w:jc w:val="both"/>
      </w:pPr>
      <w:r>
        <w:rPr>
          <w:rFonts w:ascii="Times New Roman"/>
          <w:b w:val="false"/>
          <w:i w:val="false"/>
          <w:color w:val="000000"/>
          <w:sz w:val="28"/>
        </w:rPr>
        <w:t>
      (b) Любое досрочное погашение в соответствии с настоящим пунктом должно соотноситься с обязательствами по пункту 6.1 (Погашение займов) в обратном хронологическом порядке.</w:t>
      </w:r>
    </w:p>
    <w:bookmarkEnd w:id="237"/>
    <w:bookmarkStart w:name="z261" w:id="238"/>
    <w:p>
      <w:pPr>
        <w:spacing w:after="0"/>
        <w:ind w:left="0"/>
        <w:jc w:val="both"/>
      </w:pPr>
      <w:r>
        <w:rPr>
          <w:rFonts w:ascii="Times New Roman"/>
          <w:b w:val="false"/>
          <w:i w:val="false"/>
          <w:color w:val="000000"/>
          <w:sz w:val="28"/>
        </w:rPr>
        <w:t>
      (c) Заем может быть досрочно погашен только после последнего дня Периода доступности (или, если раньше, то в день, когда Доступное обязательство равно нулю).</w:t>
      </w:r>
    </w:p>
    <w:bookmarkEnd w:id="238"/>
    <w:bookmarkStart w:name="z262" w:id="239"/>
    <w:p>
      <w:pPr>
        <w:spacing w:after="0"/>
        <w:ind w:left="0"/>
        <w:jc w:val="both"/>
      </w:pPr>
      <w:r>
        <w:rPr>
          <w:rFonts w:ascii="Times New Roman"/>
          <w:b w:val="false"/>
          <w:i w:val="false"/>
          <w:color w:val="000000"/>
          <w:sz w:val="28"/>
        </w:rPr>
        <w:t xml:space="preserve">
      </w:t>
      </w:r>
      <w:r>
        <w:rPr>
          <w:rFonts w:ascii="Times New Roman"/>
          <w:b/>
          <w:i w:val="false"/>
          <w:color w:val="000000"/>
          <w:sz w:val="28"/>
        </w:rPr>
        <w:t>7.4 Ограничения</w:t>
      </w:r>
    </w:p>
    <w:bookmarkEnd w:id="239"/>
    <w:bookmarkStart w:name="z263" w:id="240"/>
    <w:p>
      <w:pPr>
        <w:spacing w:after="0"/>
        <w:ind w:left="0"/>
        <w:jc w:val="both"/>
      </w:pPr>
      <w:r>
        <w:rPr>
          <w:rFonts w:ascii="Times New Roman"/>
          <w:b w:val="false"/>
          <w:i w:val="false"/>
          <w:color w:val="000000"/>
          <w:sz w:val="28"/>
        </w:rPr>
        <w:t>
      (a) Любое уведомление об аннулировании или досрочном погашении, предоставляемое какой-либо Стороной в соответствии с настоящей статьей 7, является безотзывным и, если в настоящем Соглашении не указано обратное, в нем должны быть указаны дата или даты, на которые должны быть произведены соответствующее аннулирование или досрочное погашение, а также сумма такого аннулирования или досрочного погашения.</w:t>
      </w:r>
    </w:p>
    <w:bookmarkEnd w:id="240"/>
    <w:bookmarkStart w:name="z264" w:id="241"/>
    <w:p>
      <w:pPr>
        <w:spacing w:after="0"/>
        <w:ind w:left="0"/>
        <w:jc w:val="both"/>
      </w:pPr>
      <w:r>
        <w:rPr>
          <w:rFonts w:ascii="Times New Roman"/>
          <w:b w:val="false"/>
          <w:i w:val="false"/>
          <w:color w:val="000000"/>
          <w:sz w:val="28"/>
        </w:rPr>
        <w:t>
      (b) Любое досрочное погашение в рамках настоящего Соглашения должно осуществляться с учетом начисленных процентов на досрочно погашаемую сумму и любых расходов в связи с досрочным погашением.</w:t>
      </w:r>
    </w:p>
    <w:bookmarkEnd w:id="241"/>
    <w:bookmarkStart w:name="z265" w:id="242"/>
    <w:p>
      <w:pPr>
        <w:spacing w:after="0"/>
        <w:ind w:left="0"/>
        <w:jc w:val="both"/>
      </w:pPr>
      <w:r>
        <w:rPr>
          <w:rFonts w:ascii="Times New Roman"/>
          <w:b w:val="false"/>
          <w:i w:val="false"/>
          <w:color w:val="000000"/>
          <w:sz w:val="28"/>
        </w:rPr>
        <w:t>
      (с) Заемщик не может повторно заимствовать какую-либо часть Кредита, которая досрочно погашена.</w:t>
      </w:r>
    </w:p>
    <w:bookmarkEnd w:id="242"/>
    <w:bookmarkStart w:name="z266" w:id="243"/>
    <w:p>
      <w:pPr>
        <w:spacing w:after="0"/>
        <w:ind w:left="0"/>
        <w:jc w:val="both"/>
      </w:pPr>
      <w:r>
        <w:rPr>
          <w:rFonts w:ascii="Times New Roman"/>
          <w:b w:val="false"/>
          <w:i w:val="false"/>
          <w:color w:val="000000"/>
          <w:sz w:val="28"/>
        </w:rPr>
        <w:t>
      (d) Заемщик не вправе погашать или досрочно погашать всю или какую-либо часть Займов или аннулировать всю или какую-либо часть Обязательства, за исключением случаев, когда это прямо предусмотрено настоящим Соглашением.</w:t>
      </w:r>
    </w:p>
    <w:bookmarkEnd w:id="243"/>
    <w:bookmarkStart w:name="z267" w:id="244"/>
    <w:p>
      <w:pPr>
        <w:spacing w:after="0"/>
        <w:ind w:left="0"/>
        <w:jc w:val="both"/>
      </w:pPr>
      <w:r>
        <w:rPr>
          <w:rFonts w:ascii="Times New Roman"/>
          <w:b w:val="false"/>
          <w:i w:val="false"/>
          <w:color w:val="000000"/>
          <w:sz w:val="28"/>
        </w:rPr>
        <w:t>
      (е) Никакая аннулированная сумма Обязательства в соответствии с настоящим Соглашением не может быть впоследствии восстановлена.</w:t>
      </w:r>
    </w:p>
    <w:bookmarkEnd w:id="244"/>
    <w:bookmarkStart w:name="z268" w:id="245"/>
    <w:p>
      <w:pPr>
        <w:spacing w:after="0"/>
        <w:ind w:left="0"/>
        <w:jc w:val="both"/>
      </w:pPr>
      <w:r>
        <w:rPr>
          <w:rFonts w:ascii="Times New Roman"/>
          <w:b w:val="false"/>
          <w:i w:val="false"/>
          <w:color w:val="000000"/>
          <w:sz w:val="28"/>
        </w:rPr>
        <w:t>
      (f) В случае, если Заем в рамках Кредита полностью или частично погашен или досрочно погашен и недоступен для повторной выборки (за исключением установленного в пункте 4.2 (Дополнительные условия)), сумма Обязательства (равная погашенной или досрочно погашенной сумме Займа) по отношению к Кредиту будет считаться аннулированной на дату погашения или досрочного погашения.</w:t>
      </w:r>
    </w:p>
    <w:bookmarkEnd w:id="245"/>
    <w:bookmarkStart w:name="z269" w:id="246"/>
    <w:p>
      <w:pPr>
        <w:spacing w:after="0"/>
        <w:ind w:left="0"/>
        <w:jc w:val="left"/>
      </w:pPr>
      <w:r>
        <w:rPr>
          <w:rFonts w:ascii="Times New Roman"/>
          <w:b/>
          <w:i w:val="false"/>
          <w:color w:val="000000"/>
        </w:rPr>
        <w:t xml:space="preserve"> РАЗДЕЛ 5</w:t>
      </w:r>
    </w:p>
    <w:bookmarkEnd w:id="246"/>
    <w:bookmarkStart w:name="z270" w:id="247"/>
    <w:p>
      <w:pPr>
        <w:spacing w:after="0"/>
        <w:ind w:left="0"/>
        <w:jc w:val="left"/>
      </w:pPr>
      <w:r>
        <w:rPr>
          <w:rFonts w:ascii="Times New Roman"/>
          <w:b/>
          <w:i w:val="false"/>
          <w:color w:val="000000"/>
        </w:rPr>
        <w:t xml:space="preserve"> СТОИМОСТЬ ИСПОЛЬЗОВАНИЯ</w:t>
      </w:r>
    </w:p>
    <w:bookmarkEnd w:id="247"/>
    <w:bookmarkStart w:name="z271" w:id="248"/>
    <w:p>
      <w:pPr>
        <w:spacing w:after="0"/>
        <w:ind w:left="0"/>
        <w:jc w:val="both"/>
      </w:pPr>
      <w:r>
        <w:rPr>
          <w:rFonts w:ascii="Times New Roman"/>
          <w:b w:val="false"/>
          <w:i w:val="false"/>
          <w:color w:val="000000"/>
          <w:sz w:val="28"/>
        </w:rPr>
        <w:t xml:space="preserve">
      </w:t>
      </w:r>
      <w:r>
        <w:rPr>
          <w:rFonts w:ascii="Times New Roman"/>
          <w:b/>
          <w:i w:val="false"/>
          <w:color w:val="000000"/>
          <w:sz w:val="28"/>
        </w:rPr>
        <w:t>8. ПРОЦЕНТЫ</w:t>
      </w:r>
    </w:p>
    <w:bookmarkEnd w:id="248"/>
    <w:bookmarkStart w:name="z272" w:id="249"/>
    <w:p>
      <w:pPr>
        <w:spacing w:after="0"/>
        <w:ind w:left="0"/>
        <w:jc w:val="both"/>
      </w:pPr>
      <w:r>
        <w:rPr>
          <w:rFonts w:ascii="Times New Roman"/>
          <w:b w:val="false"/>
          <w:i w:val="false"/>
          <w:color w:val="000000"/>
          <w:sz w:val="28"/>
        </w:rPr>
        <w:t xml:space="preserve">
      </w:t>
      </w:r>
      <w:r>
        <w:rPr>
          <w:rFonts w:ascii="Times New Roman"/>
          <w:b/>
          <w:i w:val="false"/>
          <w:color w:val="000000"/>
          <w:sz w:val="28"/>
        </w:rPr>
        <w:t>8.1 Расчет процентов</w:t>
      </w:r>
    </w:p>
    <w:bookmarkEnd w:id="249"/>
    <w:bookmarkStart w:name="z273" w:id="250"/>
    <w:p>
      <w:pPr>
        <w:spacing w:after="0"/>
        <w:ind w:left="0"/>
        <w:jc w:val="both"/>
      </w:pPr>
      <w:r>
        <w:rPr>
          <w:rFonts w:ascii="Times New Roman"/>
          <w:b w:val="false"/>
          <w:i w:val="false"/>
          <w:color w:val="000000"/>
          <w:sz w:val="28"/>
        </w:rPr>
        <w:t xml:space="preserve">
      Процентная ставка по каждому Займу за каждый Процентный период составляет 2 (два) процента годовых. </w:t>
      </w:r>
    </w:p>
    <w:bookmarkEnd w:id="250"/>
    <w:bookmarkStart w:name="z274" w:id="251"/>
    <w:p>
      <w:pPr>
        <w:spacing w:after="0"/>
        <w:ind w:left="0"/>
        <w:jc w:val="both"/>
      </w:pPr>
      <w:r>
        <w:rPr>
          <w:rFonts w:ascii="Times New Roman"/>
          <w:b w:val="false"/>
          <w:i w:val="false"/>
          <w:color w:val="000000"/>
          <w:sz w:val="28"/>
        </w:rPr>
        <w:t xml:space="preserve">
      </w:t>
      </w:r>
      <w:r>
        <w:rPr>
          <w:rFonts w:ascii="Times New Roman"/>
          <w:b/>
          <w:i w:val="false"/>
          <w:color w:val="000000"/>
          <w:sz w:val="28"/>
        </w:rPr>
        <w:t>8.2. Выплата процентов</w:t>
      </w:r>
    </w:p>
    <w:bookmarkEnd w:id="251"/>
    <w:bookmarkStart w:name="z275" w:id="252"/>
    <w:p>
      <w:pPr>
        <w:spacing w:after="0"/>
        <w:ind w:left="0"/>
        <w:jc w:val="both"/>
      </w:pPr>
      <w:r>
        <w:rPr>
          <w:rFonts w:ascii="Times New Roman"/>
          <w:b w:val="false"/>
          <w:i w:val="false"/>
          <w:color w:val="000000"/>
          <w:sz w:val="28"/>
        </w:rPr>
        <w:t>
      Заемщик выплачивает начисленные проценты по каждому Займу на каждую Дату выплаты процентов.</w:t>
      </w:r>
    </w:p>
    <w:bookmarkEnd w:id="252"/>
    <w:bookmarkStart w:name="z276" w:id="253"/>
    <w:p>
      <w:pPr>
        <w:spacing w:after="0"/>
        <w:ind w:left="0"/>
        <w:jc w:val="both"/>
      </w:pPr>
      <w:r>
        <w:rPr>
          <w:rFonts w:ascii="Times New Roman"/>
          <w:b w:val="false"/>
          <w:i w:val="false"/>
          <w:color w:val="000000"/>
          <w:sz w:val="28"/>
        </w:rPr>
        <w:t xml:space="preserve">
      </w:t>
      </w:r>
      <w:r>
        <w:rPr>
          <w:rFonts w:ascii="Times New Roman"/>
          <w:b/>
          <w:i w:val="false"/>
          <w:color w:val="000000"/>
          <w:sz w:val="28"/>
        </w:rPr>
        <w:t>8.3 Проценты за невыполнение обязательств</w:t>
      </w:r>
    </w:p>
    <w:bookmarkEnd w:id="253"/>
    <w:bookmarkStart w:name="z277" w:id="254"/>
    <w:p>
      <w:pPr>
        <w:spacing w:after="0"/>
        <w:ind w:left="0"/>
        <w:jc w:val="both"/>
      </w:pPr>
      <w:r>
        <w:rPr>
          <w:rFonts w:ascii="Times New Roman"/>
          <w:b w:val="false"/>
          <w:i w:val="false"/>
          <w:color w:val="000000"/>
          <w:sz w:val="28"/>
        </w:rPr>
        <w:t>
      (a) Если Заемщик не выплачивает какую-либо сумму, подлежащую оплате им в соответствии с Финансовым документом в установленный срок, на Неоплаченную сумму начисляются проценты с даты наступления срока платежа до даты фактического платежа (как до, так и после решения) по ставке которая, с учетом подпункта (b) ниже, представляет собой сумму 2 (двух) процентов и ставки, которая была бы выплачена, если бы Неоплаченная сумма в течение периода неплатежа представляла собой Заем в валюте Неоплаченной суммы за последующие Процентные периоды, продолжительность которых выбрана Кредитором (действуя обоснованно). Любые проценты, начисляемые в соответствии с настоящим пунктом 8.3, подлежат незамедлительной оплате Заемщиком по требованию Кредитора.</w:t>
      </w:r>
    </w:p>
    <w:bookmarkEnd w:id="254"/>
    <w:bookmarkStart w:name="z278" w:id="255"/>
    <w:p>
      <w:pPr>
        <w:spacing w:after="0"/>
        <w:ind w:left="0"/>
        <w:jc w:val="both"/>
      </w:pPr>
      <w:r>
        <w:rPr>
          <w:rFonts w:ascii="Times New Roman"/>
          <w:b w:val="false"/>
          <w:i w:val="false"/>
          <w:color w:val="000000"/>
          <w:sz w:val="28"/>
        </w:rPr>
        <w:t>
      (b) Если какая-либо Неоплаченная сумма состоит из всего или части Займа, платеж по которому наступил в день, который не является последним днем Процентного периода, относящегося к этому Займу:</w:t>
      </w:r>
    </w:p>
    <w:bookmarkEnd w:id="255"/>
    <w:bookmarkStart w:name="z279" w:id="256"/>
    <w:p>
      <w:pPr>
        <w:spacing w:after="0"/>
        <w:ind w:left="0"/>
        <w:jc w:val="both"/>
      </w:pPr>
      <w:r>
        <w:rPr>
          <w:rFonts w:ascii="Times New Roman"/>
          <w:b w:val="false"/>
          <w:i w:val="false"/>
          <w:color w:val="000000"/>
          <w:sz w:val="28"/>
        </w:rPr>
        <w:t>
      (i) первый Процентный период для этой Неоплаченной суммы будет иметь продолжительность, равную оставшейся части текущего Процентного периода, относящегося к этому Займу; и</w:t>
      </w:r>
    </w:p>
    <w:bookmarkEnd w:id="256"/>
    <w:bookmarkStart w:name="z280" w:id="257"/>
    <w:p>
      <w:pPr>
        <w:spacing w:after="0"/>
        <w:ind w:left="0"/>
        <w:jc w:val="both"/>
      </w:pPr>
      <w:r>
        <w:rPr>
          <w:rFonts w:ascii="Times New Roman"/>
          <w:b w:val="false"/>
          <w:i w:val="false"/>
          <w:color w:val="000000"/>
          <w:sz w:val="28"/>
        </w:rPr>
        <w:t>
      (ii) процентная ставка, применяемая к Неоплаченной сумме в течение этого первого Процентного периода, составляет сумму 2 (двух) процентов и ставки, которая была бы применена, если бы срок оплаты Неоплаченной суммы не наступил.</w:t>
      </w:r>
    </w:p>
    <w:bookmarkEnd w:id="257"/>
    <w:bookmarkStart w:name="z281" w:id="258"/>
    <w:p>
      <w:pPr>
        <w:spacing w:after="0"/>
        <w:ind w:left="0"/>
        <w:jc w:val="both"/>
      </w:pPr>
      <w:r>
        <w:rPr>
          <w:rFonts w:ascii="Times New Roman"/>
          <w:b w:val="false"/>
          <w:i w:val="false"/>
          <w:color w:val="000000"/>
          <w:sz w:val="28"/>
        </w:rPr>
        <w:t>
      (c) Проценты за невыполнение обязательств (если они не выплачены), возникающие по Неоплаченной сумме, будут добавляться к Неоплаченной сумме в конце каждого Процентного периода, применимого к этой Неоплаченной сумме, и будут оставаться причитающимися и подлежащими незамедлительной уплате.</w:t>
      </w:r>
    </w:p>
    <w:bookmarkEnd w:id="258"/>
    <w:bookmarkStart w:name="z282" w:id="259"/>
    <w:p>
      <w:pPr>
        <w:spacing w:after="0"/>
        <w:ind w:left="0"/>
        <w:jc w:val="both"/>
      </w:pPr>
      <w:r>
        <w:rPr>
          <w:rFonts w:ascii="Times New Roman"/>
          <w:b w:val="false"/>
          <w:i w:val="false"/>
          <w:color w:val="000000"/>
          <w:sz w:val="28"/>
        </w:rPr>
        <w:t xml:space="preserve">
      </w:t>
      </w:r>
      <w:r>
        <w:rPr>
          <w:rFonts w:ascii="Times New Roman"/>
          <w:b/>
          <w:i w:val="false"/>
          <w:color w:val="000000"/>
          <w:sz w:val="28"/>
        </w:rPr>
        <w:t>9. ПРОЦЕНТНЫЕ ПЕРИОДЫ</w:t>
      </w:r>
    </w:p>
    <w:bookmarkEnd w:id="259"/>
    <w:bookmarkStart w:name="z283" w:id="260"/>
    <w:p>
      <w:pPr>
        <w:spacing w:after="0"/>
        <w:ind w:left="0"/>
        <w:jc w:val="both"/>
      </w:pPr>
      <w:r>
        <w:rPr>
          <w:rFonts w:ascii="Times New Roman"/>
          <w:b w:val="false"/>
          <w:i w:val="false"/>
          <w:color w:val="000000"/>
          <w:sz w:val="28"/>
        </w:rPr>
        <w:t xml:space="preserve">
      </w:t>
      </w:r>
      <w:r>
        <w:rPr>
          <w:rFonts w:ascii="Times New Roman"/>
          <w:b/>
          <w:i w:val="false"/>
          <w:color w:val="000000"/>
          <w:sz w:val="28"/>
        </w:rPr>
        <w:t>9.1 Процентные периоды</w:t>
      </w:r>
    </w:p>
    <w:bookmarkEnd w:id="260"/>
    <w:bookmarkStart w:name="z284" w:id="261"/>
    <w:p>
      <w:pPr>
        <w:spacing w:after="0"/>
        <w:ind w:left="0"/>
        <w:jc w:val="both"/>
      </w:pPr>
      <w:r>
        <w:rPr>
          <w:rFonts w:ascii="Times New Roman"/>
          <w:b w:val="false"/>
          <w:i w:val="false"/>
          <w:color w:val="000000"/>
          <w:sz w:val="28"/>
        </w:rPr>
        <w:t>
      (a) С учетом подпунктов (b) - (d) ниже и пункта 8.3 (Проценты за невыполнение обязательств) каждый Процентный период для Займа должен составлять 6 месяцев, заканчивающиеся 21 марта или 21 сентября каждого года или любого другого периода, согласованного между Заемщиком и Кредитором.</w:t>
      </w:r>
    </w:p>
    <w:bookmarkEnd w:id="261"/>
    <w:bookmarkStart w:name="z285" w:id="262"/>
    <w:p>
      <w:pPr>
        <w:spacing w:after="0"/>
        <w:ind w:left="0"/>
        <w:jc w:val="both"/>
      </w:pPr>
      <w:r>
        <w:rPr>
          <w:rFonts w:ascii="Times New Roman"/>
          <w:b w:val="false"/>
          <w:i w:val="false"/>
          <w:color w:val="000000"/>
          <w:sz w:val="28"/>
        </w:rPr>
        <w:t>
      (b) Первый Процентный период для Займа начинается с Даты использования и заканчивается на ближайшие 21 марта или 21 сентября, которые следуют непосредственно за Датой использования.</w:t>
      </w:r>
    </w:p>
    <w:bookmarkEnd w:id="262"/>
    <w:bookmarkStart w:name="z286" w:id="263"/>
    <w:p>
      <w:pPr>
        <w:spacing w:after="0"/>
        <w:ind w:left="0"/>
        <w:jc w:val="both"/>
      </w:pPr>
      <w:r>
        <w:rPr>
          <w:rFonts w:ascii="Times New Roman"/>
          <w:b w:val="false"/>
          <w:i w:val="false"/>
          <w:color w:val="000000"/>
          <w:sz w:val="28"/>
        </w:rPr>
        <w:t>
      (c) Каждый последующий Процентный период для Займа начинается в последний день предыдущего Процентного периода.</w:t>
      </w:r>
    </w:p>
    <w:bookmarkEnd w:id="263"/>
    <w:bookmarkStart w:name="z287" w:id="264"/>
    <w:p>
      <w:pPr>
        <w:spacing w:after="0"/>
        <w:ind w:left="0"/>
        <w:jc w:val="both"/>
      </w:pPr>
      <w:r>
        <w:rPr>
          <w:rFonts w:ascii="Times New Roman"/>
          <w:b w:val="false"/>
          <w:i w:val="false"/>
          <w:color w:val="000000"/>
          <w:sz w:val="28"/>
        </w:rPr>
        <w:t>
      (d) Процентный период для Займа не должен выходить за пределы Конечной даты погашения.</w:t>
      </w:r>
    </w:p>
    <w:bookmarkEnd w:id="264"/>
    <w:bookmarkStart w:name="z288" w:id="265"/>
    <w:p>
      <w:pPr>
        <w:spacing w:after="0"/>
        <w:ind w:left="0"/>
        <w:jc w:val="both"/>
      </w:pPr>
      <w:r>
        <w:rPr>
          <w:rFonts w:ascii="Times New Roman"/>
          <w:b w:val="false"/>
          <w:i w:val="false"/>
          <w:color w:val="000000"/>
          <w:sz w:val="28"/>
        </w:rPr>
        <w:t xml:space="preserve">
      </w:t>
      </w:r>
      <w:r>
        <w:rPr>
          <w:rFonts w:ascii="Times New Roman"/>
          <w:b/>
          <w:i w:val="false"/>
          <w:color w:val="000000"/>
          <w:sz w:val="28"/>
        </w:rPr>
        <w:t>9.2 Нерабочие дни</w:t>
      </w:r>
    </w:p>
    <w:bookmarkEnd w:id="265"/>
    <w:bookmarkStart w:name="z289" w:id="266"/>
    <w:p>
      <w:pPr>
        <w:spacing w:after="0"/>
        <w:ind w:left="0"/>
        <w:jc w:val="both"/>
      </w:pPr>
      <w:r>
        <w:rPr>
          <w:rFonts w:ascii="Times New Roman"/>
          <w:b w:val="false"/>
          <w:i w:val="false"/>
          <w:color w:val="000000"/>
          <w:sz w:val="28"/>
        </w:rPr>
        <w:t>
      Если Процентный период в ином случае заканчивается в день, который не является Рабочим днем, такой Процентный период заканчивается на следующий Рабочий день того же календарного месяца (если таковой имеется) или в предыдущий Рабочий день (если таковой не имеется).</w:t>
      </w:r>
    </w:p>
    <w:bookmarkEnd w:id="266"/>
    <w:bookmarkStart w:name="z290" w:id="267"/>
    <w:p>
      <w:pPr>
        <w:spacing w:after="0"/>
        <w:ind w:left="0"/>
        <w:jc w:val="both"/>
      </w:pPr>
      <w:r>
        <w:rPr>
          <w:rFonts w:ascii="Times New Roman"/>
          <w:b w:val="false"/>
          <w:i w:val="false"/>
          <w:color w:val="000000"/>
          <w:sz w:val="28"/>
        </w:rPr>
        <w:t xml:space="preserve">
      </w:t>
      </w:r>
      <w:r>
        <w:rPr>
          <w:rFonts w:ascii="Times New Roman"/>
          <w:b/>
          <w:i w:val="false"/>
          <w:color w:val="000000"/>
          <w:sz w:val="28"/>
        </w:rPr>
        <w:t>10. КОМИССИИ</w:t>
      </w:r>
    </w:p>
    <w:bookmarkEnd w:id="267"/>
    <w:bookmarkStart w:name="z291" w:id="268"/>
    <w:p>
      <w:pPr>
        <w:spacing w:after="0"/>
        <w:ind w:left="0"/>
        <w:jc w:val="both"/>
      </w:pPr>
      <w:r>
        <w:rPr>
          <w:rFonts w:ascii="Times New Roman"/>
          <w:b w:val="false"/>
          <w:i w:val="false"/>
          <w:color w:val="000000"/>
          <w:sz w:val="28"/>
        </w:rPr>
        <w:t xml:space="preserve">
      </w:t>
      </w:r>
      <w:r>
        <w:rPr>
          <w:rFonts w:ascii="Times New Roman"/>
          <w:b/>
          <w:i w:val="false"/>
          <w:color w:val="000000"/>
          <w:sz w:val="28"/>
        </w:rPr>
        <w:t>10.1 Комиссия за резервирование</w:t>
      </w:r>
    </w:p>
    <w:bookmarkEnd w:id="268"/>
    <w:bookmarkStart w:name="z292" w:id="269"/>
    <w:p>
      <w:pPr>
        <w:spacing w:after="0"/>
        <w:ind w:left="0"/>
        <w:jc w:val="both"/>
      </w:pPr>
      <w:r>
        <w:rPr>
          <w:rFonts w:ascii="Times New Roman"/>
          <w:b w:val="false"/>
          <w:i w:val="false"/>
          <w:color w:val="000000"/>
          <w:sz w:val="28"/>
        </w:rPr>
        <w:t xml:space="preserve">
      (a) Заемщик будет выплачивать Кредитору раз в полгода комиссию в юанях, рассчитанную по ставке 0,25 (ноль целых двадцать пять сотых) процентов годовых на Доступное обязательство Кредитора за Период доступности, или в случае полного аннулирования, за период, начинающийся с Даты вступления в силу и заканчивающийся в день вступления в силу такого аннулирования. </w:t>
      </w:r>
    </w:p>
    <w:bookmarkEnd w:id="269"/>
    <w:bookmarkStart w:name="z293" w:id="270"/>
    <w:p>
      <w:pPr>
        <w:spacing w:after="0"/>
        <w:ind w:left="0"/>
        <w:jc w:val="both"/>
      </w:pPr>
      <w:r>
        <w:rPr>
          <w:rFonts w:ascii="Times New Roman"/>
          <w:b w:val="false"/>
          <w:i w:val="false"/>
          <w:color w:val="000000"/>
          <w:sz w:val="28"/>
        </w:rPr>
        <w:t>
      (b) Комиссия за резервирование начисляется с и включая дату по истечении 30 (тридцать) дней после Даты вступления в силу и рассчитывается исходя из фактического количества прошедших дней и 360 (триста шестьдесят) дней в году. Комиссия за резервирование начисляется на ежедневной основе и оплачивается:</w:t>
      </w:r>
    </w:p>
    <w:bookmarkEnd w:id="270"/>
    <w:bookmarkStart w:name="z294" w:id="271"/>
    <w:p>
      <w:pPr>
        <w:spacing w:after="0"/>
        <w:ind w:left="0"/>
        <w:jc w:val="both"/>
      </w:pPr>
      <w:r>
        <w:rPr>
          <w:rFonts w:ascii="Times New Roman"/>
          <w:b w:val="false"/>
          <w:i w:val="false"/>
          <w:color w:val="000000"/>
          <w:sz w:val="28"/>
        </w:rPr>
        <w:t>
      (i) в конце периода, 21 марта и 21 сентября, в Период доступности;</w:t>
      </w:r>
    </w:p>
    <w:bookmarkEnd w:id="271"/>
    <w:bookmarkStart w:name="z295" w:id="272"/>
    <w:p>
      <w:pPr>
        <w:spacing w:after="0"/>
        <w:ind w:left="0"/>
        <w:jc w:val="both"/>
      </w:pPr>
      <w:r>
        <w:rPr>
          <w:rFonts w:ascii="Times New Roman"/>
          <w:b w:val="false"/>
          <w:i w:val="false"/>
          <w:color w:val="000000"/>
          <w:sz w:val="28"/>
        </w:rPr>
        <w:t>
      (ii) в последний день Периода доступности; и</w:t>
      </w:r>
    </w:p>
    <w:bookmarkEnd w:id="272"/>
    <w:bookmarkStart w:name="z296" w:id="273"/>
    <w:p>
      <w:pPr>
        <w:spacing w:after="0"/>
        <w:ind w:left="0"/>
        <w:jc w:val="both"/>
      </w:pPr>
      <w:r>
        <w:rPr>
          <w:rFonts w:ascii="Times New Roman"/>
          <w:b w:val="false"/>
          <w:i w:val="false"/>
          <w:color w:val="000000"/>
          <w:sz w:val="28"/>
        </w:rPr>
        <w:t>
      (iii) в случае полного аннулирования, в момент, когда такое аннулирование вступает в силу.</w:t>
      </w:r>
    </w:p>
    <w:bookmarkEnd w:id="273"/>
    <w:bookmarkStart w:name="z297" w:id="274"/>
    <w:p>
      <w:pPr>
        <w:spacing w:after="0"/>
        <w:ind w:left="0"/>
        <w:jc w:val="both"/>
      </w:pPr>
      <w:r>
        <w:rPr>
          <w:rFonts w:ascii="Times New Roman"/>
          <w:b w:val="false"/>
          <w:i w:val="false"/>
          <w:color w:val="000000"/>
          <w:sz w:val="28"/>
        </w:rPr>
        <w:t xml:space="preserve">
      </w:t>
      </w:r>
      <w:r>
        <w:rPr>
          <w:rFonts w:ascii="Times New Roman"/>
          <w:b/>
          <w:i w:val="false"/>
          <w:color w:val="000000"/>
          <w:sz w:val="28"/>
        </w:rPr>
        <w:t>10.2 Комиссия за управление</w:t>
      </w:r>
    </w:p>
    <w:bookmarkEnd w:id="274"/>
    <w:bookmarkStart w:name="z298" w:id="275"/>
    <w:p>
      <w:pPr>
        <w:spacing w:after="0"/>
        <w:ind w:left="0"/>
        <w:jc w:val="both"/>
      </w:pPr>
      <w:r>
        <w:rPr>
          <w:rFonts w:ascii="Times New Roman"/>
          <w:b w:val="false"/>
          <w:i w:val="false"/>
          <w:color w:val="000000"/>
          <w:sz w:val="28"/>
        </w:rPr>
        <w:t>
      Заемщик выплатит Кредитору Комиссию за управление по ставке 0,25 (ноль целых двадцать пять сотых) процентов от суммы Обязательства (составляющую 5 154 320,50 (пять миллионов сто пятьдесят четыре тысячи триста двадцать целых пять десятых) китайских юаней до даты первого Безотзывного уведомления о выборке средств.</w:t>
      </w:r>
    </w:p>
    <w:bookmarkEnd w:id="275"/>
    <w:bookmarkStart w:name="z299" w:id="276"/>
    <w:p>
      <w:pPr>
        <w:spacing w:after="0"/>
        <w:ind w:left="0"/>
        <w:jc w:val="left"/>
      </w:pPr>
      <w:r>
        <w:rPr>
          <w:rFonts w:ascii="Times New Roman"/>
          <w:b/>
          <w:i w:val="false"/>
          <w:color w:val="000000"/>
        </w:rPr>
        <w:t xml:space="preserve"> РАЗДЕЛ 6</w:t>
      </w:r>
    </w:p>
    <w:bookmarkEnd w:id="276"/>
    <w:bookmarkStart w:name="z300" w:id="277"/>
    <w:p>
      <w:pPr>
        <w:spacing w:after="0"/>
        <w:ind w:left="0"/>
        <w:jc w:val="left"/>
      </w:pPr>
      <w:r>
        <w:rPr>
          <w:rFonts w:ascii="Times New Roman"/>
          <w:b/>
          <w:i w:val="false"/>
          <w:color w:val="000000"/>
        </w:rPr>
        <w:t xml:space="preserve"> ДОПОЛНИТЕЛЬНЫЕ ОБЯЗАТЕЛЬСТВА ПО ОПЛАТЕ</w:t>
      </w:r>
    </w:p>
    <w:bookmarkEnd w:id="277"/>
    <w:bookmarkStart w:name="z301" w:id="278"/>
    <w:p>
      <w:pPr>
        <w:spacing w:after="0"/>
        <w:ind w:left="0"/>
        <w:jc w:val="both"/>
      </w:pPr>
      <w:r>
        <w:rPr>
          <w:rFonts w:ascii="Times New Roman"/>
          <w:b w:val="false"/>
          <w:i w:val="false"/>
          <w:color w:val="000000"/>
          <w:sz w:val="28"/>
        </w:rPr>
        <w:t xml:space="preserve">
      </w:t>
      </w:r>
      <w:r>
        <w:rPr>
          <w:rFonts w:ascii="Times New Roman"/>
          <w:b/>
          <w:i w:val="false"/>
          <w:color w:val="000000"/>
          <w:sz w:val="28"/>
        </w:rPr>
        <w:t>11. НАЛОГОВЫЕ СБОРЫ И ВОЗМЕЩЕНИЯ</w:t>
      </w:r>
    </w:p>
    <w:bookmarkEnd w:id="278"/>
    <w:bookmarkStart w:name="z302" w:id="279"/>
    <w:p>
      <w:pPr>
        <w:spacing w:after="0"/>
        <w:ind w:left="0"/>
        <w:jc w:val="both"/>
      </w:pPr>
      <w:r>
        <w:rPr>
          <w:rFonts w:ascii="Times New Roman"/>
          <w:b w:val="false"/>
          <w:i w:val="false"/>
          <w:color w:val="000000"/>
          <w:sz w:val="28"/>
        </w:rPr>
        <w:t>
      11.1 Заверения</w:t>
      </w:r>
    </w:p>
    <w:bookmarkEnd w:id="279"/>
    <w:bookmarkStart w:name="z303" w:id="280"/>
    <w:p>
      <w:pPr>
        <w:spacing w:after="0"/>
        <w:ind w:left="0"/>
        <w:jc w:val="both"/>
      </w:pPr>
      <w:r>
        <w:rPr>
          <w:rFonts w:ascii="Times New Roman"/>
          <w:b w:val="false"/>
          <w:i w:val="false"/>
          <w:color w:val="000000"/>
          <w:sz w:val="28"/>
        </w:rPr>
        <w:t>
      Заемщик дает следующие заверения и гарантии на дату настоящего Соглашения, при условии предоставления Кредитором до 31 декабря каждого года, следующих документов с переводом на русский язык:</w:t>
      </w:r>
    </w:p>
    <w:bookmarkEnd w:id="280"/>
    <w:bookmarkStart w:name="z304" w:id="281"/>
    <w:p>
      <w:pPr>
        <w:spacing w:after="0"/>
        <w:ind w:left="0"/>
        <w:jc w:val="both"/>
      </w:pPr>
      <w:r>
        <w:rPr>
          <w:rFonts w:ascii="Times New Roman"/>
          <w:b w:val="false"/>
          <w:i w:val="false"/>
          <w:color w:val="000000"/>
          <w:sz w:val="28"/>
        </w:rPr>
        <w:t>
      (i) оригинал сертификата резидентства, подтверждающий его налоговое резидентство в КНР, легализованный соответствующим образом в КНР и</w:t>
      </w:r>
    </w:p>
    <w:bookmarkEnd w:id="281"/>
    <w:bookmarkStart w:name="z305" w:id="282"/>
    <w:p>
      <w:pPr>
        <w:spacing w:after="0"/>
        <w:ind w:left="0"/>
        <w:jc w:val="both"/>
      </w:pPr>
      <w:r>
        <w:rPr>
          <w:rFonts w:ascii="Times New Roman"/>
          <w:b w:val="false"/>
          <w:i w:val="false"/>
          <w:color w:val="000000"/>
          <w:sz w:val="28"/>
        </w:rPr>
        <w:t>
      (ii) нотариально заверенная копия документа, предусматривающего, что он полностью принадлежит Правительству КНР, легализованная компетентным органом в КНР.</w:t>
      </w:r>
    </w:p>
    <w:bookmarkEnd w:id="282"/>
    <w:bookmarkStart w:name="z306" w:id="283"/>
    <w:p>
      <w:pPr>
        <w:spacing w:after="0"/>
        <w:ind w:left="0"/>
        <w:jc w:val="both"/>
      </w:pPr>
      <w:r>
        <w:rPr>
          <w:rFonts w:ascii="Times New Roman"/>
          <w:b w:val="false"/>
          <w:i w:val="false"/>
          <w:color w:val="000000"/>
          <w:sz w:val="28"/>
        </w:rPr>
        <w:t xml:space="preserve">
      </w:t>
      </w:r>
      <w:r>
        <w:rPr>
          <w:rFonts w:ascii="Times New Roman"/>
          <w:b/>
          <w:i w:val="false"/>
          <w:color w:val="000000"/>
          <w:sz w:val="28"/>
        </w:rPr>
        <w:t>11.2 Обязательства</w:t>
      </w:r>
    </w:p>
    <w:bookmarkEnd w:id="283"/>
    <w:bookmarkStart w:name="z307" w:id="284"/>
    <w:p>
      <w:pPr>
        <w:spacing w:after="0"/>
        <w:ind w:left="0"/>
        <w:jc w:val="both"/>
      </w:pPr>
      <w:r>
        <w:rPr>
          <w:rFonts w:ascii="Times New Roman"/>
          <w:b w:val="false"/>
          <w:i w:val="false"/>
          <w:color w:val="000000"/>
          <w:sz w:val="28"/>
        </w:rPr>
        <w:t>
      Заемщик должен приложить все усилия, чтобы в соответствии с законодательством Казахстана:</w:t>
      </w:r>
    </w:p>
    <w:bookmarkEnd w:id="284"/>
    <w:bookmarkStart w:name="z308" w:id="285"/>
    <w:p>
      <w:pPr>
        <w:spacing w:after="0"/>
        <w:ind w:left="0"/>
        <w:jc w:val="both"/>
      </w:pPr>
      <w:r>
        <w:rPr>
          <w:rFonts w:ascii="Times New Roman"/>
          <w:b w:val="false"/>
          <w:i w:val="false"/>
          <w:color w:val="000000"/>
          <w:sz w:val="28"/>
        </w:rPr>
        <w:t>
      (a) налоговый вычет не производился из любого платежа, связанного с Финансовым документом; а также</w:t>
      </w:r>
    </w:p>
    <w:bookmarkEnd w:id="285"/>
    <w:bookmarkStart w:name="z309" w:id="286"/>
    <w:p>
      <w:pPr>
        <w:spacing w:after="0"/>
        <w:ind w:left="0"/>
        <w:jc w:val="both"/>
      </w:pPr>
      <w:r>
        <w:rPr>
          <w:rFonts w:ascii="Times New Roman"/>
          <w:b w:val="false"/>
          <w:i w:val="false"/>
          <w:color w:val="000000"/>
          <w:sz w:val="28"/>
        </w:rPr>
        <w:t>
      (б) гербовая пошлина, регистрационный сбор или аналогичный налог не уплачивались за или в отношении любого Финансового документа или операций, связанных с Финансовым документом.</w:t>
      </w:r>
    </w:p>
    <w:bookmarkEnd w:id="286"/>
    <w:bookmarkStart w:name="z310" w:id="287"/>
    <w:p>
      <w:pPr>
        <w:spacing w:after="0"/>
        <w:ind w:left="0"/>
        <w:jc w:val="both"/>
      </w:pPr>
      <w:r>
        <w:rPr>
          <w:rFonts w:ascii="Times New Roman"/>
          <w:b w:val="false"/>
          <w:i w:val="false"/>
          <w:color w:val="000000"/>
          <w:sz w:val="28"/>
        </w:rPr>
        <w:t xml:space="preserve">
      </w:t>
      </w:r>
      <w:r>
        <w:rPr>
          <w:rFonts w:ascii="Times New Roman"/>
          <w:b/>
          <w:i w:val="false"/>
          <w:color w:val="000000"/>
          <w:sz w:val="28"/>
        </w:rPr>
        <w:t>11.3 Возмещение налогов</w:t>
      </w:r>
    </w:p>
    <w:bookmarkEnd w:id="287"/>
    <w:bookmarkStart w:name="z311" w:id="288"/>
    <w:p>
      <w:pPr>
        <w:spacing w:after="0"/>
        <w:ind w:left="0"/>
        <w:jc w:val="both"/>
      </w:pPr>
      <w:r>
        <w:rPr>
          <w:rFonts w:ascii="Times New Roman"/>
          <w:b w:val="false"/>
          <w:i w:val="false"/>
          <w:color w:val="000000"/>
          <w:sz w:val="28"/>
        </w:rPr>
        <w:t>
      Не учитывая любые другие положения данного Соглашения:</w:t>
      </w:r>
    </w:p>
    <w:bookmarkEnd w:id="288"/>
    <w:bookmarkStart w:name="z312" w:id="289"/>
    <w:p>
      <w:pPr>
        <w:spacing w:after="0"/>
        <w:ind w:left="0"/>
        <w:jc w:val="both"/>
      </w:pPr>
      <w:r>
        <w:rPr>
          <w:rFonts w:ascii="Times New Roman"/>
          <w:b w:val="false"/>
          <w:i w:val="false"/>
          <w:color w:val="000000"/>
          <w:sz w:val="28"/>
        </w:rPr>
        <w:t>
      (a) все платежи, осуществляемые Заемщиком по данному Соглашению, должны быть полностью выплачены Кредитору без зачета или встречного требования или удержания, а также свободными и точными от и без любых вычетов и удержаний каких-либо налогов или любых сборов; а также</w:t>
      </w:r>
    </w:p>
    <w:bookmarkEnd w:id="289"/>
    <w:bookmarkStart w:name="z313" w:id="290"/>
    <w:p>
      <w:pPr>
        <w:spacing w:after="0"/>
        <w:ind w:left="0"/>
        <w:jc w:val="both"/>
      </w:pPr>
      <w:r>
        <w:rPr>
          <w:rFonts w:ascii="Times New Roman"/>
          <w:b w:val="false"/>
          <w:i w:val="false"/>
          <w:color w:val="000000"/>
          <w:sz w:val="28"/>
        </w:rPr>
        <w:t>
      (b) в случае, если по закону Заемщик обязан произвести любой такой вычет или удержание с какого-либо платежа по настоящему Соглашению, то Заемщик должен незамедлительно выплатить Кредитору такую ​​дополнительную сумму, которая приведет к немедленному получению Кредитором полной суммы, полученную бы в соответствии с настоящим Соглашением, если не были бы произведены такой вычет или удержание.</w:t>
      </w:r>
    </w:p>
    <w:bookmarkEnd w:id="290"/>
    <w:bookmarkStart w:name="z314" w:id="291"/>
    <w:p>
      <w:pPr>
        <w:spacing w:after="0"/>
        <w:ind w:left="0"/>
        <w:jc w:val="both"/>
      </w:pPr>
      <w:r>
        <w:rPr>
          <w:rFonts w:ascii="Times New Roman"/>
          <w:b w:val="false"/>
          <w:i w:val="false"/>
          <w:color w:val="000000"/>
          <w:sz w:val="28"/>
        </w:rPr>
        <w:t xml:space="preserve">
      </w:t>
      </w:r>
      <w:r>
        <w:rPr>
          <w:rFonts w:ascii="Times New Roman"/>
          <w:b/>
          <w:i w:val="false"/>
          <w:color w:val="000000"/>
          <w:sz w:val="28"/>
        </w:rPr>
        <w:t>11.4. Гербовые пошлины</w:t>
      </w:r>
    </w:p>
    <w:bookmarkEnd w:id="291"/>
    <w:bookmarkStart w:name="z315" w:id="292"/>
    <w:p>
      <w:pPr>
        <w:spacing w:after="0"/>
        <w:ind w:left="0"/>
        <w:jc w:val="both"/>
      </w:pPr>
      <w:r>
        <w:rPr>
          <w:rFonts w:ascii="Times New Roman"/>
          <w:b w:val="false"/>
          <w:i w:val="false"/>
          <w:color w:val="000000"/>
          <w:sz w:val="28"/>
        </w:rPr>
        <w:t>
      В случае, если любые налоговые сборы, налоги за регистрацию или другие аналогичные налоги уплачиваются в соответствии с законодательством Республики Казахстан в отношении любого Финансового документа или операций, предусмотренных любым Финансовым документом в Казахстане, Заемщик должен незамедлительно оплатить все такие гербовые сборы, налоги за регистрацию или другие аналогичные налоги.</w:t>
      </w:r>
    </w:p>
    <w:bookmarkEnd w:id="292"/>
    <w:bookmarkStart w:name="z316" w:id="2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ВЕДЕНИЕ БИЗНЕСА КРЕДИТОРОМ </w:t>
      </w:r>
    </w:p>
    <w:bookmarkEnd w:id="293"/>
    <w:bookmarkStart w:name="z317" w:id="294"/>
    <w:p>
      <w:pPr>
        <w:spacing w:after="0"/>
        <w:ind w:left="0"/>
        <w:jc w:val="both"/>
      </w:pPr>
      <w:r>
        <w:rPr>
          <w:rFonts w:ascii="Times New Roman"/>
          <w:b w:val="false"/>
          <w:i w:val="false"/>
          <w:color w:val="000000"/>
          <w:sz w:val="28"/>
        </w:rPr>
        <w:t>
      Никакое положение настоящего Соглашения не будет:</w:t>
      </w:r>
    </w:p>
    <w:bookmarkEnd w:id="294"/>
    <w:bookmarkStart w:name="z318" w:id="295"/>
    <w:p>
      <w:pPr>
        <w:spacing w:after="0"/>
        <w:ind w:left="0"/>
        <w:jc w:val="both"/>
      </w:pPr>
      <w:r>
        <w:rPr>
          <w:rFonts w:ascii="Times New Roman"/>
          <w:b w:val="false"/>
          <w:i w:val="false"/>
          <w:color w:val="000000"/>
          <w:sz w:val="28"/>
        </w:rPr>
        <w:t>
      (а) ущемлять права Кредитора на организацию его дел (налоговых или иных) любым уместным для него образом;</w:t>
      </w:r>
    </w:p>
    <w:bookmarkEnd w:id="295"/>
    <w:bookmarkStart w:name="z319" w:id="296"/>
    <w:p>
      <w:pPr>
        <w:spacing w:after="0"/>
        <w:ind w:left="0"/>
        <w:jc w:val="both"/>
      </w:pPr>
      <w:r>
        <w:rPr>
          <w:rFonts w:ascii="Times New Roman"/>
          <w:b w:val="false"/>
          <w:i w:val="false"/>
          <w:color w:val="000000"/>
          <w:sz w:val="28"/>
        </w:rPr>
        <w:t>
      (b) обязывать Кредитора расследовать или требовать какую-либо льготу, освобождение, уменьшение или погашение, доступное ему, или объем, порядок и способ любых требований; или</w:t>
      </w:r>
    </w:p>
    <w:bookmarkEnd w:id="296"/>
    <w:bookmarkStart w:name="z320" w:id="297"/>
    <w:p>
      <w:pPr>
        <w:spacing w:after="0"/>
        <w:ind w:left="0"/>
        <w:jc w:val="both"/>
      </w:pPr>
      <w:r>
        <w:rPr>
          <w:rFonts w:ascii="Times New Roman"/>
          <w:b w:val="false"/>
          <w:i w:val="false"/>
          <w:color w:val="000000"/>
          <w:sz w:val="28"/>
        </w:rPr>
        <w:t>
       (c) обязывать Кредитора раскрывать какую-либо информацию, относящуюся к его делам (налоговым или иным), или какие-либо расчеты в отношении Налога, за исключением случаев, предусмотренных настоящим Соглашением.</w:t>
      </w:r>
    </w:p>
    <w:bookmarkEnd w:id="297"/>
    <w:bookmarkStart w:name="z321" w:id="298"/>
    <w:p>
      <w:pPr>
        <w:spacing w:after="0"/>
        <w:ind w:left="0"/>
        <w:jc w:val="both"/>
      </w:pPr>
      <w:r>
        <w:rPr>
          <w:rFonts w:ascii="Times New Roman"/>
          <w:b w:val="false"/>
          <w:i w:val="false"/>
          <w:color w:val="000000"/>
          <w:sz w:val="28"/>
        </w:rPr>
        <w:t xml:space="preserve">
      </w:t>
      </w:r>
      <w:r>
        <w:rPr>
          <w:rFonts w:ascii="Times New Roman"/>
          <w:b/>
          <w:i w:val="false"/>
          <w:color w:val="000000"/>
          <w:sz w:val="28"/>
        </w:rPr>
        <w:t>13. ДРУГИЕ КОМПЕНСАЦИИ</w:t>
      </w:r>
    </w:p>
    <w:bookmarkEnd w:id="298"/>
    <w:bookmarkStart w:name="z322" w:id="299"/>
    <w:p>
      <w:pPr>
        <w:spacing w:after="0"/>
        <w:ind w:left="0"/>
        <w:jc w:val="both"/>
      </w:pPr>
      <w:r>
        <w:rPr>
          <w:rFonts w:ascii="Times New Roman"/>
          <w:b w:val="false"/>
          <w:i w:val="false"/>
          <w:color w:val="000000"/>
          <w:sz w:val="28"/>
        </w:rPr>
        <w:t xml:space="preserve">
      </w:t>
      </w:r>
      <w:r>
        <w:rPr>
          <w:rFonts w:ascii="Times New Roman"/>
          <w:b/>
          <w:i w:val="false"/>
          <w:color w:val="000000"/>
          <w:sz w:val="28"/>
        </w:rPr>
        <w:t>13.1 Валютная компенсация</w:t>
      </w:r>
    </w:p>
    <w:bookmarkEnd w:id="299"/>
    <w:bookmarkStart w:name="z323" w:id="300"/>
    <w:p>
      <w:pPr>
        <w:spacing w:after="0"/>
        <w:ind w:left="0"/>
        <w:jc w:val="both"/>
      </w:pPr>
      <w:r>
        <w:rPr>
          <w:rFonts w:ascii="Times New Roman"/>
          <w:b w:val="false"/>
          <w:i w:val="false"/>
          <w:color w:val="000000"/>
          <w:sz w:val="28"/>
        </w:rPr>
        <w:t>
      Если какая-либо сумма, причитающаяся с Заемщика по Финансовым документам ("Сумма") или какому-либо приказу, решению или заключению, данному или принятому в отношении Суммы, должна быть конвертирована с валюты ("Первая валюта"), в которой такая Сумма выплачивается, на другую валюту ("Вторая валюта") для целей:</w:t>
      </w:r>
    </w:p>
    <w:bookmarkEnd w:id="300"/>
    <w:bookmarkStart w:name="z324" w:id="301"/>
    <w:p>
      <w:pPr>
        <w:spacing w:after="0"/>
        <w:ind w:left="0"/>
        <w:jc w:val="both"/>
      </w:pPr>
      <w:r>
        <w:rPr>
          <w:rFonts w:ascii="Times New Roman"/>
          <w:b w:val="false"/>
          <w:i w:val="false"/>
          <w:color w:val="000000"/>
          <w:sz w:val="28"/>
        </w:rPr>
        <w:t>
      (i) составления или подачи искового заявления или доказательства против Заемщика;</w:t>
      </w:r>
    </w:p>
    <w:bookmarkEnd w:id="301"/>
    <w:bookmarkStart w:name="z325" w:id="302"/>
    <w:p>
      <w:pPr>
        <w:spacing w:after="0"/>
        <w:ind w:left="0"/>
        <w:jc w:val="both"/>
      </w:pPr>
      <w:r>
        <w:rPr>
          <w:rFonts w:ascii="Times New Roman"/>
          <w:b w:val="false"/>
          <w:i w:val="false"/>
          <w:color w:val="000000"/>
          <w:sz w:val="28"/>
        </w:rPr>
        <w:t>
      (ii) получения или исполнения приказа, решения или заключения в отношении любого судебного или арбитражного разбирательства,</w:t>
      </w:r>
    </w:p>
    <w:bookmarkEnd w:id="302"/>
    <w:bookmarkStart w:name="z326" w:id="303"/>
    <w:p>
      <w:pPr>
        <w:spacing w:after="0"/>
        <w:ind w:left="0"/>
        <w:jc w:val="both"/>
      </w:pPr>
      <w:r>
        <w:rPr>
          <w:rFonts w:ascii="Times New Roman"/>
          <w:b w:val="false"/>
          <w:i w:val="false"/>
          <w:color w:val="000000"/>
          <w:sz w:val="28"/>
        </w:rPr>
        <w:t>
      Заемщик должен, как по независимому обязательству, в течение 180 (ста восьмидесяти) календарных дней с момента требования компенсировать Кредитору любые расходы, убытки или обязательства, возникающие в результате конвертации, включая любые несоответствия между (А) обменным курсом, используемым для конвертации этой Суммы с Первой валюты на Вторую валюту и (B) обменным курсом или обменными курсами, доступными этому лицу в момент его получения этой Суммы.</w:t>
      </w:r>
    </w:p>
    <w:bookmarkEnd w:id="303"/>
    <w:bookmarkStart w:name="z327" w:id="304"/>
    <w:p>
      <w:pPr>
        <w:spacing w:after="0"/>
        <w:ind w:left="0"/>
        <w:jc w:val="both"/>
      </w:pPr>
      <w:r>
        <w:rPr>
          <w:rFonts w:ascii="Times New Roman"/>
          <w:b w:val="false"/>
          <w:i w:val="false"/>
          <w:color w:val="000000"/>
          <w:sz w:val="28"/>
        </w:rPr>
        <w:t>
      (b) Заемщик отказывается от любого права, которое он может иметь в любой юрисдикции для оплаты любой суммы по Финансовым документам в валюте или валютной единице, отличной от той, в которой она подлежит оплате.</w:t>
      </w:r>
    </w:p>
    <w:bookmarkEnd w:id="304"/>
    <w:bookmarkStart w:name="z328" w:id="305"/>
    <w:p>
      <w:pPr>
        <w:spacing w:after="0"/>
        <w:ind w:left="0"/>
        <w:jc w:val="both"/>
      </w:pPr>
      <w:r>
        <w:rPr>
          <w:rFonts w:ascii="Times New Roman"/>
          <w:b w:val="false"/>
          <w:i w:val="false"/>
          <w:color w:val="000000"/>
          <w:sz w:val="28"/>
        </w:rPr>
        <w:t xml:space="preserve">
      </w:t>
      </w:r>
      <w:r>
        <w:rPr>
          <w:rFonts w:ascii="Times New Roman"/>
          <w:b/>
          <w:i w:val="false"/>
          <w:color w:val="000000"/>
          <w:sz w:val="28"/>
        </w:rPr>
        <w:t>14. РАСХОДЫ И ЗАТРАТЫ</w:t>
      </w:r>
    </w:p>
    <w:bookmarkEnd w:id="305"/>
    <w:bookmarkStart w:name="z329" w:id="306"/>
    <w:p>
      <w:pPr>
        <w:spacing w:after="0"/>
        <w:ind w:left="0"/>
        <w:jc w:val="both"/>
      </w:pPr>
      <w:r>
        <w:rPr>
          <w:rFonts w:ascii="Times New Roman"/>
          <w:b w:val="false"/>
          <w:i w:val="false"/>
          <w:color w:val="000000"/>
          <w:sz w:val="28"/>
        </w:rPr>
        <w:t xml:space="preserve">
      </w:t>
      </w:r>
      <w:r>
        <w:rPr>
          <w:rFonts w:ascii="Times New Roman"/>
          <w:b/>
          <w:i w:val="false"/>
          <w:color w:val="000000"/>
          <w:sz w:val="28"/>
        </w:rPr>
        <w:t>14.1 Расходы в связи с принудительным исполнением</w:t>
      </w:r>
    </w:p>
    <w:bookmarkEnd w:id="306"/>
    <w:bookmarkStart w:name="z330" w:id="307"/>
    <w:p>
      <w:pPr>
        <w:spacing w:after="0"/>
        <w:ind w:left="0"/>
        <w:jc w:val="both"/>
      </w:pPr>
      <w:r>
        <w:rPr>
          <w:rFonts w:ascii="Times New Roman"/>
          <w:b w:val="false"/>
          <w:i w:val="false"/>
          <w:color w:val="000000"/>
          <w:sz w:val="28"/>
        </w:rPr>
        <w:t>
      Заемщик должен в течение 180 (ста восьмидесяти) календарных дней с момента требования выплатить Кредитору в соответствии с арбитражным или судебным решением или приказом суммы всех затрат и издержек (включая судебные издержки), понесенные Кредитором в связи с принудительным исполнением или защитой любых прав, предусмотренных любым Финансовым документом.</w:t>
      </w:r>
    </w:p>
    <w:bookmarkEnd w:id="307"/>
    <w:bookmarkStart w:name="z331" w:id="308"/>
    <w:p>
      <w:pPr>
        <w:spacing w:after="0"/>
        <w:ind w:left="0"/>
        <w:jc w:val="left"/>
      </w:pPr>
      <w:r>
        <w:rPr>
          <w:rFonts w:ascii="Times New Roman"/>
          <w:b/>
          <w:i w:val="false"/>
          <w:color w:val="000000"/>
        </w:rPr>
        <w:t xml:space="preserve"> РАЗДЕЛ 7</w:t>
      </w:r>
    </w:p>
    <w:bookmarkEnd w:id="308"/>
    <w:bookmarkStart w:name="z332" w:id="309"/>
    <w:p>
      <w:pPr>
        <w:spacing w:after="0"/>
        <w:ind w:left="0"/>
        <w:jc w:val="left"/>
      </w:pPr>
      <w:r>
        <w:rPr>
          <w:rFonts w:ascii="Times New Roman"/>
          <w:b/>
          <w:i w:val="false"/>
          <w:color w:val="000000"/>
        </w:rPr>
        <w:t xml:space="preserve"> ЗАЯВЛЕНИЯ, ОБЯЗАТЕЛЬСТВА И СЛУЧАИ НЕВЫПОЛНЕНИЯ ОБЯЗАТЕЛЬСТВ</w:t>
      </w:r>
    </w:p>
    <w:bookmarkEnd w:id="309"/>
    <w:bookmarkStart w:name="z333" w:id="3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Заверения </w:t>
      </w:r>
    </w:p>
    <w:bookmarkEnd w:id="310"/>
    <w:bookmarkStart w:name="z334" w:id="311"/>
    <w:p>
      <w:pPr>
        <w:spacing w:after="0"/>
        <w:ind w:left="0"/>
        <w:jc w:val="both"/>
      </w:pPr>
      <w:r>
        <w:rPr>
          <w:rFonts w:ascii="Times New Roman"/>
          <w:b w:val="false"/>
          <w:i w:val="false"/>
          <w:color w:val="000000"/>
          <w:sz w:val="28"/>
        </w:rPr>
        <w:t>
      Заемщик настоящим делает заявления и заверения Кредитору, изложенные в статье 15, на дату настоящего Соглашения.</w:t>
      </w:r>
    </w:p>
    <w:bookmarkEnd w:id="311"/>
    <w:bookmarkStart w:name="z335" w:id="312"/>
    <w:p>
      <w:pPr>
        <w:spacing w:after="0"/>
        <w:ind w:left="0"/>
        <w:jc w:val="both"/>
      </w:pPr>
      <w:r>
        <w:rPr>
          <w:rFonts w:ascii="Times New Roman"/>
          <w:b w:val="false"/>
          <w:i w:val="false"/>
          <w:color w:val="000000"/>
          <w:sz w:val="28"/>
        </w:rPr>
        <w:t xml:space="preserve">
      </w:t>
      </w:r>
      <w:r>
        <w:rPr>
          <w:rFonts w:ascii="Times New Roman"/>
          <w:b/>
          <w:i w:val="false"/>
          <w:color w:val="000000"/>
          <w:sz w:val="28"/>
        </w:rPr>
        <w:t>15.1 Статус</w:t>
      </w:r>
    </w:p>
    <w:bookmarkEnd w:id="312"/>
    <w:bookmarkStart w:name="z336" w:id="313"/>
    <w:p>
      <w:pPr>
        <w:spacing w:after="0"/>
        <w:ind w:left="0"/>
        <w:jc w:val="both"/>
      </w:pPr>
      <w:r>
        <w:rPr>
          <w:rFonts w:ascii="Times New Roman"/>
          <w:b w:val="false"/>
          <w:i w:val="false"/>
          <w:color w:val="000000"/>
          <w:sz w:val="28"/>
        </w:rPr>
        <w:t>
      (a) Министерство является Казахстанским агентством.</w:t>
      </w:r>
    </w:p>
    <w:bookmarkEnd w:id="313"/>
    <w:bookmarkStart w:name="z337" w:id="314"/>
    <w:p>
      <w:pPr>
        <w:spacing w:after="0"/>
        <w:ind w:left="0"/>
        <w:jc w:val="both"/>
      </w:pPr>
      <w:r>
        <w:rPr>
          <w:rFonts w:ascii="Times New Roman"/>
          <w:b w:val="false"/>
          <w:i w:val="false"/>
          <w:color w:val="000000"/>
          <w:sz w:val="28"/>
        </w:rPr>
        <w:t>
      (b) Все его платежные обязательства по Финансовым документам рассматриваются как государственный долг Казахстана. Полная и своевременная оплата Заемщиком основного долга, процентов и дополнительных сумм, принятых Заемщиком в связи с Займами или иным образом, причитающиеся в связи с Финансовыми документами и исполнением Заемщиком любых других своих обязательств по Финансовым документам, обеспечена полным признанием и доверием Казахстана.</w:t>
      </w:r>
    </w:p>
    <w:bookmarkEnd w:id="314"/>
    <w:bookmarkStart w:name="z338" w:id="315"/>
    <w:p>
      <w:pPr>
        <w:spacing w:after="0"/>
        <w:ind w:left="0"/>
        <w:jc w:val="both"/>
      </w:pPr>
      <w:r>
        <w:rPr>
          <w:rFonts w:ascii="Times New Roman"/>
          <w:b w:val="false"/>
          <w:i w:val="false"/>
          <w:color w:val="000000"/>
          <w:sz w:val="28"/>
        </w:rPr>
        <w:t>
      (c) Он не является налоговым должником США. Он является "освобожденным бенефициарным владельцем" в соответствии с разделом 1.1471-6(а) Инструкции Казначейства США для всех целей в рамках FATCA и не будет предпринимать никаких действий, чтобы заставить его прекратить применение такого режима.</w:t>
      </w:r>
    </w:p>
    <w:bookmarkEnd w:id="315"/>
    <w:bookmarkStart w:name="z339" w:id="316"/>
    <w:p>
      <w:pPr>
        <w:spacing w:after="0"/>
        <w:ind w:left="0"/>
        <w:jc w:val="both"/>
      </w:pPr>
      <w:r>
        <w:rPr>
          <w:rFonts w:ascii="Times New Roman"/>
          <w:b w:val="false"/>
          <w:i w:val="false"/>
          <w:color w:val="000000"/>
          <w:sz w:val="28"/>
        </w:rPr>
        <w:t xml:space="preserve">
      </w:t>
      </w:r>
      <w:r>
        <w:rPr>
          <w:rFonts w:ascii="Times New Roman"/>
          <w:b/>
          <w:i w:val="false"/>
          <w:color w:val="000000"/>
          <w:sz w:val="28"/>
        </w:rPr>
        <w:t>15.2 Обязательства, имеющие обязательную силу</w:t>
      </w:r>
    </w:p>
    <w:bookmarkEnd w:id="316"/>
    <w:bookmarkStart w:name="z340" w:id="317"/>
    <w:p>
      <w:pPr>
        <w:spacing w:after="0"/>
        <w:ind w:left="0"/>
        <w:jc w:val="both"/>
      </w:pPr>
      <w:r>
        <w:rPr>
          <w:rFonts w:ascii="Times New Roman"/>
          <w:b w:val="false"/>
          <w:i w:val="false"/>
          <w:color w:val="000000"/>
          <w:sz w:val="28"/>
        </w:rPr>
        <w:t>
      Обязательства, прямо обозначенные в каждом Финансовом документе как принимаемые им на себя, с учетом общих принципов права, которые конкретно упоминаются в любом юридическом заключении, предоставленном в соответствии со статьей 4 (Условия использования), являются законными, действительными, обязательными и подлежащими исполнению.</w:t>
      </w:r>
    </w:p>
    <w:bookmarkEnd w:id="317"/>
    <w:bookmarkStart w:name="z341" w:id="318"/>
    <w:p>
      <w:pPr>
        <w:spacing w:after="0"/>
        <w:ind w:left="0"/>
        <w:jc w:val="both"/>
      </w:pPr>
      <w:r>
        <w:rPr>
          <w:rFonts w:ascii="Times New Roman"/>
          <w:b w:val="false"/>
          <w:i w:val="false"/>
          <w:color w:val="000000"/>
          <w:sz w:val="28"/>
        </w:rPr>
        <w:t xml:space="preserve">
      </w:t>
      </w:r>
      <w:r>
        <w:rPr>
          <w:rFonts w:ascii="Times New Roman"/>
          <w:b/>
          <w:i w:val="false"/>
          <w:color w:val="000000"/>
          <w:sz w:val="28"/>
        </w:rPr>
        <w:t>15.3 Отсутствие конфликта с другими обязательствами</w:t>
      </w:r>
    </w:p>
    <w:bookmarkEnd w:id="318"/>
    <w:bookmarkStart w:name="z342" w:id="319"/>
    <w:p>
      <w:pPr>
        <w:spacing w:after="0"/>
        <w:ind w:left="0"/>
        <w:jc w:val="both"/>
      </w:pPr>
      <w:r>
        <w:rPr>
          <w:rFonts w:ascii="Times New Roman"/>
          <w:b w:val="false"/>
          <w:i w:val="false"/>
          <w:color w:val="000000"/>
          <w:sz w:val="28"/>
        </w:rPr>
        <w:t>
      Заключение и исполнение Заемщиком и Покупателем сделок, предусмотренных Финансовыми документами, не противоречит и не будет противоречить:</w:t>
      </w:r>
    </w:p>
    <w:bookmarkEnd w:id="319"/>
    <w:bookmarkStart w:name="z343" w:id="320"/>
    <w:p>
      <w:pPr>
        <w:spacing w:after="0"/>
        <w:ind w:left="0"/>
        <w:jc w:val="both"/>
      </w:pPr>
      <w:r>
        <w:rPr>
          <w:rFonts w:ascii="Times New Roman"/>
          <w:b w:val="false"/>
          <w:i w:val="false"/>
          <w:color w:val="000000"/>
          <w:sz w:val="28"/>
        </w:rPr>
        <w:t>
      (а) любому договору, закону, распоряжению, судебному решению или приказу, применимому к нему, или Министерству, или к его активам или доходам, и активам и доходам Министерства;</w:t>
      </w:r>
    </w:p>
    <w:bookmarkEnd w:id="320"/>
    <w:bookmarkStart w:name="z344" w:id="321"/>
    <w:p>
      <w:pPr>
        <w:spacing w:after="0"/>
        <w:ind w:left="0"/>
        <w:jc w:val="both"/>
      </w:pPr>
      <w:r>
        <w:rPr>
          <w:rFonts w:ascii="Times New Roman"/>
          <w:b w:val="false"/>
          <w:i w:val="false"/>
          <w:color w:val="000000"/>
          <w:sz w:val="28"/>
        </w:rPr>
        <w:t>
      (b) любому соглашению или документу, обязательному для него (или для Министерства).</w:t>
      </w:r>
    </w:p>
    <w:bookmarkEnd w:id="321"/>
    <w:bookmarkStart w:name="z345" w:id="322"/>
    <w:p>
      <w:pPr>
        <w:spacing w:after="0"/>
        <w:ind w:left="0"/>
        <w:jc w:val="both"/>
      </w:pPr>
      <w:r>
        <w:rPr>
          <w:rFonts w:ascii="Times New Roman"/>
          <w:b w:val="false"/>
          <w:i w:val="false"/>
          <w:color w:val="000000"/>
          <w:sz w:val="28"/>
        </w:rPr>
        <w:t xml:space="preserve">
      </w:t>
      </w:r>
      <w:r>
        <w:rPr>
          <w:rFonts w:ascii="Times New Roman"/>
          <w:b/>
          <w:i w:val="false"/>
          <w:color w:val="000000"/>
          <w:sz w:val="28"/>
        </w:rPr>
        <w:t>15.4. Полномочия</w:t>
      </w:r>
    </w:p>
    <w:bookmarkEnd w:id="322"/>
    <w:bookmarkStart w:name="z346" w:id="323"/>
    <w:p>
      <w:pPr>
        <w:spacing w:after="0"/>
        <w:ind w:left="0"/>
        <w:jc w:val="both"/>
      </w:pPr>
      <w:r>
        <w:rPr>
          <w:rFonts w:ascii="Times New Roman"/>
          <w:b w:val="false"/>
          <w:i w:val="false"/>
          <w:color w:val="000000"/>
          <w:sz w:val="28"/>
        </w:rPr>
        <w:t>
      Он имеет право заключать и выполнять, и предпринимать все необходимые меры для того, чтобы одобрить заключение и исполнение им Финансовых документов и сделок, предусмотренных этими Финансовыми документами, включая получение всех разрешений и одобрений от соответствующих органов Казахстана, а также осуществление всех регистраций или заявок в соответствии с требованиями законодательства Казахстана, и такие разрешения, одобрения, регистрации и заявки имеют полную юридическую силу или будут иметь полную юридическую силу (после получения).</w:t>
      </w:r>
    </w:p>
    <w:bookmarkEnd w:id="323"/>
    <w:bookmarkStart w:name="z347" w:id="324"/>
    <w:p>
      <w:pPr>
        <w:spacing w:after="0"/>
        <w:ind w:left="0"/>
        <w:jc w:val="both"/>
      </w:pPr>
      <w:r>
        <w:rPr>
          <w:rFonts w:ascii="Times New Roman"/>
          <w:b w:val="false"/>
          <w:i w:val="false"/>
          <w:color w:val="000000"/>
          <w:sz w:val="28"/>
        </w:rPr>
        <w:t xml:space="preserve">
      </w:t>
      </w:r>
      <w:r>
        <w:rPr>
          <w:rFonts w:ascii="Times New Roman"/>
          <w:b/>
          <w:i w:val="false"/>
          <w:color w:val="000000"/>
          <w:sz w:val="28"/>
        </w:rPr>
        <w:t>15.5. Действительность и допустимость в качестве доказательства</w:t>
      </w:r>
    </w:p>
    <w:bookmarkEnd w:id="324"/>
    <w:bookmarkStart w:name="z348" w:id="325"/>
    <w:p>
      <w:pPr>
        <w:spacing w:after="0"/>
        <w:ind w:left="0"/>
        <w:jc w:val="both"/>
      </w:pPr>
      <w:r>
        <w:rPr>
          <w:rFonts w:ascii="Times New Roman"/>
          <w:b w:val="false"/>
          <w:i w:val="false"/>
          <w:color w:val="000000"/>
          <w:sz w:val="28"/>
        </w:rPr>
        <w:t xml:space="preserve">
      Все необходимые или желательные одобрения для того, чтобы: </w:t>
      </w:r>
    </w:p>
    <w:bookmarkEnd w:id="325"/>
    <w:bookmarkStart w:name="z349" w:id="326"/>
    <w:p>
      <w:pPr>
        <w:spacing w:after="0"/>
        <w:ind w:left="0"/>
        <w:jc w:val="both"/>
      </w:pPr>
      <w:r>
        <w:rPr>
          <w:rFonts w:ascii="Times New Roman"/>
          <w:b w:val="false"/>
          <w:i w:val="false"/>
          <w:color w:val="000000"/>
          <w:sz w:val="28"/>
        </w:rPr>
        <w:t xml:space="preserve">
      (a) дать ему право законно заключать Финансовые документы; и </w:t>
      </w:r>
    </w:p>
    <w:bookmarkEnd w:id="326"/>
    <w:bookmarkStart w:name="z350" w:id="327"/>
    <w:p>
      <w:pPr>
        <w:spacing w:after="0"/>
        <w:ind w:left="0"/>
        <w:jc w:val="both"/>
      </w:pPr>
      <w:r>
        <w:rPr>
          <w:rFonts w:ascii="Times New Roman"/>
          <w:b w:val="false"/>
          <w:i w:val="false"/>
          <w:color w:val="000000"/>
          <w:sz w:val="28"/>
        </w:rPr>
        <w:t>
      (b) сделать Финансовые документы приемлемыми в качестве доказательства в Казахстане,</w:t>
      </w:r>
    </w:p>
    <w:bookmarkEnd w:id="327"/>
    <w:bookmarkStart w:name="z351" w:id="328"/>
    <w:p>
      <w:pPr>
        <w:spacing w:after="0"/>
        <w:ind w:left="0"/>
        <w:jc w:val="both"/>
      </w:pPr>
      <w:r>
        <w:rPr>
          <w:rFonts w:ascii="Times New Roman"/>
          <w:b w:val="false"/>
          <w:i w:val="false"/>
          <w:color w:val="000000"/>
          <w:sz w:val="28"/>
        </w:rPr>
        <w:t>
      были получены или оформлены и имеют полную юридическую силу и Заемщик безоговорочно обязуется предпринять все необходимые шаги для своевременного получения всех Разрешений, необходимых или желательных для осуществления своих прав и исполнения им своих обязательств по казахстанскому законодательству.</w:t>
      </w:r>
    </w:p>
    <w:bookmarkEnd w:id="328"/>
    <w:bookmarkStart w:name="z352" w:id="3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15.6 Регулирующее право и принудительное исполнение </w:t>
      </w:r>
    </w:p>
    <w:bookmarkEnd w:id="329"/>
    <w:bookmarkStart w:name="z353" w:id="330"/>
    <w:p>
      <w:pPr>
        <w:spacing w:after="0"/>
        <w:ind w:left="0"/>
        <w:jc w:val="both"/>
      </w:pPr>
      <w:r>
        <w:rPr>
          <w:rFonts w:ascii="Times New Roman"/>
          <w:b w:val="false"/>
          <w:i w:val="false"/>
          <w:color w:val="000000"/>
          <w:sz w:val="28"/>
        </w:rPr>
        <w:t>
      (a) Выбор права Англии и Уэльса в качестве применимого права по настоящему Соглашению разрешен в Казахстане;</w:t>
      </w:r>
    </w:p>
    <w:bookmarkEnd w:id="330"/>
    <w:bookmarkStart w:name="z354" w:id="331"/>
    <w:p>
      <w:pPr>
        <w:spacing w:after="0"/>
        <w:ind w:left="0"/>
        <w:jc w:val="both"/>
      </w:pPr>
      <w:r>
        <w:rPr>
          <w:rFonts w:ascii="Times New Roman"/>
          <w:b w:val="false"/>
          <w:i w:val="false"/>
          <w:color w:val="000000"/>
          <w:sz w:val="28"/>
        </w:rPr>
        <w:t>
      (b) В той мере, в какой это не противоречит государственным интересам Казахстана и Конвенции о признании и приведении в исполнение иностранных арбитражных решений 1958 года, любое арбитражное решение, полученное в соответствии с Арбитражным регламентом Лондонского международного арбитражного суда в отношении любого Финансового документа, будет признано и исполнено в Казахстане.</w:t>
      </w:r>
    </w:p>
    <w:bookmarkEnd w:id="331"/>
    <w:bookmarkStart w:name="z355" w:id="3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15.7 Отсутствие невыполнения обязательств </w:t>
      </w:r>
    </w:p>
    <w:bookmarkEnd w:id="332"/>
    <w:bookmarkStart w:name="z356" w:id="333"/>
    <w:p>
      <w:pPr>
        <w:spacing w:after="0"/>
        <w:ind w:left="0"/>
        <w:jc w:val="both"/>
      </w:pPr>
      <w:r>
        <w:rPr>
          <w:rFonts w:ascii="Times New Roman"/>
          <w:b w:val="false"/>
          <w:i w:val="false"/>
          <w:color w:val="000000"/>
          <w:sz w:val="28"/>
        </w:rPr>
        <w:t>
      (a) Отсутствуют продолжающиеся или обоснованно ожидаемые в результате любого Использования Случаи невыполнения обязательств.</w:t>
      </w:r>
    </w:p>
    <w:bookmarkEnd w:id="333"/>
    <w:bookmarkStart w:name="z357" w:id="334"/>
    <w:p>
      <w:pPr>
        <w:spacing w:after="0"/>
        <w:ind w:left="0"/>
        <w:jc w:val="both"/>
      </w:pPr>
      <w:r>
        <w:rPr>
          <w:rFonts w:ascii="Times New Roman"/>
          <w:b w:val="false"/>
          <w:i w:val="false"/>
          <w:color w:val="000000"/>
          <w:sz w:val="28"/>
        </w:rPr>
        <w:t xml:space="preserve">
      (b) Отсутствуют другие случаи или события, которые являются Невыполнением обязательств по любому другому соглашению или документу, имеющему обязательную силу для него или по отношению к его активам, которые могут оказать Существенный неблагоприятный эффект. </w:t>
      </w:r>
    </w:p>
    <w:bookmarkEnd w:id="334"/>
    <w:bookmarkStart w:name="z358" w:id="335"/>
    <w:p>
      <w:pPr>
        <w:spacing w:after="0"/>
        <w:ind w:left="0"/>
        <w:jc w:val="both"/>
      </w:pPr>
      <w:r>
        <w:rPr>
          <w:rFonts w:ascii="Times New Roman"/>
          <w:b w:val="false"/>
          <w:i w:val="false"/>
          <w:color w:val="000000"/>
          <w:sz w:val="28"/>
        </w:rPr>
        <w:t xml:space="preserve">
      </w:t>
      </w:r>
      <w:r>
        <w:rPr>
          <w:rFonts w:ascii="Times New Roman"/>
          <w:b/>
          <w:i w:val="false"/>
          <w:color w:val="000000"/>
          <w:sz w:val="28"/>
        </w:rPr>
        <w:t>15.8 Отсутствие недостоверной информации</w:t>
      </w:r>
    </w:p>
    <w:bookmarkEnd w:id="335"/>
    <w:bookmarkStart w:name="z359" w:id="336"/>
    <w:p>
      <w:pPr>
        <w:spacing w:after="0"/>
        <w:ind w:left="0"/>
        <w:jc w:val="both"/>
      </w:pPr>
      <w:r>
        <w:rPr>
          <w:rFonts w:ascii="Times New Roman"/>
          <w:b w:val="false"/>
          <w:i w:val="false"/>
          <w:color w:val="000000"/>
          <w:sz w:val="28"/>
        </w:rPr>
        <w:t>
      (a) Любая фактическая информация, представленная Заемщиком или от его имени по отношению к любому Финансовому документу, была достоверной и точной во всех существенных аспектах на дату ее представления или на указанную дату (если таковая имеется).</w:t>
      </w:r>
    </w:p>
    <w:bookmarkEnd w:id="336"/>
    <w:bookmarkStart w:name="z360" w:id="337"/>
    <w:p>
      <w:pPr>
        <w:spacing w:after="0"/>
        <w:ind w:left="0"/>
        <w:jc w:val="both"/>
      </w:pPr>
      <w:r>
        <w:rPr>
          <w:rFonts w:ascii="Times New Roman"/>
          <w:b w:val="false"/>
          <w:i w:val="false"/>
          <w:color w:val="000000"/>
          <w:sz w:val="28"/>
        </w:rPr>
        <w:t>
      (b) Ничего не произошло или не было исключено из фактической информации, упомянутой в подпункте (а) выше, и никакая информация не была представлена ​​или не была удержана, в результате чего эта информация является неверной или недостоверной в любом существенном отношении.</w:t>
      </w:r>
    </w:p>
    <w:bookmarkEnd w:id="337"/>
    <w:bookmarkStart w:name="z361" w:id="3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15.9 Равная очередность </w:t>
      </w:r>
    </w:p>
    <w:bookmarkEnd w:id="338"/>
    <w:bookmarkStart w:name="z362" w:id="339"/>
    <w:p>
      <w:pPr>
        <w:spacing w:after="0"/>
        <w:ind w:left="0"/>
        <w:jc w:val="both"/>
      </w:pPr>
      <w:r>
        <w:rPr>
          <w:rFonts w:ascii="Times New Roman"/>
          <w:b w:val="false"/>
          <w:i w:val="false"/>
          <w:color w:val="000000"/>
          <w:sz w:val="28"/>
        </w:rPr>
        <w:t>
      Платежные обязательства по Финансовым документам классифицируются, по крайней мере, как равные требованиям всех других кредиторов, не имеющих обеспечения долга, и кредиторов с преимущественным правом требования, за исключением обязательств, исполнение которых обязательно в соответствии с законодательством.</w:t>
      </w:r>
    </w:p>
    <w:bookmarkEnd w:id="339"/>
    <w:bookmarkStart w:name="z363" w:id="340"/>
    <w:p>
      <w:pPr>
        <w:spacing w:after="0"/>
        <w:ind w:left="0"/>
        <w:jc w:val="both"/>
      </w:pPr>
      <w:r>
        <w:rPr>
          <w:rFonts w:ascii="Times New Roman"/>
          <w:b w:val="false"/>
          <w:i w:val="false"/>
          <w:color w:val="000000"/>
          <w:sz w:val="28"/>
        </w:rPr>
        <w:t xml:space="preserve">
      </w:t>
      </w:r>
      <w:r>
        <w:rPr>
          <w:rFonts w:ascii="Times New Roman"/>
          <w:b/>
          <w:i w:val="false"/>
          <w:color w:val="000000"/>
          <w:sz w:val="28"/>
        </w:rPr>
        <w:t>15.10 Отсутствие судебных разбирательств или угроз начала судебных разбирательств</w:t>
      </w:r>
    </w:p>
    <w:bookmarkEnd w:id="340"/>
    <w:bookmarkStart w:name="z364" w:id="341"/>
    <w:p>
      <w:pPr>
        <w:spacing w:after="0"/>
        <w:ind w:left="0"/>
        <w:jc w:val="both"/>
      </w:pPr>
      <w:r>
        <w:rPr>
          <w:rFonts w:ascii="Times New Roman"/>
          <w:b w:val="false"/>
          <w:i w:val="false"/>
          <w:color w:val="000000"/>
          <w:sz w:val="28"/>
        </w:rPr>
        <w:t>
      Никакое судебное, арбитражное разбирательство или административное разбирательство против него или какой-либо дочерней компании в каком-либо суде, арбитражном органе или агентстве, в результате которых, при отрицательном решении, обоснованно ожидается Существенный неблагоприятный эффект, не рассматриваются или не начаты (насколько ему известно) или не угрожают.</w:t>
      </w:r>
    </w:p>
    <w:bookmarkEnd w:id="341"/>
    <w:bookmarkStart w:name="z365" w:id="342"/>
    <w:p>
      <w:pPr>
        <w:spacing w:after="0"/>
        <w:ind w:left="0"/>
        <w:jc w:val="both"/>
      </w:pPr>
      <w:r>
        <w:rPr>
          <w:rFonts w:ascii="Times New Roman"/>
          <w:b w:val="false"/>
          <w:i w:val="false"/>
          <w:color w:val="000000"/>
          <w:sz w:val="28"/>
        </w:rPr>
        <w:t xml:space="preserve">
      </w:t>
      </w:r>
      <w:r>
        <w:rPr>
          <w:rFonts w:ascii="Times New Roman"/>
          <w:b/>
          <w:i w:val="false"/>
          <w:color w:val="000000"/>
          <w:sz w:val="28"/>
        </w:rPr>
        <w:t>15.11 Подписи уполномоченных лиц</w:t>
      </w:r>
    </w:p>
    <w:bookmarkEnd w:id="342"/>
    <w:bookmarkStart w:name="z366" w:id="343"/>
    <w:p>
      <w:pPr>
        <w:spacing w:after="0"/>
        <w:ind w:left="0"/>
        <w:jc w:val="both"/>
      </w:pPr>
      <w:r>
        <w:rPr>
          <w:rFonts w:ascii="Times New Roman"/>
          <w:b w:val="false"/>
          <w:i w:val="false"/>
          <w:color w:val="000000"/>
          <w:sz w:val="28"/>
        </w:rPr>
        <w:t>
      Любое лицо, указанное в качестве его уполномоченного на подписание лица в соответствии с частью II Приложения 1 (Предварительные условия), имеет право подписывать Безотзывное уведомление о выборке средств и другие уведомления от его имени.</w:t>
      </w:r>
    </w:p>
    <w:bookmarkEnd w:id="343"/>
    <w:bookmarkStart w:name="z367" w:id="344"/>
    <w:p>
      <w:pPr>
        <w:spacing w:after="0"/>
        <w:ind w:left="0"/>
        <w:jc w:val="both"/>
      </w:pPr>
      <w:r>
        <w:rPr>
          <w:rFonts w:ascii="Times New Roman"/>
          <w:b w:val="false"/>
          <w:i w:val="false"/>
          <w:color w:val="000000"/>
          <w:sz w:val="28"/>
        </w:rPr>
        <w:t xml:space="preserve">
      </w:t>
      </w:r>
      <w:r>
        <w:rPr>
          <w:rFonts w:ascii="Times New Roman"/>
          <w:b/>
          <w:i w:val="false"/>
          <w:color w:val="000000"/>
          <w:sz w:val="28"/>
        </w:rPr>
        <w:t>15.12 Платежеспособность</w:t>
      </w:r>
    </w:p>
    <w:bookmarkEnd w:id="344"/>
    <w:bookmarkStart w:name="z368" w:id="345"/>
    <w:p>
      <w:pPr>
        <w:spacing w:after="0"/>
        <w:ind w:left="0"/>
        <w:jc w:val="both"/>
      </w:pPr>
      <w:r>
        <w:rPr>
          <w:rFonts w:ascii="Times New Roman"/>
          <w:b w:val="false"/>
          <w:i w:val="false"/>
          <w:color w:val="000000"/>
          <w:sz w:val="28"/>
        </w:rPr>
        <w:t>
      (а) Заемщик не является неплатежеспособным, банкротом или неспособным погасить свои долги (включая субординированные и условные долги).</w:t>
      </w:r>
    </w:p>
    <w:bookmarkEnd w:id="345"/>
    <w:bookmarkStart w:name="z369" w:id="346"/>
    <w:p>
      <w:pPr>
        <w:spacing w:after="0"/>
        <w:ind w:left="0"/>
        <w:jc w:val="both"/>
      </w:pPr>
      <w:r>
        <w:rPr>
          <w:rFonts w:ascii="Times New Roman"/>
          <w:b w:val="false"/>
          <w:i w:val="false"/>
          <w:color w:val="000000"/>
          <w:sz w:val="28"/>
        </w:rPr>
        <w:t>
      (b) Заемщик не предпринял или не предпринимал никаких действий, не начал или не находится под угрозой начала какого-либо судебного разбирательства или иной процедуры, или шагов в отношении упомянутого в пункте 18.5 (Неплатежеспособность).</w:t>
      </w:r>
    </w:p>
    <w:bookmarkEnd w:id="346"/>
    <w:bookmarkStart w:name="z370" w:id="347"/>
    <w:p>
      <w:pPr>
        <w:spacing w:after="0"/>
        <w:ind w:left="0"/>
        <w:jc w:val="both"/>
      </w:pPr>
      <w:r>
        <w:rPr>
          <w:rFonts w:ascii="Times New Roman"/>
          <w:b w:val="false"/>
          <w:i w:val="false"/>
          <w:color w:val="000000"/>
          <w:sz w:val="28"/>
        </w:rPr>
        <w:t xml:space="preserve">
      </w:t>
      </w:r>
      <w:r>
        <w:rPr>
          <w:rFonts w:ascii="Times New Roman"/>
          <w:b/>
          <w:i w:val="false"/>
          <w:color w:val="000000"/>
          <w:sz w:val="28"/>
        </w:rPr>
        <w:t>15.13 Коммерческий контракт</w:t>
      </w:r>
    </w:p>
    <w:bookmarkEnd w:id="347"/>
    <w:bookmarkStart w:name="z371" w:id="348"/>
    <w:p>
      <w:pPr>
        <w:spacing w:after="0"/>
        <w:ind w:left="0"/>
        <w:jc w:val="both"/>
      </w:pPr>
      <w:r>
        <w:rPr>
          <w:rFonts w:ascii="Times New Roman"/>
          <w:b w:val="false"/>
          <w:i w:val="false"/>
          <w:color w:val="000000"/>
          <w:sz w:val="28"/>
        </w:rPr>
        <w:t>
      Заемщик заявляет и заверяет, что Коммерческий контракт:</w:t>
      </w:r>
    </w:p>
    <w:bookmarkEnd w:id="348"/>
    <w:bookmarkStart w:name="z372" w:id="349"/>
    <w:p>
      <w:pPr>
        <w:spacing w:after="0"/>
        <w:ind w:left="0"/>
        <w:jc w:val="both"/>
      </w:pPr>
      <w:r>
        <w:rPr>
          <w:rFonts w:ascii="Times New Roman"/>
          <w:b w:val="false"/>
          <w:i w:val="false"/>
          <w:color w:val="000000"/>
          <w:sz w:val="28"/>
        </w:rPr>
        <w:t>
      (а) представляет собой законное, действительное и обязательное к исполнению обязательство Покупателя и может быть принудительно исполнено в отношении Покупателя в соответствии с его условиями; и</w:t>
      </w:r>
    </w:p>
    <w:bookmarkEnd w:id="349"/>
    <w:bookmarkStart w:name="z373" w:id="350"/>
    <w:p>
      <w:pPr>
        <w:spacing w:after="0"/>
        <w:ind w:left="0"/>
        <w:jc w:val="both"/>
      </w:pPr>
      <w:r>
        <w:rPr>
          <w:rFonts w:ascii="Times New Roman"/>
          <w:b w:val="false"/>
          <w:i w:val="false"/>
          <w:color w:val="000000"/>
          <w:sz w:val="28"/>
        </w:rPr>
        <w:t>
       (b) имеет полную юридическую силу, и Покупатель не нарушает каких-либо существенных условий Коммерческого договора.</w:t>
      </w:r>
    </w:p>
    <w:bookmarkEnd w:id="350"/>
    <w:bookmarkStart w:name="z374" w:id="351"/>
    <w:p>
      <w:pPr>
        <w:spacing w:after="0"/>
        <w:ind w:left="0"/>
        <w:jc w:val="both"/>
      </w:pPr>
      <w:r>
        <w:rPr>
          <w:rFonts w:ascii="Times New Roman"/>
          <w:b w:val="false"/>
          <w:i w:val="false"/>
          <w:color w:val="000000"/>
          <w:sz w:val="28"/>
        </w:rPr>
        <w:t xml:space="preserve">
      </w:t>
      </w:r>
      <w:r>
        <w:rPr>
          <w:rFonts w:ascii="Times New Roman"/>
          <w:b/>
          <w:i w:val="false"/>
          <w:color w:val="000000"/>
          <w:sz w:val="28"/>
        </w:rPr>
        <w:t>15.14 Коммерческая сделка</w:t>
      </w:r>
    </w:p>
    <w:bookmarkEnd w:id="351"/>
    <w:bookmarkStart w:name="z375" w:id="352"/>
    <w:p>
      <w:pPr>
        <w:spacing w:after="0"/>
        <w:ind w:left="0"/>
        <w:jc w:val="both"/>
      </w:pPr>
      <w:r>
        <w:rPr>
          <w:rFonts w:ascii="Times New Roman"/>
          <w:b w:val="false"/>
          <w:i w:val="false"/>
          <w:color w:val="000000"/>
          <w:sz w:val="28"/>
        </w:rPr>
        <w:t>
      Заемщик ратифицировал Конвенцию ООН о юрисдикционных иммунитетах государств их собственности и подтверждает, что настоящее Соглашение представляет собой коммерческую сделку, заключенную Заемщиком и Кредитором, и что Финансовые документы, основанные на решении арбитража в соответствии со статьей 34.1 подлежат исполнению, в том числе через арбитраж и любые другие доступные судебные процессы в любой юрисдикции против Заемщика и любых его активов.</w:t>
      </w:r>
    </w:p>
    <w:bookmarkEnd w:id="352"/>
    <w:bookmarkStart w:name="z376" w:id="353"/>
    <w:p>
      <w:pPr>
        <w:spacing w:after="0"/>
        <w:ind w:left="0"/>
        <w:jc w:val="both"/>
      </w:pPr>
      <w:r>
        <w:rPr>
          <w:rFonts w:ascii="Times New Roman"/>
          <w:b w:val="false"/>
          <w:i w:val="false"/>
          <w:color w:val="000000"/>
          <w:sz w:val="28"/>
        </w:rPr>
        <w:t xml:space="preserve">
      </w:t>
      </w:r>
      <w:r>
        <w:rPr>
          <w:rFonts w:ascii="Times New Roman"/>
          <w:b/>
          <w:i w:val="false"/>
          <w:color w:val="000000"/>
          <w:sz w:val="28"/>
        </w:rPr>
        <w:t>15.15 Отсутствие иммунитета</w:t>
      </w:r>
    </w:p>
    <w:bookmarkEnd w:id="353"/>
    <w:bookmarkStart w:name="z377" w:id="354"/>
    <w:p>
      <w:pPr>
        <w:spacing w:after="0"/>
        <w:ind w:left="0"/>
        <w:jc w:val="both"/>
      </w:pPr>
      <w:r>
        <w:rPr>
          <w:rFonts w:ascii="Times New Roman"/>
          <w:b w:val="false"/>
          <w:i w:val="false"/>
          <w:color w:val="000000"/>
          <w:sz w:val="28"/>
        </w:rPr>
        <w:t>
       (a) В той мере, в какой это не противоречит государственным интересам Казахстана, на основании отказа Заемщика от иммунитета в соответствии с пунктом 34 настоящего Соглашения, Заемщик не имеет права на иммунитет от судебного иска, приведения в исполнение, ареста на имущество или другого судебного процесса.</w:t>
      </w:r>
    </w:p>
    <w:bookmarkEnd w:id="354"/>
    <w:bookmarkStart w:name="z378" w:id="355"/>
    <w:p>
      <w:pPr>
        <w:spacing w:after="0"/>
        <w:ind w:left="0"/>
        <w:jc w:val="both"/>
      </w:pPr>
      <w:r>
        <w:rPr>
          <w:rFonts w:ascii="Times New Roman"/>
          <w:b w:val="false"/>
          <w:i w:val="false"/>
          <w:color w:val="000000"/>
          <w:sz w:val="28"/>
        </w:rPr>
        <w:t>
       (b) Отказ Заемщиком от иммунитета в пункте 34.2 (Отказ от иммунитета) является законным, действительным, обязательным и подлежит исполнению в соответствии с законодательством Казахстана.</w:t>
      </w:r>
    </w:p>
    <w:bookmarkEnd w:id="355"/>
    <w:bookmarkStart w:name="z379" w:id="356"/>
    <w:p>
      <w:pPr>
        <w:spacing w:after="0"/>
        <w:ind w:left="0"/>
        <w:jc w:val="both"/>
      </w:pPr>
      <w:r>
        <w:rPr>
          <w:rFonts w:ascii="Times New Roman"/>
          <w:b w:val="false"/>
          <w:i w:val="false"/>
          <w:color w:val="000000"/>
          <w:sz w:val="28"/>
        </w:rPr>
        <w:t xml:space="preserve">
      </w:t>
      </w:r>
      <w:r>
        <w:rPr>
          <w:rFonts w:ascii="Times New Roman"/>
          <w:b/>
          <w:i w:val="false"/>
          <w:color w:val="000000"/>
          <w:sz w:val="28"/>
        </w:rPr>
        <w:t>15.16 МВФ и МБРР</w:t>
      </w:r>
    </w:p>
    <w:bookmarkEnd w:id="356"/>
    <w:bookmarkStart w:name="z380" w:id="357"/>
    <w:p>
      <w:pPr>
        <w:spacing w:after="0"/>
        <w:ind w:left="0"/>
        <w:jc w:val="both"/>
      </w:pPr>
      <w:r>
        <w:rPr>
          <w:rFonts w:ascii="Times New Roman"/>
          <w:b w:val="false"/>
          <w:i w:val="false"/>
          <w:color w:val="000000"/>
          <w:sz w:val="28"/>
        </w:rPr>
        <w:t>
       (a) Заемщик является полноправным членом и имеет право использовать общие ресурсы МВФ. Заемщик не получил какое-либо уведомление о том, что МВФ в соответствии со своими статьями Соглашения или Правилами и Положениями ограничил использование Заемщиком общих ресурсов МВФ.</w:t>
      </w:r>
    </w:p>
    <w:bookmarkEnd w:id="357"/>
    <w:bookmarkStart w:name="z381" w:id="358"/>
    <w:p>
      <w:pPr>
        <w:spacing w:after="0"/>
        <w:ind w:left="0"/>
        <w:jc w:val="both"/>
      </w:pPr>
      <w:r>
        <w:rPr>
          <w:rFonts w:ascii="Times New Roman"/>
          <w:b w:val="false"/>
          <w:i w:val="false"/>
          <w:color w:val="000000"/>
          <w:sz w:val="28"/>
        </w:rPr>
        <w:t>
       (b) Заемщик не располагает информацией и не считает, что Финансовые документы нарушают или могут нарушать или противоречить любым правилам, положениям, директивам или требованиям МВФ или Всемирного банка, которые применяются либо к Заемщику, либо к Казахстану.</w:t>
      </w:r>
    </w:p>
    <w:bookmarkEnd w:id="358"/>
    <w:bookmarkStart w:name="z382" w:id="359"/>
    <w:p>
      <w:pPr>
        <w:spacing w:after="0"/>
        <w:ind w:left="0"/>
        <w:jc w:val="both"/>
      </w:pPr>
      <w:r>
        <w:rPr>
          <w:rFonts w:ascii="Times New Roman"/>
          <w:b w:val="false"/>
          <w:i w:val="false"/>
          <w:color w:val="000000"/>
          <w:sz w:val="28"/>
        </w:rPr>
        <w:t>
       (c) Заемщик является членом МБРР. Заемщик не находится в состоянии невыполнения обязательств по положениями любого соглашения или любого документа, подтверждающего или имеющего отношение к любой непогашенной Внешней задолженности, и не участвует в каких-либо обсуждениях с каким-либо из своих кредиторов с целью пересмотра или реструктуризации любой такой Внешней задолженности по причине фактических или ожидаемых финансовых трудностей, за исключением случаев, отраженных в письменной форме Кредитору до даты настоящего Соглашения.</w:t>
      </w:r>
    </w:p>
    <w:bookmarkEnd w:id="359"/>
    <w:bookmarkStart w:name="z383" w:id="360"/>
    <w:p>
      <w:pPr>
        <w:spacing w:after="0"/>
        <w:ind w:left="0"/>
        <w:jc w:val="both"/>
      </w:pPr>
      <w:r>
        <w:rPr>
          <w:rFonts w:ascii="Times New Roman"/>
          <w:b w:val="false"/>
          <w:i w:val="false"/>
          <w:color w:val="000000"/>
          <w:sz w:val="28"/>
        </w:rPr>
        <w:t xml:space="preserve">
      </w:t>
      </w:r>
      <w:r>
        <w:rPr>
          <w:rFonts w:ascii="Times New Roman"/>
          <w:b/>
          <w:i w:val="false"/>
          <w:color w:val="000000"/>
          <w:sz w:val="28"/>
        </w:rPr>
        <w:t>15.17 Отсутствие неблагоприятных последствий</w:t>
      </w:r>
    </w:p>
    <w:bookmarkEnd w:id="360"/>
    <w:bookmarkStart w:name="z384" w:id="361"/>
    <w:p>
      <w:pPr>
        <w:spacing w:after="0"/>
        <w:ind w:left="0"/>
        <w:jc w:val="both"/>
      </w:pPr>
      <w:r>
        <w:rPr>
          <w:rFonts w:ascii="Times New Roman"/>
          <w:b w:val="false"/>
          <w:i w:val="false"/>
          <w:color w:val="000000"/>
          <w:sz w:val="28"/>
        </w:rPr>
        <w:t>
       (a) В соответствии с законодательством Казахстана не требуется, чтобы Кредитор имел лицензию, квалификацию или иным образом имел право на ведение деятельности в Казахстане:</w:t>
      </w:r>
    </w:p>
    <w:bookmarkEnd w:id="361"/>
    <w:bookmarkStart w:name="z385" w:id="362"/>
    <w:p>
      <w:pPr>
        <w:spacing w:after="0"/>
        <w:ind w:left="0"/>
        <w:jc w:val="both"/>
      </w:pPr>
      <w:r>
        <w:rPr>
          <w:rFonts w:ascii="Times New Roman"/>
          <w:b w:val="false"/>
          <w:i w:val="false"/>
          <w:color w:val="000000"/>
          <w:sz w:val="28"/>
        </w:rPr>
        <w:t>
       (i) для того, чтобы обеспечить возможность Кредитора принудительно реализовать свои права в соответствии с любым Финансовым документом; или</w:t>
      </w:r>
    </w:p>
    <w:bookmarkEnd w:id="362"/>
    <w:bookmarkStart w:name="z386" w:id="363"/>
    <w:p>
      <w:pPr>
        <w:spacing w:after="0"/>
        <w:ind w:left="0"/>
        <w:jc w:val="both"/>
      </w:pPr>
      <w:r>
        <w:rPr>
          <w:rFonts w:ascii="Times New Roman"/>
          <w:b w:val="false"/>
          <w:i w:val="false"/>
          <w:color w:val="000000"/>
          <w:sz w:val="28"/>
        </w:rPr>
        <w:t>
      (ii) для исполнения любого Финансового документа или выполнения им своих обязательств по любому Финансовому документу.</w:t>
      </w:r>
    </w:p>
    <w:bookmarkEnd w:id="363"/>
    <w:bookmarkStart w:name="z387" w:id="364"/>
    <w:p>
      <w:pPr>
        <w:spacing w:after="0"/>
        <w:ind w:left="0"/>
        <w:jc w:val="both"/>
      </w:pPr>
      <w:r>
        <w:rPr>
          <w:rFonts w:ascii="Times New Roman"/>
          <w:b w:val="false"/>
          <w:i w:val="false"/>
          <w:color w:val="000000"/>
          <w:sz w:val="28"/>
        </w:rPr>
        <w:t>
       (b) Кредитор не является и не будет рассматриваться в качестве резидента, постоянно проживающего или осуществляющего деятельность в Казахстане вследствие исполнения, выполнения и/или принудительного исполнения любого Финансового документа.</w:t>
      </w:r>
    </w:p>
    <w:bookmarkEnd w:id="364"/>
    <w:bookmarkStart w:name="z388" w:id="365"/>
    <w:p>
      <w:pPr>
        <w:spacing w:after="0"/>
        <w:ind w:left="0"/>
        <w:jc w:val="both"/>
      </w:pPr>
      <w:r>
        <w:rPr>
          <w:rFonts w:ascii="Times New Roman"/>
          <w:b w:val="false"/>
          <w:i w:val="false"/>
          <w:color w:val="000000"/>
          <w:sz w:val="28"/>
        </w:rPr>
        <w:t xml:space="preserve">
      </w:t>
      </w:r>
      <w:r>
        <w:rPr>
          <w:rFonts w:ascii="Times New Roman"/>
          <w:b/>
          <w:i w:val="false"/>
          <w:color w:val="000000"/>
          <w:sz w:val="28"/>
        </w:rPr>
        <w:t>15.18 Меры пресечения и борьба с терроризмом</w:t>
      </w:r>
    </w:p>
    <w:bookmarkEnd w:id="365"/>
    <w:bookmarkStart w:name="z389" w:id="366"/>
    <w:p>
      <w:pPr>
        <w:spacing w:after="0"/>
        <w:ind w:left="0"/>
        <w:jc w:val="both"/>
      </w:pPr>
      <w:r>
        <w:rPr>
          <w:rFonts w:ascii="Times New Roman"/>
          <w:b w:val="false"/>
          <w:i w:val="false"/>
          <w:color w:val="000000"/>
          <w:sz w:val="28"/>
        </w:rPr>
        <w:t>
       (а) Ни Заемщик, ни какое-либо Казахстанское агентство или директор, должностное лицо, агент или сотрудника Казахстанского агентства не являются назначенной целью или объектом каких-либо ограничительных мер на настоящий момент.</w:t>
      </w:r>
    </w:p>
    <w:bookmarkEnd w:id="366"/>
    <w:bookmarkStart w:name="z390" w:id="367"/>
    <w:p>
      <w:pPr>
        <w:spacing w:after="0"/>
        <w:ind w:left="0"/>
        <w:jc w:val="both"/>
      </w:pPr>
      <w:r>
        <w:rPr>
          <w:rFonts w:ascii="Times New Roman"/>
          <w:b w:val="false"/>
          <w:i w:val="false"/>
          <w:color w:val="000000"/>
          <w:sz w:val="28"/>
        </w:rPr>
        <w:t>
       (b) Заемщик не вовлечен в терроризм, отмывание денег или аналогичную деятельность.</w:t>
      </w:r>
    </w:p>
    <w:bookmarkEnd w:id="367"/>
    <w:bookmarkStart w:name="z391" w:id="368"/>
    <w:p>
      <w:pPr>
        <w:spacing w:after="0"/>
        <w:ind w:left="0"/>
        <w:jc w:val="both"/>
      </w:pPr>
      <w:r>
        <w:rPr>
          <w:rFonts w:ascii="Times New Roman"/>
          <w:b w:val="false"/>
          <w:i w:val="false"/>
          <w:color w:val="000000"/>
          <w:sz w:val="28"/>
        </w:rPr>
        <w:t xml:space="preserve">
      </w:t>
      </w:r>
      <w:r>
        <w:rPr>
          <w:rFonts w:ascii="Times New Roman"/>
          <w:b/>
          <w:i w:val="false"/>
          <w:color w:val="000000"/>
          <w:sz w:val="28"/>
        </w:rPr>
        <w:t>15.19 Республиканский бюджет</w:t>
      </w:r>
    </w:p>
    <w:bookmarkEnd w:id="368"/>
    <w:bookmarkStart w:name="z392" w:id="369"/>
    <w:p>
      <w:pPr>
        <w:spacing w:after="0"/>
        <w:ind w:left="0"/>
        <w:jc w:val="both"/>
      </w:pPr>
      <w:r>
        <w:rPr>
          <w:rFonts w:ascii="Times New Roman"/>
          <w:b w:val="false"/>
          <w:i w:val="false"/>
          <w:color w:val="000000"/>
          <w:sz w:val="28"/>
        </w:rPr>
        <w:t>
      Республиканский бюджет Казахстана на каждый финансовый год:</w:t>
      </w:r>
    </w:p>
    <w:bookmarkEnd w:id="369"/>
    <w:bookmarkStart w:name="z393" w:id="370"/>
    <w:p>
      <w:pPr>
        <w:spacing w:after="0"/>
        <w:ind w:left="0"/>
        <w:jc w:val="both"/>
      </w:pPr>
      <w:r>
        <w:rPr>
          <w:rFonts w:ascii="Times New Roman"/>
          <w:b w:val="false"/>
          <w:i w:val="false"/>
          <w:color w:val="000000"/>
          <w:sz w:val="28"/>
        </w:rPr>
        <w:t>
       (а) в течение Периода доступности предусматривает выделение Займов для или по назначению Заемщика в соответствии с настоящим Соглашением; и</w:t>
      </w:r>
    </w:p>
    <w:bookmarkEnd w:id="370"/>
    <w:bookmarkStart w:name="z394" w:id="371"/>
    <w:p>
      <w:pPr>
        <w:spacing w:after="0"/>
        <w:ind w:left="0"/>
        <w:jc w:val="both"/>
      </w:pPr>
      <w:r>
        <w:rPr>
          <w:rFonts w:ascii="Times New Roman"/>
          <w:b w:val="false"/>
          <w:i w:val="false"/>
          <w:color w:val="000000"/>
          <w:sz w:val="28"/>
        </w:rPr>
        <w:t>
       (b) в течение которого возникает Дата выплаты процентов или Дата погашения предусматривает выделение средств для оплаты или погашения (в зависимости от обстоятельств) Заемщиком процентов или основного долга, которые подлежат оплате по графику в течение этого финансового года.</w:t>
      </w:r>
    </w:p>
    <w:bookmarkEnd w:id="371"/>
    <w:bookmarkStart w:name="z395" w:id="372"/>
    <w:p>
      <w:pPr>
        <w:spacing w:after="0"/>
        <w:ind w:left="0"/>
        <w:jc w:val="both"/>
      </w:pPr>
      <w:r>
        <w:rPr>
          <w:rFonts w:ascii="Times New Roman"/>
          <w:b w:val="false"/>
          <w:i w:val="false"/>
          <w:color w:val="000000"/>
          <w:sz w:val="28"/>
        </w:rPr>
        <w:t xml:space="preserve">
      </w:t>
      </w:r>
      <w:r>
        <w:rPr>
          <w:rFonts w:ascii="Times New Roman"/>
          <w:b/>
          <w:i w:val="false"/>
          <w:color w:val="000000"/>
          <w:sz w:val="28"/>
        </w:rPr>
        <w:t>15.20 Повторение</w:t>
      </w:r>
    </w:p>
    <w:bookmarkEnd w:id="372"/>
    <w:bookmarkStart w:name="z396" w:id="373"/>
    <w:p>
      <w:pPr>
        <w:spacing w:after="0"/>
        <w:ind w:left="0"/>
        <w:jc w:val="both"/>
      </w:pPr>
      <w:r>
        <w:rPr>
          <w:rFonts w:ascii="Times New Roman"/>
          <w:b w:val="false"/>
          <w:i w:val="false"/>
          <w:color w:val="000000"/>
          <w:sz w:val="28"/>
        </w:rPr>
        <w:t>
      Повторяющиеся заявления считаются сделанными Заемщиком со ссылкой на факты и обстоятельства, существовавшие в день каждого Безотзывного уведомления о выборке средств, и в первый день каждого Процентного периода.</w:t>
      </w:r>
    </w:p>
    <w:bookmarkEnd w:id="373"/>
    <w:bookmarkStart w:name="z397" w:id="374"/>
    <w:p>
      <w:pPr>
        <w:spacing w:after="0"/>
        <w:ind w:left="0"/>
        <w:jc w:val="both"/>
      </w:pPr>
      <w:r>
        <w:rPr>
          <w:rFonts w:ascii="Times New Roman"/>
          <w:b w:val="false"/>
          <w:i w:val="false"/>
          <w:color w:val="000000"/>
          <w:sz w:val="28"/>
        </w:rPr>
        <w:t xml:space="preserve">
      </w:t>
      </w:r>
      <w:r>
        <w:rPr>
          <w:rFonts w:ascii="Times New Roman"/>
          <w:b/>
          <w:i w:val="false"/>
          <w:color w:val="000000"/>
          <w:sz w:val="28"/>
        </w:rPr>
        <w:t>16. ИНФОРМАЦИОННЫЕ ОБЯЗАТЕЛЬСТВА</w:t>
      </w:r>
    </w:p>
    <w:bookmarkEnd w:id="374"/>
    <w:bookmarkStart w:name="z398" w:id="375"/>
    <w:p>
      <w:pPr>
        <w:spacing w:after="0"/>
        <w:ind w:left="0"/>
        <w:jc w:val="both"/>
      </w:pPr>
      <w:r>
        <w:rPr>
          <w:rFonts w:ascii="Times New Roman"/>
          <w:b w:val="false"/>
          <w:i w:val="false"/>
          <w:color w:val="000000"/>
          <w:sz w:val="28"/>
        </w:rPr>
        <w:t>
      Обязательства в данной статье 16 остаются в силе с даты настоящего Соглашения до тех пор, пока действуют какая-либо непогашенная сумма по Финансовым документам или какое-либо Обязательство.</w:t>
      </w:r>
    </w:p>
    <w:bookmarkEnd w:id="375"/>
    <w:bookmarkStart w:name="z399" w:id="376"/>
    <w:p>
      <w:pPr>
        <w:spacing w:after="0"/>
        <w:ind w:left="0"/>
        <w:jc w:val="both"/>
      </w:pPr>
      <w:r>
        <w:rPr>
          <w:rFonts w:ascii="Times New Roman"/>
          <w:b w:val="false"/>
          <w:i w:val="false"/>
          <w:color w:val="000000"/>
          <w:sz w:val="28"/>
        </w:rPr>
        <w:t xml:space="preserve">
      </w:t>
      </w:r>
      <w:r>
        <w:rPr>
          <w:rFonts w:ascii="Times New Roman"/>
          <w:b/>
          <w:i w:val="false"/>
          <w:color w:val="000000"/>
          <w:sz w:val="28"/>
        </w:rPr>
        <w:t>16.1 Коммерческий контракт</w:t>
      </w:r>
    </w:p>
    <w:bookmarkEnd w:id="376"/>
    <w:bookmarkStart w:name="z400" w:id="377"/>
    <w:p>
      <w:pPr>
        <w:spacing w:after="0"/>
        <w:ind w:left="0"/>
        <w:jc w:val="both"/>
      </w:pPr>
      <w:r>
        <w:rPr>
          <w:rFonts w:ascii="Times New Roman"/>
          <w:b w:val="false"/>
          <w:i w:val="false"/>
          <w:color w:val="000000"/>
          <w:sz w:val="28"/>
        </w:rPr>
        <w:t xml:space="preserve">
       (a) Заемщик обязуется без промедления уведомить Кредитора по получению сведений о наступлении любого случая или спора, которые могут ограничить, запретить, создавать препятствия или иным образом неблагоприятно повлиять на выполнение любой стороной своих обязательств по Коммерческому контракту, включая, но, не ограничиваясь, любым случаем или спором в связи с: </w:t>
      </w:r>
    </w:p>
    <w:bookmarkEnd w:id="377"/>
    <w:bookmarkStart w:name="z401" w:id="378"/>
    <w:p>
      <w:pPr>
        <w:spacing w:after="0"/>
        <w:ind w:left="0"/>
        <w:jc w:val="both"/>
      </w:pPr>
      <w:r>
        <w:rPr>
          <w:rFonts w:ascii="Times New Roman"/>
          <w:b w:val="false"/>
          <w:i w:val="false"/>
          <w:color w:val="000000"/>
          <w:sz w:val="28"/>
        </w:rPr>
        <w:t>
      (i) налогообложением; и</w:t>
      </w:r>
    </w:p>
    <w:bookmarkEnd w:id="378"/>
    <w:bookmarkStart w:name="z402" w:id="379"/>
    <w:p>
      <w:pPr>
        <w:spacing w:after="0"/>
        <w:ind w:left="0"/>
        <w:jc w:val="both"/>
      </w:pPr>
      <w:r>
        <w:rPr>
          <w:rFonts w:ascii="Times New Roman"/>
          <w:b w:val="false"/>
          <w:i w:val="false"/>
          <w:color w:val="000000"/>
          <w:sz w:val="28"/>
        </w:rPr>
        <w:t xml:space="preserve">
       (ii) несвоевременным выполнением любой из Сторон соответствующих обязательств по Коммерческому контракту. </w:t>
      </w:r>
    </w:p>
    <w:bookmarkEnd w:id="379"/>
    <w:bookmarkStart w:name="z403" w:id="380"/>
    <w:p>
      <w:pPr>
        <w:spacing w:after="0"/>
        <w:ind w:left="0"/>
        <w:jc w:val="both"/>
      </w:pPr>
      <w:r>
        <w:rPr>
          <w:rFonts w:ascii="Times New Roman"/>
          <w:b w:val="false"/>
          <w:i w:val="false"/>
          <w:color w:val="000000"/>
          <w:sz w:val="28"/>
        </w:rPr>
        <w:t>
       (b) Для обеспечения надлежащего исполнения Коммерческого контракта Заемщик должен своевременно предпринять все такие действия и согласовать с соответствующими сторонами для устранения и минимизации последствий, вытекающих из таких вышеуказанных случаев или споров.</w:t>
      </w:r>
    </w:p>
    <w:bookmarkEnd w:id="380"/>
    <w:bookmarkStart w:name="z404" w:id="381"/>
    <w:p>
      <w:pPr>
        <w:spacing w:after="0"/>
        <w:ind w:left="0"/>
        <w:jc w:val="both"/>
      </w:pPr>
      <w:r>
        <w:rPr>
          <w:rFonts w:ascii="Times New Roman"/>
          <w:b w:val="false"/>
          <w:i w:val="false"/>
          <w:color w:val="000000"/>
          <w:sz w:val="28"/>
        </w:rPr>
        <w:t xml:space="preserve">
      </w:t>
      </w:r>
      <w:r>
        <w:rPr>
          <w:rFonts w:ascii="Times New Roman"/>
          <w:b/>
          <w:i w:val="false"/>
          <w:color w:val="000000"/>
          <w:sz w:val="28"/>
        </w:rPr>
        <w:t>16.2 Отчет о проекте</w:t>
      </w:r>
    </w:p>
    <w:bookmarkEnd w:id="381"/>
    <w:bookmarkStart w:name="z405" w:id="382"/>
    <w:p>
      <w:pPr>
        <w:spacing w:after="0"/>
        <w:ind w:left="0"/>
        <w:jc w:val="both"/>
      </w:pPr>
      <w:r>
        <w:rPr>
          <w:rFonts w:ascii="Times New Roman"/>
          <w:b w:val="false"/>
          <w:i w:val="false"/>
          <w:color w:val="000000"/>
          <w:sz w:val="28"/>
        </w:rPr>
        <w:t xml:space="preserve">
      Заемщик по запросу Кредитора представит Кредитору в течение шести месяцев с момента завершения Проекта сводный отчет о завершении Проекта, а также в период, назначенный Кредитором, представит документы и материалы для послепроектной оценки. Заемщик должен обеспечить подлинность, точность, действительность и целостность представленных документов и материалов. </w:t>
      </w:r>
    </w:p>
    <w:bookmarkEnd w:id="382"/>
    <w:bookmarkStart w:name="z406" w:id="383"/>
    <w:p>
      <w:pPr>
        <w:spacing w:after="0"/>
        <w:ind w:left="0"/>
        <w:jc w:val="both"/>
      </w:pPr>
      <w:r>
        <w:rPr>
          <w:rFonts w:ascii="Times New Roman"/>
          <w:b w:val="false"/>
          <w:i w:val="false"/>
          <w:color w:val="000000"/>
          <w:sz w:val="28"/>
        </w:rPr>
        <w:t xml:space="preserve">
      </w:t>
      </w:r>
      <w:r>
        <w:rPr>
          <w:rFonts w:ascii="Times New Roman"/>
          <w:b/>
          <w:i w:val="false"/>
          <w:color w:val="000000"/>
          <w:sz w:val="28"/>
        </w:rPr>
        <w:t>16.3 Информация: разное</w:t>
      </w:r>
    </w:p>
    <w:bookmarkEnd w:id="383"/>
    <w:bookmarkStart w:name="z407" w:id="384"/>
    <w:p>
      <w:pPr>
        <w:spacing w:after="0"/>
        <w:ind w:left="0"/>
        <w:jc w:val="both"/>
      </w:pPr>
      <w:r>
        <w:rPr>
          <w:rFonts w:ascii="Times New Roman"/>
          <w:b w:val="false"/>
          <w:i w:val="false"/>
          <w:color w:val="000000"/>
          <w:sz w:val="28"/>
        </w:rPr>
        <w:t>
      Заемщик должен предоставить Кредитору:</w:t>
      </w:r>
    </w:p>
    <w:bookmarkEnd w:id="384"/>
    <w:bookmarkStart w:name="z408" w:id="385"/>
    <w:p>
      <w:pPr>
        <w:spacing w:after="0"/>
        <w:ind w:left="0"/>
        <w:jc w:val="both"/>
      </w:pPr>
      <w:r>
        <w:rPr>
          <w:rFonts w:ascii="Times New Roman"/>
          <w:b w:val="false"/>
          <w:i w:val="false"/>
          <w:color w:val="000000"/>
          <w:sz w:val="28"/>
        </w:rPr>
        <w:t>
       (а) в течение 30 дней с даты возникновения следующих событий, уведомление о:</w:t>
      </w:r>
    </w:p>
    <w:bookmarkEnd w:id="385"/>
    <w:bookmarkStart w:name="z409" w:id="386"/>
    <w:p>
      <w:pPr>
        <w:spacing w:after="0"/>
        <w:ind w:left="0"/>
        <w:jc w:val="both"/>
      </w:pPr>
      <w:r>
        <w:rPr>
          <w:rFonts w:ascii="Times New Roman"/>
          <w:b w:val="false"/>
          <w:i w:val="false"/>
          <w:color w:val="000000"/>
          <w:sz w:val="28"/>
        </w:rPr>
        <w:t>
       (i) любом изменении уполномоченных на подписание лиц Заемщика, подписанное уполномоченным должностным лицом Заемщика, чьи образцы подписей ранее были предоставлены Кредитору, с приложением (в случае необходимости) образца подписи каждого нового подписанта;</w:t>
      </w:r>
    </w:p>
    <w:bookmarkEnd w:id="386"/>
    <w:bookmarkStart w:name="z410" w:id="387"/>
    <w:p>
      <w:pPr>
        <w:spacing w:after="0"/>
        <w:ind w:left="0"/>
        <w:jc w:val="both"/>
      </w:pPr>
      <w:r>
        <w:rPr>
          <w:rFonts w:ascii="Times New Roman"/>
          <w:b w:val="false"/>
          <w:i w:val="false"/>
          <w:color w:val="000000"/>
          <w:sz w:val="28"/>
        </w:rPr>
        <w:t>
       (ii) любом существенном изменении или дополнении к Коммерческому контракту; и</w:t>
      </w:r>
    </w:p>
    <w:bookmarkEnd w:id="387"/>
    <w:bookmarkStart w:name="z411" w:id="388"/>
    <w:p>
      <w:pPr>
        <w:spacing w:after="0"/>
        <w:ind w:left="0"/>
        <w:jc w:val="both"/>
      </w:pPr>
      <w:r>
        <w:rPr>
          <w:rFonts w:ascii="Times New Roman"/>
          <w:b w:val="false"/>
          <w:i w:val="false"/>
          <w:color w:val="000000"/>
          <w:sz w:val="28"/>
        </w:rPr>
        <w:t>
       (iii) любом существенном решении, изменении, происшествии и другом существенном факте, относящимся к Проекту или Заемщику;</w:t>
      </w:r>
    </w:p>
    <w:bookmarkEnd w:id="388"/>
    <w:bookmarkStart w:name="z412" w:id="389"/>
    <w:p>
      <w:pPr>
        <w:spacing w:after="0"/>
        <w:ind w:left="0"/>
        <w:jc w:val="both"/>
      </w:pPr>
      <w:r>
        <w:rPr>
          <w:rFonts w:ascii="Times New Roman"/>
          <w:b w:val="false"/>
          <w:i w:val="false"/>
          <w:color w:val="000000"/>
          <w:sz w:val="28"/>
        </w:rPr>
        <w:t>
       (b) после того, как Покупатель или Казахстан (в зависимости от обстоятельств) узнает об этом, уведомление о любых судебных разбирательствах, исках, расследованиях, арбитраже или ином действующем разбирательстве или споре, или, насколько ему известно, об угрозе их начала, затрагивающие или влияющие на Заемщика, Покупателя и/или Казахстан, которые:</w:t>
      </w:r>
    </w:p>
    <w:bookmarkEnd w:id="389"/>
    <w:bookmarkStart w:name="z413" w:id="390"/>
    <w:p>
      <w:pPr>
        <w:spacing w:after="0"/>
        <w:ind w:left="0"/>
        <w:jc w:val="both"/>
      </w:pPr>
      <w:r>
        <w:rPr>
          <w:rFonts w:ascii="Times New Roman"/>
          <w:b w:val="false"/>
          <w:i w:val="false"/>
          <w:color w:val="000000"/>
          <w:sz w:val="28"/>
        </w:rPr>
        <w:t>
      (i) можно обоснованно ожидать, имеют Существенный неблагоприятный эффект; или</w:t>
      </w:r>
    </w:p>
    <w:bookmarkEnd w:id="390"/>
    <w:bookmarkStart w:name="z414" w:id="391"/>
    <w:p>
      <w:pPr>
        <w:spacing w:after="0"/>
        <w:ind w:left="0"/>
        <w:jc w:val="both"/>
      </w:pPr>
      <w:r>
        <w:rPr>
          <w:rFonts w:ascii="Times New Roman"/>
          <w:b w:val="false"/>
          <w:i w:val="false"/>
          <w:color w:val="000000"/>
          <w:sz w:val="28"/>
        </w:rPr>
        <w:t>
      относятся к какой-либо задолженности Парижского клуба (если имеется), уклонению от оплаты ее суверенной непогашенной задолженности или любым требованиям в рамках двусторонних инвестиционных договоров.</w:t>
      </w:r>
    </w:p>
    <w:bookmarkEnd w:id="391"/>
    <w:bookmarkStart w:name="z415" w:id="392"/>
    <w:p>
      <w:pPr>
        <w:spacing w:after="0"/>
        <w:ind w:left="0"/>
        <w:jc w:val="both"/>
      </w:pPr>
      <w:r>
        <w:rPr>
          <w:rFonts w:ascii="Times New Roman"/>
          <w:b w:val="false"/>
          <w:i w:val="false"/>
          <w:color w:val="000000"/>
          <w:sz w:val="28"/>
        </w:rPr>
        <w:t>
       (c) незамедлительно, такую дополнительную информацию, которой владеет Заемщик или находится под его контролем, относительно его финансового состояния и операций, которую Кредитор может обоснованно запросить для оценки способности Заемщика выполнять свои обязательства по Финансовым документам.</w:t>
      </w:r>
    </w:p>
    <w:bookmarkEnd w:id="392"/>
    <w:bookmarkStart w:name="z416" w:id="393"/>
    <w:p>
      <w:pPr>
        <w:spacing w:after="0"/>
        <w:ind w:left="0"/>
        <w:jc w:val="both"/>
      </w:pPr>
      <w:r>
        <w:rPr>
          <w:rFonts w:ascii="Times New Roman"/>
          <w:b w:val="false"/>
          <w:i w:val="false"/>
          <w:color w:val="000000"/>
          <w:sz w:val="28"/>
        </w:rPr>
        <w:t xml:space="preserve">
       (d) раз в полгода в течение Периода доступности отчеты о фактическом прогрессе и статусе Проекта и о использовании освоенных кредитных средств. </w:t>
      </w:r>
    </w:p>
    <w:bookmarkEnd w:id="393"/>
    <w:bookmarkStart w:name="z417" w:id="394"/>
    <w:p>
      <w:pPr>
        <w:spacing w:after="0"/>
        <w:ind w:left="0"/>
        <w:jc w:val="both"/>
      </w:pPr>
      <w:r>
        <w:rPr>
          <w:rFonts w:ascii="Times New Roman"/>
          <w:b w:val="false"/>
          <w:i w:val="false"/>
          <w:color w:val="000000"/>
          <w:sz w:val="28"/>
        </w:rPr>
        <w:t xml:space="preserve">
      </w:t>
      </w:r>
      <w:r>
        <w:rPr>
          <w:rFonts w:ascii="Times New Roman"/>
          <w:b/>
          <w:i w:val="false"/>
          <w:color w:val="000000"/>
          <w:sz w:val="28"/>
        </w:rPr>
        <w:t>16.4 Уведомление о невыполнении обязательств</w:t>
      </w:r>
    </w:p>
    <w:bookmarkEnd w:id="394"/>
    <w:bookmarkStart w:name="z418" w:id="395"/>
    <w:p>
      <w:pPr>
        <w:spacing w:after="0"/>
        <w:ind w:left="0"/>
        <w:jc w:val="both"/>
      </w:pPr>
      <w:r>
        <w:rPr>
          <w:rFonts w:ascii="Times New Roman"/>
          <w:b w:val="false"/>
          <w:i w:val="false"/>
          <w:color w:val="000000"/>
          <w:sz w:val="28"/>
        </w:rPr>
        <w:t>
       (a) Заемщик должен уведомить Кредитора о любом Невыполнении обязательств (и шагах, если таковые имеются, для устранения) незамедлительно, по получению сведений о его наступлении.</w:t>
      </w:r>
    </w:p>
    <w:bookmarkEnd w:id="395"/>
    <w:bookmarkStart w:name="z419" w:id="396"/>
    <w:p>
      <w:pPr>
        <w:spacing w:after="0"/>
        <w:ind w:left="0"/>
        <w:jc w:val="both"/>
      </w:pPr>
      <w:r>
        <w:rPr>
          <w:rFonts w:ascii="Times New Roman"/>
          <w:b w:val="false"/>
          <w:i w:val="false"/>
          <w:color w:val="000000"/>
          <w:sz w:val="28"/>
        </w:rPr>
        <w:t>
       (b) Незамедлительно по запросу Кредитора Заемщик должен предоставить Кредитору свидетельство, подписанное уполномоченным представителем Заемщика от его имени, подтверждающее, что Невыполнение обязательств не продолжается (или если Невыполнение обязательств продолжается, с описанием Невыполнения обязательств и шагов, если таковые имеются, принимаемых для его устранения).</w:t>
      </w:r>
    </w:p>
    <w:bookmarkEnd w:id="396"/>
    <w:bookmarkStart w:name="z420" w:id="397"/>
    <w:p>
      <w:pPr>
        <w:spacing w:after="0"/>
        <w:ind w:left="0"/>
        <w:jc w:val="both"/>
      </w:pPr>
      <w:r>
        <w:rPr>
          <w:rFonts w:ascii="Times New Roman"/>
          <w:b w:val="false"/>
          <w:i w:val="false"/>
          <w:color w:val="000000"/>
          <w:sz w:val="28"/>
        </w:rPr>
        <w:t xml:space="preserve">
      </w:t>
      </w:r>
      <w:r>
        <w:rPr>
          <w:rFonts w:ascii="Times New Roman"/>
          <w:b/>
          <w:i w:val="false"/>
          <w:color w:val="000000"/>
          <w:sz w:val="28"/>
        </w:rPr>
        <w:t>16.5 Достоверность информации</w:t>
      </w:r>
    </w:p>
    <w:bookmarkEnd w:id="397"/>
    <w:bookmarkStart w:name="z421" w:id="398"/>
    <w:p>
      <w:pPr>
        <w:spacing w:after="0"/>
        <w:ind w:left="0"/>
        <w:jc w:val="both"/>
      </w:pPr>
      <w:r>
        <w:rPr>
          <w:rFonts w:ascii="Times New Roman"/>
          <w:b w:val="false"/>
          <w:i w:val="false"/>
          <w:color w:val="000000"/>
          <w:sz w:val="28"/>
        </w:rPr>
        <w:t>
      Заемщик должен обеспечить, чтобы вся информация, предоставленная Заемщиком Кредитору в соответствии с положениями любого Финансового документа для любых целей или связанных с любым таким Финансовым документом, будет в момент представления полной и достоверной во всех существенных отношениях (принимая во внимание обстоятельства и ситуацию, в которых такая информация предоставлена).</w:t>
      </w:r>
    </w:p>
    <w:bookmarkEnd w:id="398"/>
    <w:bookmarkStart w:name="z422" w:id="399"/>
    <w:p>
      <w:pPr>
        <w:spacing w:after="0"/>
        <w:ind w:left="0"/>
        <w:jc w:val="both"/>
      </w:pPr>
      <w:r>
        <w:rPr>
          <w:rFonts w:ascii="Times New Roman"/>
          <w:b w:val="false"/>
          <w:i w:val="false"/>
          <w:color w:val="000000"/>
          <w:sz w:val="28"/>
        </w:rPr>
        <w:t xml:space="preserve">
      </w:t>
      </w:r>
      <w:r>
        <w:rPr>
          <w:rFonts w:ascii="Times New Roman"/>
          <w:b/>
          <w:i w:val="false"/>
          <w:color w:val="000000"/>
          <w:sz w:val="28"/>
        </w:rPr>
        <w:t>16.6 Нарушение коммерческого контракта</w:t>
      </w:r>
    </w:p>
    <w:bookmarkEnd w:id="399"/>
    <w:bookmarkStart w:name="z423" w:id="400"/>
    <w:p>
      <w:pPr>
        <w:spacing w:after="0"/>
        <w:ind w:left="0"/>
        <w:jc w:val="both"/>
      </w:pPr>
      <w:r>
        <w:rPr>
          <w:rFonts w:ascii="Times New Roman"/>
          <w:b w:val="false"/>
          <w:i w:val="false"/>
          <w:color w:val="000000"/>
          <w:sz w:val="28"/>
        </w:rPr>
        <w:t>
      Без ограничения общего характера пункта 16.4 (Уведомление о невыполнении обязательств) Заемщик незамедлительно уведомляет Кредитора о:</w:t>
      </w:r>
    </w:p>
    <w:bookmarkEnd w:id="400"/>
    <w:bookmarkStart w:name="z424" w:id="401"/>
    <w:p>
      <w:pPr>
        <w:spacing w:after="0"/>
        <w:ind w:left="0"/>
        <w:jc w:val="both"/>
      </w:pPr>
      <w:r>
        <w:rPr>
          <w:rFonts w:ascii="Times New Roman"/>
          <w:b w:val="false"/>
          <w:i w:val="false"/>
          <w:color w:val="000000"/>
          <w:sz w:val="28"/>
        </w:rPr>
        <w:t>
      (a) любом случае невыполнения обязательств (независимо от определения) или ином нарушении Коммерческого контракта; и</w:t>
      </w:r>
    </w:p>
    <w:bookmarkEnd w:id="401"/>
    <w:bookmarkStart w:name="z425" w:id="402"/>
    <w:p>
      <w:pPr>
        <w:spacing w:after="0"/>
        <w:ind w:left="0"/>
        <w:jc w:val="both"/>
      </w:pPr>
      <w:r>
        <w:rPr>
          <w:rFonts w:ascii="Times New Roman"/>
          <w:b w:val="false"/>
          <w:i w:val="false"/>
          <w:color w:val="000000"/>
          <w:sz w:val="28"/>
        </w:rPr>
        <w:t>
      (b) любом случае или обстоятельстве, которое может, после предоставления уведомления, истечения срока или иным образом привести к какому-либо случаю невыполнения обязательств (независимо от определения) или иному нарушению Коммерческого контракта.</w:t>
      </w:r>
    </w:p>
    <w:bookmarkEnd w:id="402"/>
    <w:bookmarkStart w:name="z426" w:id="403"/>
    <w:p>
      <w:pPr>
        <w:spacing w:after="0"/>
        <w:ind w:left="0"/>
        <w:jc w:val="both"/>
      </w:pPr>
      <w:r>
        <w:rPr>
          <w:rFonts w:ascii="Times New Roman"/>
          <w:b w:val="false"/>
          <w:i w:val="false"/>
          <w:color w:val="000000"/>
          <w:sz w:val="28"/>
        </w:rPr>
        <w:t xml:space="preserve">
      </w:t>
      </w:r>
      <w:r>
        <w:rPr>
          <w:rFonts w:ascii="Times New Roman"/>
          <w:b/>
          <w:i w:val="false"/>
          <w:color w:val="000000"/>
          <w:sz w:val="28"/>
        </w:rPr>
        <w:t>16.7 Проверка "Знай своего клиента"</w:t>
      </w:r>
    </w:p>
    <w:bookmarkEnd w:id="403"/>
    <w:bookmarkStart w:name="z427" w:id="404"/>
    <w:p>
      <w:pPr>
        <w:spacing w:after="0"/>
        <w:ind w:left="0"/>
        <w:jc w:val="both"/>
      </w:pPr>
      <w:r>
        <w:rPr>
          <w:rFonts w:ascii="Times New Roman"/>
          <w:b w:val="false"/>
          <w:i w:val="false"/>
          <w:color w:val="000000"/>
          <w:sz w:val="28"/>
        </w:rPr>
        <w:t>
       (a) Если:</w:t>
      </w:r>
    </w:p>
    <w:bookmarkEnd w:id="404"/>
    <w:bookmarkStart w:name="z428" w:id="405"/>
    <w:p>
      <w:pPr>
        <w:spacing w:after="0"/>
        <w:ind w:left="0"/>
        <w:jc w:val="both"/>
      </w:pPr>
      <w:r>
        <w:rPr>
          <w:rFonts w:ascii="Times New Roman"/>
          <w:b w:val="false"/>
          <w:i w:val="false"/>
          <w:color w:val="000000"/>
          <w:sz w:val="28"/>
        </w:rPr>
        <w:t>
      (i) введение или любое изменение (или в толковании, управлении или применении) любого закона или распоряжения после даты настоящего Соглашения;</w:t>
      </w:r>
    </w:p>
    <w:bookmarkEnd w:id="405"/>
    <w:bookmarkStart w:name="z429" w:id="406"/>
    <w:p>
      <w:pPr>
        <w:spacing w:after="0"/>
        <w:ind w:left="0"/>
        <w:jc w:val="both"/>
      </w:pPr>
      <w:r>
        <w:rPr>
          <w:rFonts w:ascii="Times New Roman"/>
          <w:b w:val="false"/>
          <w:i w:val="false"/>
          <w:color w:val="000000"/>
          <w:sz w:val="28"/>
        </w:rPr>
        <w:t>
      (ii) любое изменение статуса Заемщика после даты настоящего Соглашения; или</w:t>
      </w:r>
    </w:p>
    <w:bookmarkEnd w:id="406"/>
    <w:bookmarkStart w:name="z430" w:id="407"/>
    <w:p>
      <w:pPr>
        <w:spacing w:after="0"/>
        <w:ind w:left="0"/>
        <w:jc w:val="both"/>
      </w:pPr>
      <w:r>
        <w:rPr>
          <w:rFonts w:ascii="Times New Roman"/>
          <w:b w:val="false"/>
          <w:i w:val="false"/>
          <w:color w:val="000000"/>
          <w:sz w:val="28"/>
        </w:rPr>
        <w:t>
      (iii) предлагаемая передача или перенос Кредитором любых своих прав и обязательств по настоящему Соглашению по согласованию с Заемщиком в соответствии с пунктом 19.1,</w:t>
      </w:r>
    </w:p>
    <w:bookmarkEnd w:id="407"/>
    <w:bookmarkStart w:name="z431" w:id="408"/>
    <w:p>
      <w:pPr>
        <w:spacing w:after="0"/>
        <w:ind w:left="0"/>
        <w:jc w:val="both"/>
      </w:pPr>
      <w:r>
        <w:rPr>
          <w:rFonts w:ascii="Times New Roman"/>
          <w:b w:val="false"/>
          <w:i w:val="false"/>
          <w:color w:val="000000"/>
          <w:sz w:val="28"/>
        </w:rPr>
        <w:t xml:space="preserve">
      обязывает Кредитора (или, в случае подпункта (iii) выше, любого предполагаемого нового кредитора) соблюдать проверку "знай своего клиента" или аналогичные процедуры идентификации при обстоятельствах, когда необходимая информация еще не доступна для него, Заемщик должен незамедлительно по запросу Кредитора предоставить или обеспечить предоставление такой ​​документации и других данных, которые обоснованно запрошены Кредитором (для себя или, в случае события, описанного в подпункте (iii) выше, от имени любого предполагаемого нового кредитора) для того, чтобы Кредитор или, в случае события, описанного в подпункте (iii) выше, любой будущий новый кредитор выполнил и убедился, что он соответствует всем необходимым проверкам "знай своего клиента" или другим аналогичным проверкам в соответствии с применимыми законодательными и нормативными актами согласно операциям, предусмотренным Финансовыми документами. </w:t>
      </w:r>
    </w:p>
    <w:bookmarkEnd w:id="408"/>
    <w:bookmarkStart w:name="z432" w:id="409"/>
    <w:p>
      <w:pPr>
        <w:spacing w:after="0"/>
        <w:ind w:left="0"/>
        <w:jc w:val="both"/>
      </w:pPr>
      <w:r>
        <w:rPr>
          <w:rFonts w:ascii="Times New Roman"/>
          <w:b w:val="false"/>
          <w:i w:val="false"/>
          <w:color w:val="000000"/>
          <w:sz w:val="28"/>
        </w:rPr>
        <w:t xml:space="preserve">
      </w:t>
      </w:r>
      <w:r>
        <w:rPr>
          <w:rFonts w:ascii="Times New Roman"/>
          <w:b/>
          <w:i w:val="false"/>
          <w:color w:val="000000"/>
          <w:sz w:val="28"/>
        </w:rPr>
        <w:t>17. ОБЩИЕ ОБЯЗАТЕЛЬСТВА</w:t>
      </w:r>
    </w:p>
    <w:bookmarkEnd w:id="409"/>
    <w:bookmarkStart w:name="z433" w:id="410"/>
    <w:p>
      <w:pPr>
        <w:spacing w:after="0"/>
        <w:ind w:left="0"/>
        <w:jc w:val="both"/>
      </w:pPr>
      <w:r>
        <w:rPr>
          <w:rFonts w:ascii="Times New Roman"/>
          <w:b w:val="false"/>
          <w:i w:val="false"/>
          <w:color w:val="000000"/>
          <w:sz w:val="28"/>
        </w:rPr>
        <w:t>
      Обязательства в настоящей статье 17 остаются в силе с даты настоящего Соглашения, до тех пор, пока действуют какая-либо непогашенная сумма по Финансовым документам или какое-либо Обязательство.</w:t>
      </w:r>
    </w:p>
    <w:bookmarkEnd w:id="410"/>
    <w:bookmarkStart w:name="z434" w:id="411"/>
    <w:p>
      <w:pPr>
        <w:spacing w:after="0"/>
        <w:ind w:left="0"/>
        <w:jc w:val="both"/>
      </w:pPr>
      <w:r>
        <w:rPr>
          <w:rFonts w:ascii="Times New Roman"/>
          <w:b w:val="false"/>
          <w:i w:val="false"/>
          <w:color w:val="000000"/>
          <w:sz w:val="28"/>
        </w:rPr>
        <w:t xml:space="preserve">
      </w:t>
      </w:r>
      <w:r>
        <w:rPr>
          <w:rFonts w:ascii="Times New Roman"/>
          <w:b/>
          <w:i w:val="false"/>
          <w:color w:val="000000"/>
          <w:sz w:val="28"/>
        </w:rPr>
        <w:t>17.1 Разрешения</w:t>
      </w:r>
    </w:p>
    <w:bookmarkEnd w:id="411"/>
    <w:bookmarkStart w:name="z435" w:id="412"/>
    <w:p>
      <w:pPr>
        <w:spacing w:after="0"/>
        <w:ind w:left="0"/>
        <w:jc w:val="both"/>
      </w:pPr>
      <w:r>
        <w:rPr>
          <w:rFonts w:ascii="Times New Roman"/>
          <w:b w:val="false"/>
          <w:i w:val="false"/>
          <w:color w:val="000000"/>
          <w:sz w:val="28"/>
        </w:rPr>
        <w:t>
      Заемщик должен незамедлительно или, в любом случае, как можно скорее:</w:t>
      </w:r>
    </w:p>
    <w:bookmarkEnd w:id="412"/>
    <w:bookmarkStart w:name="z436" w:id="413"/>
    <w:p>
      <w:pPr>
        <w:spacing w:after="0"/>
        <w:ind w:left="0"/>
        <w:jc w:val="both"/>
      </w:pPr>
      <w:r>
        <w:rPr>
          <w:rFonts w:ascii="Times New Roman"/>
          <w:b w:val="false"/>
          <w:i w:val="false"/>
          <w:color w:val="000000"/>
          <w:sz w:val="28"/>
        </w:rPr>
        <w:t>
       (а) получить, выполнить и сделать или обеспечить, чтобы все необходимое для поддержания в законности и полной силе; и</w:t>
      </w:r>
    </w:p>
    <w:bookmarkEnd w:id="413"/>
    <w:bookmarkStart w:name="z437" w:id="414"/>
    <w:p>
      <w:pPr>
        <w:spacing w:after="0"/>
        <w:ind w:left="0"/>
        <w:jc w:val="both"/>
      </w:pPr>
      <w:r>
        <w:rPr>
          <w:rFonts w:ascii="Times New Roman"/>
          <w:b w:val="false"/>
          <w:i w:val="false"/>
          <w:color w:val="000000"/>
          <w:sz w:val="28"/>
        </w:rPr>
        <w:t xml:space="preserve">
       (b) предоставить или обеспечить предоставление заверенных копии Кредитору, </w:t>
      </w:r>
    </w:p>
    <w:bookmarkEnd w:id="414"/>
    <w:bookmarkStart w:name="z438" w:id="415"/>
    <w:p>
      <w:pPr>
        <w:spacing w:after="0"/>
        <w:ind w:left="0"/>
        <w:jc w:val="both"/>
      </w:pPr>
      <w:r>
        <w:rPr>
          <w:rFonts w:ascii="Times New Roman"/>
          <w:b w:val="false"/>
          <w:i w:val="false"/>
          <w:color w:val="000000"/>
          <w:sz w:val="28"/>
        </w:rPr>
        <w:t>
      любого разрешения, требуемого в соответствии с любым законодательным или нормативным актом Казахстана, для обеспечения его возможности выполнять свои обязательства по Финансовым документам и для обеспечения законности, действительности, возможности принудительного исполнения или приемлемости в качестве доказательства любого Финансового документа в Казахстане.</w:t>
      </w:r>
    </w:p>
    <w:bookmarkEnd w:id="415"/>
    <w:bookmarkStart w:name="z439" w:id="416"/>
    <w:p>
      <w:pPr>
        <w:spacing w:after="0"/>
        <w:ind w:left="0"/>
        <w:jc w:val="both"/>
      </w:pPr>
      <w:r>
        <w:rPr>
          <w:rFonts w:ascii="Times New Roman"/>
          <w:b w:val="false"/>
          <w:i w:val="false"/>
          <w:color w:val="000000"/>
          <w:sz w:val="28"/>
        </w:rPr>
        <w:t xml:space="preserve">
      </w:t>
      </w:r>
      <w:r>
        <w:rPr>
          <w:rFonts w:ascii="Times New Roman"/>
          <w:b/>
          <w:i w:val="false"/>
          <w:color w:val="000000"/>
          <w:sz w:val="28"/>
        </w:rPr>
        <w:t>17.2 Соответствие законам</w:t>
      </w:r>
    </w:p>
    <w:bookmarkEnd w:id="416"/>
    <w:bookmarkStart w:name="z440" w:id="417"/>
    <w:p>
      <w:pPr>
        <w:spacing w:after="0"/>
        <w:ind w:left="0"/>
        <w:jc w:val="both"/>
      </w:pPr>
      <w:r>
        <w:rPr>
          <w:rFonts w:ascii="Times New Roman"/>
          <w:b w:val="false"/>
          <w:i w:val="false"/>
          <w:color w:val="000000"/>
          <w:sz w:val="28"/>
        </w:rPr>
        <w:t>
      Заемщик должен соответствовать во всех отношениях всем законам, к которым он относится, несоответствие которым существенно ухудшило бы его способность выполнять свои обязательства по Финансовым документам.</w:t>
      </w:r>
    </w:p>
    <w:bookmarkEnd w:id="417"/>
    <w:bookmarkStart w:name="z441" w:id="418"/>
    <w:p>
      <w:pPr>
        <w:spacing w:after="0"/>
        <w:ind w:left="0"/>
        <w:jc w:val="both"/>
      </w:pPr>
      <w:r>
        <w:rPr>
          <w:rFonts w:ascii="Times New Roman"/>
          <w:b w:val="false"/>
          <w:i w:val="false"/>
          <w:color w:val="000000"/>
          <w:sz w:val="28"/>
        </w:rPr>
        <w:t xml:space="preserve">
      </w:t>
      </w:r>
      <w:r>
        <w:rPr>
          <w:rFonts w:ascii="Times New Roman"/>
          <w:b/>
          <w:i w:val="false"/>
          <w:color w:val="000000"/>
          <w:sz w:val="28"/>
        </w:rPr>
        <w:t>17.3 Отрицательный залог</w:t>
      </w:r>
    </w:p>
    <w:bookmarkEnd w:id="418"/>
    <w:bookmarkStart w:name="z442" w:id="419"/>
    <w:p>
      <w:pPr>
        <w:spacing w:after="0"/>
        <w:ind w:left="0"/>
        <w:jc w:val="both"/>
      </w:pPr>
      <w:r>
        <w:rPr>
          <w:rFonts w:ascii="Times New Roman"/>
          <w:b w:val="false"/>
          <w:i w:val="false"/>
          <w:color w:val="000000"/>
          <w:sz w:val="28"/>
        </w:rPr>
        <w:t xml:space="preserve">
       (а) Заемщик не будет создавать или разрешать применение: </w:t>
      </w:r>
    </w:p>
    <w:bookmarkEnd w:id="419"/>
    <w:bookmarkStart w:name="z443" w:id="420"/>
    <w:p>
      <w:pPr>
        <w:spacing w:after="0"/>
        <w:ind w:left="0"/>
        <w:jc w:val="both"/>
      </w:pPr>
      <w:r>
        <w:rPr>
          <w:rFonts w:ascii="Times New Roman"/>
          <w:b w:val="false"/>
          <w:i w:val="false"/>
          <w:color w:val="000000"/>
          <w:sz w:val="28"/>
        </w:rPr>
        <w:t>
      (i) любого залога, обеспечения, залога недвижимости, имущества, сборов или другого обременения или преференциального соглашения, которые имеют практические последствия, представляющие собой обеспечительный интерес, действующий на дату настоящего Соглашения или после этого ("Залог") на всю или любую часть своих активов для обеспечения любой Внешней задолженности Заемщика или любого другого лица, за исключением случаев, когда в это же время или до, обязательства Заемщика по Финансовым документам либо:</w:t>
      </w:r>
    </w:p>
    <w:bookmarkEnd w:id="420"/>
    <w:bookmarkStart w:name="z444" w:id="421"/>
    <w:p>
      <w:pPr>
        <w:spacing w:after="0"/>
        <w:ind w:left="0"/>
        <w:jc w:val="both"/>
      </w:pPr>
      <w:r>
        <w:rPr>
          <w:rFonts w:ascii="Times New Roman"/>
          <w:b w:val="false"/>
          <w:i w:val="false"/>
          <w:color w:val="000000"/>
          <w:sz w:val="28"/>
        </w:rPr>
        <w:t>
       (А) обеспечены равно и пропорционально; либо</w:t>
      </w:r>
    </w:p>
    <w:bookmarkEnd w:id="421"/>
    <w:bookmarkStart w:name="z445" w:id="422"/>
    <w:p>
      <w:pPr>
        <w:spacing w:after="0"/>
        <w:ind w:left="0"/>
        <w:jc w:val="both"/>
      </w:pPr>
      <w:r>
        <w:rPr>
          <w:rFonts w:ascii="Times New Roman"/>
          <w:b w:val="false"/>
          <w:i w:val="false"/>
          <w:color w:val="000000"/>
          <w:sz w:val="28"/>
        </w:rPr>
        <w:t>
       (B) имеют такое же обеспечение, гарантию, компенсацию или другую договоренность, которые должны быть одобрены Кредитором и по форме, и по содержанию, удовлетворительные для Кредитора; либо</w:t>
      </w:r>
    </w:p>
    <w:bookmarkEnd w:id="422"/>
    <w:bookmarkStart w:name="z446" w:id="423"/>
    <w:p>
      <w:pPr>
        <w:spacing w:after="0"/>
        <w:ind w:left="0"/>
        <w:jc w:val="both"/>
      </w:pPr>
      <w:r>
        <w:rPr>
          <w:rFonts w:ascii="Times New Roman"/>
          <w:b w:val="false"/>
          <w:i w:val="false"/>
          <w:color w:val="000000"/>
          <w:sz w:val="28"/>
        </w:rPr>
        <w:t>
       (ii) любых предпочтений или приоритетов в отношении любой другой Внешней задолженности Заемщика, за исключением случаев, когда всем суммам, подлежащим оплате им в соответствии с Финансовыми документами, будут равно и пропорционально отдаваться предпочтения или приоритеты.</w:t>
      </w:r>
    </w:p>
    <w:bookmarkEnd w:id="423"/>
    <w:bookmarkStart w:name="z447" w:id="424"/>
    <w:p>
      <w:pPr>
        <w:spacing w:after="0"/>
        <w:ind w:left="0"/>
        <w:jc w:val="both"/>
      </w:pPr>
      <w:r>
        <w:rPr>
          <w:rFonts w:ascii="Times New Roman"/>
          <w:b w:val="false"/>
          <w:i w:val="false"/>
          <w:color w:val="000000"/>
          <w:sz w:val="28"/>
        </w:rPr>
        <w:t>
       (b) Подпункт (а) выше не применяется к:</w:t>
      </w:r>
    </w:p>
    <w:bookmarkEnd w:id="424"/>
    <w:bookmarkStart w:name="z448" w:id="425"/>
    <w:p>
      <w:pPr>
        <w:spacing w:after="0"/>
        <w:ind w:left="0"/>
        <w:jc w:val="both"/>
      </w:pPr>
      <w:r>
        <w:rPr>
          <w:rFonts w:ascii="Times New Roman"/>
          <w:b w:val="false"/>
          <w:i w:val="false"/>
          <w:color w:val="000000"/>
          <w:sz w:val="28"/>
        </w:rPr>
        <w:t>
       (i) любому залогу по какому-либо активу (или процентам по ним) в момент покупки, улучшения, строительства, конструкции или реконструкции его исключительно в качестве обеспечения для оплаты расходов на приобретение, улучшение, строительство, конструкцию или реконструкцию такого актива;</w:t>
      </w:r>
    </w:p>
    <w:bookmarkEnd w:id="425"/>
    <w:bookmarkStart w:name="z449" w:id="426"/>
    <w:p>
      <w:pPr>
        <w:spacing w:after="0"/>
        <w:ind w:left="0"/>
        <w:jc w:val="both"/>
      </w:pPr>
      <w:r>
        <w:rPr>
          <w:rFonts w:ascii="Times New Roman"/>
          <w:b w:val="false"/>
          <w:i w:val="false"/>
          <w:color w:val="000000"/>
          <w:sz w:val="28"/>
        </w:rPr>
        <w:t>
       (ii) любому залогу по какому-либо материальному активу в момент его приобретения или возникшему после такого приобретения в соответствии с договорными обязательствами, заключенными до и не в преддверии такого приобретения, а также продления и возобновления такого залога, который ограничен первоначальным активом, покрываемым им, и обеспечивает любое продление или возобновление первоначального обеспеченного финансирования;</w:t>
      </w:r>
    </w:p>
    <w:bookmarkEnd w:id="426"/>
    <w:bookmarkStart w:name="z450" w:id="427"/>
    <w:p>
      <w:pPr>
        <w:spacing w:after="0"/>
        <w:ind w:left="0"/>
        <w:jc w:val="both"/>
      </w:pPr>
      <w:r>
        <w:rPr>
          <w:rFonts w:ascii="Times New Roman"/>
          <w:b w:val="false"/>
          <w:i w:val="false"/>
          <w:color w:val="000000"/>
          <w:sz w:val="28"/>
        </w:rPr>
        <w:t>
       (iii) любому залогу, который:</w:t>
      </w:r>
    </w:p>
    <w:bookmarkEnd w:id="427"/>
    <w:bookmarkStart w:name="z451" w:id="428"/>
    <w:p>
      <w:pPr>
        <w:spacing w:after="0"/>
        <w:ind w:left="0"/>
        <w:jc w:val="both"/>
      </w:pPr>
      <w:r>
        <w:rPr>
          <w:rFonts w:ascii="Times New Roman"/>
          <w:b w:val="false"/>
          <w:i w:val="false"/>
          <w:color w:val="000000"/>
          <w:sz w:val="28"/>
        </w:rPr>
        <w:t>
      (А) возникает в соответствии с наложением ареста на имущество, арестом или аналогичным судебным процессом, возникающим в связи с судебным разбирательством, до тех пор, пока исполнение или иное его приведение в исполнение фактически приостановлены, а обеспеченные им требования оспариваются добросовестно при помощи соответствующих процедур; или</w:t>
      </w:r>
    </w:p>
    <w:bookmarkEnd w:id="428"/>
    <w:bookmarkStart w:name="z452" w:id="429"/>
    <w:p>
      <w:pPr>
        <w:spacing w:after="0"/>
        <w:ind w:left="0"/>
        <w:jc w:val="both"/>
      </w:pPr>
      <w:r>
        <w:rPr>
          <w:rFonts w:ascii="Times New Roman"/>
          <w:b w:val="false"/>
          <w:i w:val="false"/>
          <w:color w:val="000000"/>
          <w:sz w:val="28"/>
        </w:rPr>
        <w:t>
      (B) обеспечивает обязательство по возмещению в рамках какой-либо облигации, предоставленной в связи с высвобождением любого актива из любого Залога, упомянутого в подпункте (a) выше,</w:t>
      </w:r>
    </w:p>
    <w:bookmarkEnd w:id="429"/>
    <w:bookmarkStart w:name="z453" w:id="430"/>
    <w:p>
      <w:pPr>
        <w:spacing w:after="0"/>
        <w:ind w:left="0"/>
        <w:jc w:val="both"/>
      </w:pPr>
      <w:r>
        <w:rPr>
          <w:rFonts w:ascii="Times New Roman"/>
          <w:b w:val="false"/>
          <w:i w:val="false"/>
          <w:color w:val="000000"/>
          <w:sz w:val="28"/>
        </w:rPr>
        <w:t>
      при условии, что в случае каждого из подпунктов (iii)(A) и (iii)(B) выше любой такой Залог высвобождается или освобождается от обязательств в течение 12 месяцев с момента его наложения;</w:t>
      </w:r>
    </w:p>
    <w:bookmarkEnd w:id="430"/>
    <w:bookmarkStart w:name="z454" w:id="431"/>
    <w:p>
      <w:pPr>
        <w:spacing w:after="0"/>
        <w:ind w:left="0"/>
        <w:jc w:val="both"/>
      </w:pPr>
      <w:r>
        <w:rPr>
          <w:rFonts w:ascii="Times New Roman"/>
          <w:b w:val="false"/>
          <w:i w:val="false"/>
          <w:color w:val="000000"/>
          <w:sz w:val="28"/>
        </w:rPr>
        <w:t>
       (iv) любому Залогу, который возникает в связи с продлением, возобновлением или заменой любой Внешней задолженности, которая разрешена в соответствии с подпунктом (а)(i) выше, при условии, что основная сумма Внешней задолженности, которая была обеспечена таким образом, не увеличивается; а также</w:t>
      </w:r>
    </w:p>
    <w:bookmarkEnd w:id="431"/>
    <w:bookmarkStart w:name="z455" w:id="432"/>
    <w:p>
      <w:pPr>
        <w:spacing w:after="0"/>
        <w:ind w:left="0"/>
        <w:jc w:val="both"/>
      </w:pPr>
      <w:r>
        <w:rPr>
          <w:rFonts w:ascii="Times New Roman"/>
          <w:b w:val="false"/>
          <w:i w:val="false"/>
          <w:color w:val="000000"/>
          <w:sz w:val="28"/>
        </w:rPr>
        <w:t>
       (v) любому Залогу, который возникает в силу закона, при условии, что любой такой Залог не создается или Заемщиком не разрешается его создание с целью обеспечения какой-либо Внешней задолженности.</w:t>
      </w:r>
    </w:p>
    <w:bookmarkEnd w:id="432"/>
    <w:bookmarkStart w:name="z456" w:id="433"/>
    <w:p>
      <w:pPr>
        <w:spacing w:after="0"/>
        <w:ind w:left="0"/>
        <w:jc w:val="both"/>
      </w:pPr>
      <w:r>
        <w:rPr>
          <w:rFonts w:ascii="Times New Roman"/>
          <w:b w:val="false"/>
          <w:i w:val="false"/>
          <w:color w:val="000000"/>
          <w:sz w:val="28"/>
        </w:rPr>
        <w:t xml:space="preserve">
      </w:t>
      </w:r>
      <w:r>
        <w:rPr>
          <w:rFonts w:ascii="Times New Roman"/>
          <w:b/>
          <w:i w:val="false"/>
          <w:color w:val="000000"/>
          <w:sz w:val="28"/>
        </w:rPr>
        <w:t>17.4 Равный приоритет</w:t>
      </w:r>
    </w:p>
    <w:bookmarkEnd w:id="433"/>
    <w:bookmarkStart w:name="z457" w:id="434"/>
    <w:p>
      <w:pPr>
        <w:spacing w:after="0"/>
        <w:ind w:left="0"/>
        <w:jc w:val="both"/>
      </w:pPr>
      <w:r>
        <w:rPr>
          <w:rFonts w:ascii="Times New Roman"/>
          <w:b w:val="false"/>
          <w:i w:val="false"/>
          <w:color w:val="000000"/>
          <w:sz w:val="28"/>
        </w:rPr>
        <w:t>
      Заемщик должен обеспечить, что его платежные обязательства по Финансовым документам имеют как минимум равный приоритет во всех отношениях с требованиями всех других кредиторов, не имеющих обеспечения долга, и кредиторов с преимущественным правом требования.</w:t>
      </w:r>
    </w:p>
    <w:bookmarkEnd w:id="434"/>
    <w:bookmarkStart w:name="z458" w:id="435"/>
    <w:p>
      <w:pPr>
        <w:spacing w:after="0"/>
        <w:ind w:left="0"/>
        <w:jc w:val="both"/>
      </w:pPr>
      <w:r>
        <w:rPr>
          <w:rFonts w:ascii="Times New Roman"/>
          <w:b w:val="false"/>
          <w:i w:val="false"/>
          <w:color w:val="000000"/>
          <w:sz w:val="28"/>
        </w:rPr>
        <w:t xml:space="preserve">
      </w:t>
      </w:r>
      <w:r>
        <w:rPr>
          <w:rFonts w:ascii="Times New Roman"/>
          <w:b/>
          <w:i w:val="false"/>
          <w:color w:val="000000"/>
          <w:sz w:val="28"/>
        </w:rPr>
        <w:t>17.5 Реструктуризация</w:t>
      </w:r>
    </w:p>
    <w:bookmarkEnd w:id="435"/>
    <w:bookmarkStart w:name="z459" w:id="436"/>
    <w:p>
      <w:pPr>
        <w:spacing w:after="0"/>
        <w:ind w:left="0"/>
        <w:jc w:val="both"/>
      </w:pPr>
      <w:r>
        <w:rPr>
          <w:rFonts w:ascii="Times New Roman"/>
          <w:b w:val="false"/>
          <w:i w:val="false"/>
          <w:color w:val="000000"/>
          <w:sz w:val="28"/>
        </w:rPr>
        <w:t>
      Заемщик должен обеспечить, что Казахстан не будет передавать или предоставлять свои обязательства по настоящему Соглашению Парижскому клубу для реструктуризации или соглашаться на предоставление таких обязательств в любой план Всемирного банка, Правительства КНР и (или) МВФ по сокращению долга.</w:t>
      </w:r>
    </w:p>
    <w:bookmarkEnd w:id="436"/>
    <w:bookmarkStart w:name="z460" w:id="437"/>
    <w:p>
      <w:pPr>
        <w:spacing w:after="0"/>
        <w:ind w:left="0"/>
        <w:jc w:val="both"/>
      </w:pPr>
      <w:r>
        <w:rPr>
          <w:rFonts w:ascii="Times New Roman"/>
          <w:b w:val="false"/>
          <w:i w:val="false"/>
          <w:color w:val="000000"/>
          <w:sz w:val="28"/>
        </w:rPr>
        <w:t xml:space="preserve">
      </w:t>
      </w:r>
      <w:r>
        <w:rPr>
          <w:rFonts w:ascii="Times New Roman"/>
          <w:b/>
          <w:i w:val="false"/>
          <w:color w:val="000000"/>
          <w:sz w:val="28"/>
        </w:rPr>
        <w:t>17.6 Выполнение коммерческого контракта</w:t>
      </w:r>
    </w:p>
    <w:bookmarkEnd w:id="437"/>
    <w:bookmarkStart w:name="z461" w:id="438"/>
    <w:p>
      <w:pPr>
        <w:spacing w:after="0"/>
        <w:ind w:left="0"/>
        <w:jc w:val="both"/>
      </w:pPr>
      <w:r>
        <w:rPr>
          <w:rFonts w:ascii="Times New Roman"/>
          <w:b w:val="false"/>
          <w:i w:val="false"/>
          <w:color w:val="000000"/>
          <w:sz w:val="28"/>
        </w:rPr>
        <w:t>
      В соответствии с пунктом 17.7 (Внесение изменений и осуществление прав по Коммерческому контракту) Заемщик должен обеспечить, чтобы Покупатель:</w:t>
      </w:r>
    </w:p>
    <w:bookmarkEnd w:id="438"/>
    <w:bookmarkStart w:name="z462" w:id="439"/>
    <w:p>
      <w:pPr>
        <w:spacing w:after="0"/>
        <w:ind w:left="0"/>
        <w:jc w:val="both"/>
      </w:pPr>
      <w:r>
        <w:rPr>
          <w:rFonts w:ascii="Times New Roman"/>
          <w:b w:val="false"/>
          <w:i w:val="false"/>
          <w:color w:val="000000"/>
          <w:sz w:val="28"/>
        </w:rPr>
        <w:t>
       (а) должным образом выполнял и соблюдал все свои обязательства и обеспечивал исполнение своих прав в рамках Коммерческого контракта;</w:t>
      </w:r>
    </w:p>
    <w:bookmarkEnd w:id="439"/>
    <w:bookmarkStart w:name="z463" w:id="440"/>
    <w:p>
      <w:pPr>
        <w:spacing w:after="0"/>
        <w:ind w:left="0"/>
        <w:jc w:val="both"/>
      </w:pPr>
      <w:r>
        <w:rPr>
          <w:rFonts w:ascii="Times New Roman"/>
          <w:b w:val="false"/>
          <w:i w:val="false"/>
          <w:color w:val="000000"/>
          <w:sz w:val="28"/>
        </w:rPr>
        <w:t>
       (b) не переоформлял, не переступал или не передавал какие-либо свои права или обязательства по Коммерческому контракту или в связи с ним;</w:t>
      </w:r>
    </w:p>
    <w:bookmarkEnd w:id="440"/>
    <w:bookmarkStart w:name="z464" w:id="441"/>
    <w:p>
      <w:pPr>
        <w:spacing w:after="0"/>
        <w:ind w:left="0"/>
        <w:jc w:val="both"/>
      </w:pPr>
      <w:r>
        <w:rPr>
          <w:rFonts w:ascii="Times New Roman"/>
          <w:b w:val="false"/>
          <w:i w:val="false"/>
          <w:color w:val="000000"/>
          <w:sz w:val="28"/>
        </w:rPr>
        <w:t>
       (c) не разрешал или не соглашался на любое переоформление, переуступку или передачу любым контрагентом Коммерческого контракта; и</w:t>
      </w:r>
    </w:p>
    <w:bookmarkEnd w:id="441"/>
    <w:bookmarkStart w:name="z465" w:id="442"/>
    <w:p>
      <w:pPr>
        <w:spacing w:after="0"/>
        <w:ind w:left="0"/>
        <w:jc w:val="both"/>
      </w:pPr>
      <w:r>
        <w:rPr>
          <w:rFonts w:ascii="Times New Roman"/>
          <w:b w:val="false"/>
          <w:i w:val="false"/>
          <w:color w:val="000000"/>
          <w:sz w:val="28"/>
        </w:rPr>
        <w:t>
       (d) не совершал (или воздержался от совершения) чего-либо, что с достаточной вероятностью могло бы оказать неблагоприятный эффект на выполнение Поставщиком или Покупателем любых своих соответствующих обязательств по Коммерческому контракту.</w:t>
      </w:r>
    </w:p>
    <w:bookmarkEnd w:id="442"/>
    <w:bookmarkStart w:name="z466" w:id="443"/>
    <w:p>
      <w:pPr>
        <w:spacing w:after="0"/>
        <w:ind w:left="0"/>
        <w:jc w:val="both"/>
      </w:pPr>
      <w:r>
        <w:rPr>
          <w:rFonts w:ascii="Times New Roman"/>
          <w:b w:val="false"/>
          <w:i w:val="false"/>
          <w:color w:val="000000"/>
          <w:sz w:val="28"/>
        </w:rPr>
        <w:t xml:space="preserve">
      </w:t>
      </w:r>
      <w:r>
        <w:rPr>
          <w:rFonts w:ascii="Times New Roman"/>
          <w:b/>
          <w:i w:val="false"/>
          <w:color w:val="000000"/>
          <w:sz w:val="28"/>
        </w:rPr>
        <w:t>17.7 Внесение изменений и осуществление прав по Коммерческому контракту</w:t>
      </w:r>
    </w:p>
    <w:bookmarkEnd w:id="443"/>
    <w:bookmarkStart w:name="z467" w:id="444"/>
    <w:p>
      <w:pPr>
        <w:spacing w:after="0"/>
        <w:ind w:left="0"/>
        <w:jc w:val="both"/>
      </w:pPr>
      <w:r>
        <w:rPr>
          <w:rFonts w:ascii="Times New Roman"/>
          <w:b w:val="false"/>
          <w:i w:val="false"/>
          <w:color w:val="000000"/>
          <w:sz w:val="28"/>
        </w:rPr>
        <w:t>
       (a) Заемщик должен обеспечить, что Покупатель не будет без предварительного согласия Кредитора:</w:t>
      </w:r>
    </w:p>
    <w:bookmarkEnd w:id="444"/>
    <w:bookmarkStart w:name="z468" w:id="445"/>
    <w:p>
      <w:pPr>
        <w:spacing w:after="0"/>
        <w:ind w:left="0"/>
        <w:jc w:val="both"/>
      </w:pPr>
      <w:r>
        <w:rPr>
          <w:rFonts w:ascii="Times New Roman"/>
          <w:b w:val="false"/>
          <w:i w:val="false"/>
          <w:color w:val="000000"/>
          <w:sz w:val="28"/>
        </w:rPr>
        <w:t>
      (i) изменять, дополнять, вносить поправки, отказываться или видоизменять или соглашаться с изменением, дополнением, внесением поправок, отказом или видоизменением Коммерческого контракта, за исключением случаев, когда изменения, дополнения, внесение поправок, отказ или видоизменение не носят существенный характер;</w:t>
      </w:r>
    </w:p>
    <w:bookmarkEnd w:id="445"/>
    <w:bookmarkStart w:name="z469" w:id="446"/>
    <w:p>
      <w:pPr>
        <w:spacing w:after="0"/>
        <w:ind w:left="0"/>
        <w:jc w:val="both"/>
      </w:pPr>
      <w:r>
        <w:rPr>
          <w:rFonts w:ascii="Times New Roman"/>
          <w:b w:val="false"/>
          <w:i w:val="false"/>
          <w:color w:val="000000"/>
          <w:sz w:val="28"/>
        </w:rPr>
        <w:t>
      (ii) отменять, прекращать, расторгать, приостанавливать или уступать или осуществлять какое-либо право на отмену, прекращение, расторжение, приостановление или уступку Коммерческого контракта или какого-либо положения Коммерческого контракта, за исключением случае, когда Коммерческий контракт подошел к концу своего срока и отсутствуют невыполненные обязательства по нему;</w:t>
      </w:r>
    </w:p>
    <w:bookmarkEnd w:id="446"/>
    <w:bookmarkStart w:name="z470" w:id="447"/>
    <w:p>
      <w:pPr>
        <w:spacing w:after="0"/>
        <w:ind w:left="0"/>
        <w:jc w:val="both"/>
      </w:pPr>
      <w:r>
        <w:rPr>
          <w:rFonts w:ascii="Times New Roman"/>
          <w:b w:val="false"/>
          <w:i w:val="false"/>
          <w:color w:val="000000"/>
          <w:sz w:val="28"/>
        </w:rPr>
        <w:t>
      (iii) освобождать какого-либо контрагента от любых обязательств по Коммерческому контракту;</w:t>
      </w:r>
    </w:p>
    <w:bookmarkEnd w:id="447"/>
    <w:bookmarkStart w:name="z471" w:id="448"/>
    <w:p>
      <w:pPr>
        <w:spacing w:after="0"/>
        <w:ind w:left="0"/>
        <w:jc w:val="both"/>
      </w:pPr>
      <w:r>
        <w:rPr>
          <w:rFonts w:ascii="Times New Roman"/>
          <w:b w:val="false"/>
          <w:i w:val="false"/>
          <w:color w:val="000000"/>
          <w:sz w:val="28"/>
        </w:rPr>
        <w:t>
      (iv) отказываться от любого нарушения каким-либо контрагентом по Коммерческому контракту или давать согласие на любое действие или бездействие, которые в противном случае могли бы стать таким нарушением; и</w:t>
      </w:r>
    </w:p>
    <w:bookmarkEnd w:id="448"/>
    <w:bookmarkStart w:name="z472" w:id="449"/>
    <w:p>
      <w:pPr>
        <w:spacing w:after="0"/>
        <w:ind w:left="0"/>
        <w:jc w:val="both"/>
      </w:pPr>
      <w:r>
        <w:rPr>
          <w:rFonts w:ascii="Times New Roman"/>
          <w:b w:val="false"/>
          <w:i w:val="false"/>
          <w:color w:val="000000"/>
          <w:sz w:val="28"/>
        </w:rPr>
        <w:t>
      (v) позволять, разрешать, соглашаться или давать согласие на любые изменения цены или объема работ (включая любые изменения, модификации и/или дополнения к работам), предусмотренные в Коммерческом контракте, исключением случаев, когда изменения объема работ не носят существенный характер.</w:t>
      </w:r>
    </w:p>
    <w:bookmarkEnd w:id="449"/>
    <w:bookmarkStart w:name="z473" w:id="450"/>
    <w:p>
      <w:pPr>
        <w:spacing w:after="0"/>
        <w:ind w:left="0"/>
        <w:jc w:val="both"/>
      </w:pPr>
      <w:r>
        <w:rPr>
          <w:rFonts w:ascii="Times New Roman"/>
          <w:b w:val="false"/>
          <w:i w:val="false"/>
          <w:color w:val="000000"/>
          <w:sz w:val="28"/>
        </w:rPr>
        <w:t>
       (b) Заемщик должен обеспечить, чтобы Покупатель выполнял все свои права, правомочия и полномочия по Коммерческому контракту, за исключением операционных вопросов по Коммерческому контракту, которые не оказывают существенного влияния на интересы Кредитора.</w:t>
      </w:r>
    </w:p>
    <w:bookmarkEnd w:id="450"/>
    <w:bookmarkStart w:name="z474" w:id="451"/>
    <w:p>
      <w:pPr>
        <w:spacing w:after="0"/>
        <w:ind w:left="0"/>
        <w:jc w:val="both"/>
      </w:pPr>
      <w:r>
        <w:rPr>
          <w:rFonts w:ascii="Times New Roman"/>
          <w:b w:val="false"/>
          <w:i w:val="false"/>
          <w:color w:val="000000"/>
          <w:sz w:val="28"/>
        </w:rPr>
        <w:t xml:space="preserve">
      </w:t>
      </w:r>
      <w:r>
        <w:rPr>
          <w:rFonts w:ascii="Times New Roman"/>
          <w:b/>
          <w:i w:val="false"/>
          <w:color w:val="000000"/>
          <w:sz w:val="28"/>
        </w:rPr>
        <w:t>17.8 Меры пресечения и борьба с терроризмом</w:t>
      </w:r>
    </w:p>
    <w:bookmarkEnd w:id="451"/>
    <w:bookmarkStart w:name="z475" w:id="452"/>
    <w:p>
      <w:pPr>
        <w:spacing w:after="0"/>
        <w:ind w:left="0"/>
        <w:jc w:val="both"/>
      </w:pPr>
      <w:r>
        <w:rPr>
          <w:rFonts w:ascii="Times New Roman"/>
          <w:b w:val="false"/>
          <w:i w:val="false"/>
          <w:color w:val="000000"/>
          <w:sz w:val="28"/>
        </w:rPr>
        <w:t>
      (a) Заемщик не должен прямо или косвенно использовать средства Кредита или другие источники финансирования (или давать в кредит, содействовать или иным образом предоставлять такие средства какому-либо лицу):</w:t>
      </w:r>
    </w:p>
    <w:bookmarkEnd w:id="452"/>
    <w:bookmarkStart w:name="z476" w:id="453"/>
    <w:p>
      <w:pPr>
        <w:spacing w:after="0"/>
        <w:ind w:left="0"/>
        <w:jc w:val="both"/>
      </w:pPr>
      <w:r>
        <w:rPr>
          <w:rFonts w:ascii="Times New Roman"/>
          <w:b w:val="false"/>
          <w:i w:val="false"/>
          <w:color w:val="000000"/>
          <w:sz w:val="28"/>
        </w:rPr>
        <w:t>
      (i) для финансирования или обеспечения каких-либо действий или деятельности с лицом или, связанных с лицом, который является обозначенным лицом, или иным образом объектом ограничительных мер; или</w:t>
      </w:r>
    </w:p>
    <w:bookmarkEnd w:id="453"/>
    <w:bookmarkStart w:name="z477" w:id="454"/>
    <w:p>
      <w:pPr>
        <w:spacing w:after="0"/>
        <w:ind w:left="0"/>
        <w:jc w:val="both"/>
      </w:pPr>
      <w:r>
        <w:rPr>
          <w:rFonts w:ascii="Times New Roman"/>
          <w:b w:val="false"/>
          <w:i w:val="false"/>
          <w:color w:val="000000"/>
          <w:sz w:val="28"/>
        </w:rPr>
        <w:t>
      (ii) каким-либо образом или для каких-либо целей:</w:t>
      </w:r>
    </w:p>
    <w:bookmarkEnd w:id="454"/>
    <w:bookmarkStart w:name="z478" w:id="455"/>
    <w:p>
      <w:pPr>
        <w:spacing w:after="0"/>
        <w:ind w:left="0"/>
        <w:jc w:val="both"/>
      </w:pPr>
      <w:r>
        <w:rPr>
          <w:rFonts w:ascii="Times New Roman"/>
          <w:b w:val="false"/>
          <w:i w:val="false"/>
          <w:color w:val="000000"/>
          <w:sz w:val="28"/>
        </w:rPr>
        <w:t>
      (А) запрещенных ограничительных мер:</w:t>
      </w:r>
    </w:p>
    <w:bookmarkEnd w:id="455"/>
    <w:bookmarkStart w:name="z479" w:id="456"/>
    <w:p>
      <w:pPr>
        <w:spacing w:after="0"/>
        <w:ind w:left="0"/>
        <w:jc w:val="both"/>
      </w:pPr>
      <w:r>
        <w:rPr>
          <w:rFonts w:ascii="Times New Roman"/>
          <w:b w:val="false"/>
          <w:i w:val="false"/>
          <w:color w:val="000000"/>
          <w:sz w:val="28"/>
        </w:rPr>
        <w:t>
      (а) применяемыми к Заемщику, Кредитору или любому их Аффилированному лицу; или</w:t>
      </w:r>
    </w:p>
    <w:bookmarkEnd w:id="456"/>
    <w:bookmarkStart w:name="z480" w:id="457"/>
    <w:p>
      <w:pPr>
        <w:spacing w:after="0"/>
        <w:ind w:left="0"/>
        <w:jc w:val="both"/>
      </w:pPr>
      <w:r>
        <w:rPr>
          <w:rFonts w:ascii="Times New Roman"/>
          <w:b w:val="false"/>
          <w:i w:val="false"/>
          <w:color w:val="000000"/>
          <w:sz w:val="28"/>
        </w:rPr>
        <w:t>
      (b) в рамках применимого права по Финансовому документу; или</w:t>
      </w:r>
    </w:p>
    <w:bookmarkEnd w:id="457"/>
    <w:bookmarkStart w:name="z481" w:id="458"/>
    <w:p>
      <w:pPr>
        <w:spacing w:after="0"/>
        <w:ind w:left="0"/>
        <w:jc w:val="both"/>
      </w:pPr>
      <w:r>
        <w:rPr>
          <w:rFonts w:ascii="Times New Roman"/>
          <w:b w:val="false"/>
          <w:i w:val="false"/>
          <w:color w:val="000000"/>
          <w:sz w:val="28"/>
        </w:rPr>
        <w:t>
      (В) которые приведут к нарушению Заемщиком, Кредитором или любым соответствующим Аффилированным лицом ограничительных мер.</w:t>
      </w:r>
    </w:p>
    <w:bookmarkEnd w:id="458"/>
    <w:bookmarkStart w:name="z482" w:id="459"/>
    <w:p>
      <w:pPr>
        <w:spacing w:after="0"/>
        <w:ind w:left="0"/>
        <w:jc w:val="both"/>
      </w:pPr>
      <w:r>
        <w:rPr>
          <w:rFonts w:ascii="Times New Roman"/>
          <w:b w:val="false"/>
          <w:i w:val="false"/>
          <w:color w:val="000000"/>
          <w:sz w:val="28"/>
        </w:rPr>
        <w:t>
       (b) Заемщик не должен совершать действия по предоставлению или сбору средств с намерением или будучи осведомленным, что они будут использованы для выполнения террористических действий.</w:t>
      </w:r>
    </w:p>
    <w:bookmarkEnd w:id="459"/>
    <w:bookmarkStart w:name="z483" w:id="460"/>
    <w:p>
      <w:pPr>
        <w:spacing w:after="0"/>
        <w:ind w:left="0"/>
        <w:jc w:val="both"/>
      </w:pPr>
      <w:r>
        <w:rPr>
          <w:rFonts w:ascii="Times New Roman"/>
          <w:b w:val="false"/>
          <w:i w:val="false"/>
          <w:color w:val="000000"/>
          <w:sz w:val="28"/>
        </w:rPr>
        <w:t xml:space="preserve">
      </w:t>
      </w:r>
      <w:r>
        <w:rPr>
          <w:rFonts w:ascii="Times New Roman"/>
          <w:b/>
          <w:i w:val="false"/>
          <w:color w:val="000000"/>
          <w:sz w:val="28"/>
        </w:rPr>
        <w:t>17.9 Республиканский бюджет</w:t>
      </w:r>
    </w:p>
    <w:bookmarkEnd w:id="460"/>
    <w:bookmarkStart w:name="z484" w:id="461"/>
    <w:p>
      <w:pPr>
        <w:spacing w:after="0"/>
        <w:ind w:left="0"/>
        <w:jc w:val="both"/>
      </w:pPr>
      <w:r>
        <w:rPr>
          <w:rFonts w:ascii="Times New Roman"/>
          <w:b w:val="false"/>
          <w:i w:val="false"/>
          <w:color w:val="000000"/>
          <w:sz w:val="28"/>
        </w:rPr>
        <w:t>
      Заемщик должен обеспечить (и, по требованию Кредитора, должен предоставить или обеспечить предоставление доказательств, приемлемых для Кредитора, таких как официальное письмо, подписанное Министром финансов) выделение из республиканского бюджета Казахстана на каждый финансовый год:</w:t>
      </w:r>
    </w:p>
    <w:bookmarkEnd w:id="461"/>
    <w:bookmarkStart w:name="z485" w:id="462"/>
    <w:p>
      <w:pPr>
        <w:spacing w:after="0"/>
        <w:ind w:left="0"/>
        <w:jc w:val="both"/>
      </w:pPr>
      <w:r>
        <w:rPr>
          <w:rFonts w:ascii="Times New Roman"/>
          <w:b w:val="false"/>
          <w:i w:val="false"/>
          <w:color w:val="000000"/>
          <w:sz w:val="28"/>
        </w:rPr>
        <w:t>
       (а) в течение Периода доступности, Займов для или по назначению Заемщика в соответствии с настоящим Соглашением;</w:t>
      </w:r>
    </w:p>
    <w:bookmarkEnd w:id="462"/>
    <w:bookmarkStart w:name="z486" w:id="463"/>
    <w:p>
      <w:pPr>
        <w:spacing w:after="0"/>
        <w:ind w:left="0"/>
        <w:jc w:val="both"/>
      </w:pPr>
      <w:r>
        <w:rPr>
          <w:rFonts w:ascii="Times New Roman"/>
          <w:b w:val="false"/>
          <w:i w:val="false"/>
          <w:color w:val="000000"/>
          <w:sz w:val="28"/>
        </w:rPr>
        <w:t>
       (b) в течение которого возникает Дата выплаты процентов или Дата погашения, средств для оплаты или погашения (в зависимости от обстоятельств) Заемщиком процентов или основного долга, которые подлежат оплате по графику в течение этого финансового года.</w:t>
      </w:r>
    </w:p>
    <w:bookmarkEnd w:id="463"/>
    <w:bookmarkStart w:name="z487" w:id="4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СЛУЧАИ НЕВЫПОЛНЕНИЯ ОБЯЗАТЕЛЬСТВ </w:t>
      </w:r>
    </w:p>
    <w:bookmarkEnd w:id="464"/>
    <w:bookmarkStart w:name="z488" w:id="465"/>
    <w:p>
      <w:pPr>
        <w:spacing w:after="0"/>
        <w:ind w:left="0"/>
        <w:jc w:val="both"/>
      </w:pPr>
      <w:r>
        <w:rPr>
          <w:rFonts w:ascii="Times New Roman"/>
          <w:b w:val="false"/>
          <w:i w:val="false"/>
          <w:color w:val="000000"/>
          <w:sz w:val="28"/>
        </w:rPr>
        <w:t>
      Любые из случаев и обстоятельств, указанных в статье 18, являются Случаем невыполнения обязательств (за исключением пункта 18.16 (Ускорение).</w:t>
      </w:r>
    </w:p>
    <w:bookmarkEnd w:id="465"/>
    <w:bookmarkStart w:name="z489" w:id="466"/>
    <w:p>
      <w:pPr>
        <w:spacing w:after="0"/>
        <w:ind w:left="0"/>
        <w:jc w:val="both"/>
      </w:pPr>
      <w:r>
        <w:rPr>
          <w:rFonts w:ascii="Times New Roman"/>
          <w:b w:val="false"/>
          <w:i w:val="false"/>
          <w:color w:val="000000"/>
          <w:sz w:val="28"/>
        </w:rPr>
        <w:t xml:space="preserve">
      </w:t>
      </w:r>
      <w:r>
        <w:rPr>
          <w:rFonts w:ascii="Times New Roman"/>
          <w:b/>
          <w:i w:val="false"/>
          <w:color w:val="000000"/>
          <w:sz w:val="28"/>
        </w:rPr>
        <w:t>18.1 Невыплата</w:t>
      </w:r>
    </w:p>
    <w:bookmarkEnd w:id="466"/>
    <w:bookmarkStart w:name="z490" w:id="467"/>
    <w:p>
      <w:pPr>
        <w:spacing w:after="0"/>
        <w:ind w:left="0"/>
        <w:jc w:val="both"/>
      </w:pPr>
      <w:r>
        <w:rPr>
          <w:rFonts w:ascii="Times New Roman"/>
          <w:b w:val="false"/>
          <w:i w:val="false"/>
          <w:color w:val="000000"/>
          <w:sz w:val="28"/>
        </w:rPr>
        <w:t>
      Заемщик не выплачивает в установленный срок любую сумму, подлежащую оплате в соответствии с Финансовым документом, в месте и валюте, в которой она подлежит оплате, за исключением случаев, когда:</w:t>
      </w:r>
    </w:p>
    <w:bookmarkEnd w:id="467"/>
    <w:bookmarkStart w:name="z491" w:id="468"/>
    <w:p>
      <w:pPr>
        <w:spacing w:after="0"/>
        <w:ind w:left="0"/>
        <w:jc w:val="both"/>
      </w:pPr>
      <w:r>
        <w:rPr>
          <w:rFonts w:ascii="Times New Roman"/>
          <w:b w:val="false"/>
          <w:i w:val="false"/>
          <w:color w:val="000000"/>
          <w:sz w:val="28"/>
        </w:rPr>
        <w:t>
      (а) его неплатеж вызван:</w:t>
      </w:r>
    </w:p>
    <w:bookmarkEnd w:id="468"/>
    <w:bookmarkStart w:name="z492" w:id="469"/>
    <w:p>
      <w:pPr>
        <w:spacing w:after="0"/>
        <w:ind w:left="0"/>
        <w:jc w:val="both"/>
      </w:pPr>
      <w:r>
        <w:rPr>
          <w:rFonts w:ascii="Times New Roman"/>
          <w:b w:val="false"/>
          <w:i w:val="false"/>
          <w:color w:val="000000"/>
          <w:sz w:val="28"/>
        </w:rPr>
        <w:t>
      (i) административной или технической ошибкой; или</w:t>
      </w:r>
    </w:p>
    <w:bookmarkEnd w:id="469"/>
    <w:bookmarkStart w:name="z493" w:id="470"/>
    <w:p>
      <w:pPr>
        <w:spacing w:after="0"/>
        <w:ind w:left="0"/>
        <w:jc w:val="both"/>
      </w:pPr>
      <w:r>
        <w:rPr>
          <w:rFonts w:ascii="Times New Roman"/>
          <w:b w:val="false"/>
          <w:i w:val="false"/>
          <w:color w:val="000000"/>
          <w:sz w:val="28"/>
        </w:rPr>
        <w:t>
      (ii) Случаем сбоя; а также</w:t>
      </w:r>
    </w:p>
    <w:bookmarkEnd w:id="470"/>
    <w:bookmarkStart w:name="z494" w:id="471"/>
    <w:p>
      <w:pPr>
        <w:spacing w:after="0"/>
        <w:ind w:left="0"/>
        <w:jc w:val="both"/>
      </w:pPr>
      <w:r>
        <w:rPr>
          <w:rFonts w:ascii="Times New Roman"/>
          <w:b w:val="false"/>
          <w:i w:val="false"/>
          <w:color w:val="000000"/>
          <w:sz w:val="28"/>
        </w:rPr>
        <w:t>
       (b) платеж осуществлен в течение 2 (два) Рабочих дней с даты наступления срока его осуществления.</w:t>
      </w:r>
    </w:p>
    <w:bookmarkEnd w:id="471"/>
    <w:bookmarkStart w:name="z495" w:id="472"/>
    <w:p>
      <w:pPr>
        <w:spacing w:after="0"/>
        <w:ind w:left="0"/>
        <w:jc w:val="both"/>
      </w:pPr>
      <w:r>
        <w:rPr>
          <w:rFonts w:ascii="Times New Roman"/>
          <w:b w:val="false"/>
          <w:i w:val="false"/>
          <w:color w:val="000000"/>
          <w:sz w:val="28"/>
        </w:rPr>
        <w:t xml:space="preserve">
      </w:t>
      </w:r>
      <w:r>
        <w:rPr>
          <w:rFonts w:ascii="Times New Roman"/>
          <w:b/>
          <w:i w:val="false"/>
          <w:color w:val="000000"/>
          <w:sz w:val="28"/>
        </w:rPr>
        <w:t>18.2 Прочие обязательства</w:t>
      </w:r>
    </w:p>
    <w:bookmarkEnd w:id="472"/>
    <w:bookmarkStart w:name="z496" w:id="473"/>
    <w:p>
      <w:pPr>
        <w:spacing w:after="0"/>
        <w:ind w:left="0"/>
        <w:jc w:val="both"/>
      </w:pPr>
      <w:r>
        <w:rPr>
          <w:rFonts w:ascii="Times New Roman"/>
          <w:b w:val="false"/>
          <w:i w:val="false"/>
          <w:color w:val="000000"/>
          <w:sz w:val="28"/>
        </w:rPr>
        <w:t>
       (a) Заемщик не соблюдает какие-либо положения Финансовых документов (кроме тех, которые указаны в пункте 18.1 (Невыплата).</w:t>
      </w:r>
    </w:p>
    <w:bookmarkEnd w:id="473"/>
    <w:bookmarkStart w:name="z497" w:id="474"/>
    <w:p>
      <w:pPr>
        <w:spacing w:after="0"/>
        <w:ind w:left="0"/>
        <w:jc w:val="both"/>
      </w:pPr>
      <w:r>
        <w:rPr>
          <w:rFonts w:ascii="Times New Roman"/>
          <w:b w:val="false"/>
          <w:i w:val="false"/>
          <w:color w:val="000000"/>
          <w:sz w:val="28"/>
        </w:rPr>
        <w:t>
       (b) Никакой Случай невыполнения обязательств в соответствии с подпунктом (а) выше в отношении пункта 17.1 (Разрешения) не произойдет, если невыполнение может быть исправлено и исправлено в течение пяти 5 Рабочих дней с момента, что наступит раньше (A) предоставления Кредитором уведомления Заемщику и (B) когда Заемщику становится известно о невыполнении.</w:t>
      </w:r>
    </w:p>
    <w:bookmarkEnd w:id="474"/>
    <w:bookmarkStart w:name="z498" w:id="475"/>
    <w:p>
      <w:pPr>
        <w:spacing w:after="0"/>
        <w:ind w:left="0"/>
        <w:jc w:val="both"/>
      </w:pPr>
      <w:r>
        <w:rPr>
          <w:rFonts w:ascii="Times New Roman"/>
          <w:b w:val="false"/>
          <w:i w:val="false"/>
          <w:color w:val="000000"/>
          <w:sz w:val="28"/>
        </w:rPr>
        <w:t xml:space="preserve">
      </w:t>
      </w:r>
      <w:r>
        <w:rPr>
          <w:rFonts w:ascii="Times New Roman"/>
          <w:b/>
          <w:i w:val="false"/>
          <w:color w:val="000000"/>
          <w:sz w:val="28"/>
        </w:rPr>
        <w:t>18.3 Недостоверные сведения</w:t>
      </w:r>
    </w:p>
    <w:bookmarkEnd w:id="475"/>
    <w:bookmarkStart w:name="z499" w:id="476"/>
    <w:p>
      <w:pPr>
        <w:spacing w:after="0"/>
        <w:ind w:left="0"/>
        <w:jc w:val="both"/>
      </w:pPr>
      <w:r>
        <w:rPr>
          <w:rFonts w:ascii="Times New Roman"/>
          <w:b w:val="false"/>
          <w:i w:val="false"/>
          <w:color w:val="000000"/>
          <w:sz w:val="28"/>
        </w:rPr>
        <w:t>
      Любое заявление или утверждение, сделанные или признанные сделанными Заемщиком в Финансовых документах или любом другом документе, предоставленном Заемщиком или от его имени в соответствии с каким-либо Финансовым документом или в связи с ним, являются или оказались неверными или вводящими в заблуждение в любом существенном отношении, когда они были сделаны или признаны сделанными (за исключением того, что данный пункт 18.3 не применяется к подпункту (с) пункта 15.1 (Статус).</w:t>
      </w:r>
    </w:p>
    <w:bookmarkEnd w:id="476"/>
    <w:bookmarkStart w:name="z500" w:id="477"/>
    <w:p>
      <w:pPr>
        <w:spacing w:after="0"/>
        <w:ind w:left="0"/>
        <w:jc w:val="both"/>
      </w:pPr>
      <w:r>
        <w:rPr>
          <w:rFonts w:ascii="Times New Roman"/>
          <w:b w:val="false"/>
          <w:i w:val="false"/>
          <w:color w:val="000000"/>
          <w:sz w:val="28"/>
        </w:rPr>
        <w:t xml:space="preserve">
      </w:t>
      </w:r>
      <w:r>
        <w:rPr>
          <w:rFonts w:ascii="Times New Roman"/>
          <w:b/>
          <w:i w:val="false"/>
          <w:color w:val="000000"/>
          <w:sz w:val="28"/>
        </w:rPr>
        <w:t>18.4 Взаимное невыполнение обязательств</w:t>
      </w:r>
    </w:p>
    <w:bookmarkEnd w:id="477"/>
    <w:bookmarkStart w:name="z501" w:id="478"/>
    <w:p>
      <w:pPr>
        <w:spacing w:after="0"/>
        <w:ind w:left="0"/>
        <w:jc w:val="both"/>
      </w:pPr>
      <w:r>
        <w:rPr>
          <w:rFonts w:ascii="Times New Roman"/>
          <w:b w:val="false"/>
          <w:i w:val="false"/>
          <w:color w:val="000000"/>
          <w:sz w:val="28"/>
        </w:rPr>
        <w:t>
       (a) Любая Внешняя задолженность любого Казахстанского агентства не выплачивается в установленный срок или в первоначально применимый льготный период.</w:t>
      </w:r>
    </w:p>
    <w:bookmarkEnd w:id="478"/>
    <w:bookmarkStart w:name="z502" w:id="479"/>
    <w:p>
      <w:pPr>
        <w:spacing w:after="0"/>
        <w:ind w:left="0"/>
        <w:jc w:val="both"/>
      </w:pPr>
      <w:r>
        <w:rPr>
          <w:rFonts w:ascii="Times New Roman"/>
          <w:b w:val="false"/>
          <w:i w:val="false"/>
          <w:color w:val="000000"/>
          <w:sz w:val="28"/>
        </w:rPr>
        <w:t>
       (b) Любая Внешняя задолженность любого Казахстанского агентства признана подлежащей оплате или иным образом подлежит оплате до установленного срока погашения в результате случая невыполнения обязательств (независимо от определения).</w:t>
      </w:r>
    </w:p>
    <w:bookmarkEnd w:id="479"/>
    <w:bookmarkStart w:name="z503" w:id="480"/>
    <w:p>
      <w:pPr>
        <w:spacing w:after="0"/>
        <w:ind w:left="0"/>
        <w:jc w:val="both"/>
      </w:pPr>
      <w:r>
        <w:rPr>
          <w:rFonts w:ascii="Times New Roman"/>
          <w:b w:val="false"/>
          <w:i w:val="false"/>
          <w:color w:val="000000"/>
          <w:sz w:val="28"/>
        </w:rPr>
        <w:t>
       (c) Любое обязательство по любой Внешней задолженности любого Казахстанского агентства аннулируется или приостанавливается кредитором любого Казахстанского агентства в результате случая невыполнения обязательств (независимо от определения).</w:t>
      </w:r>
    </w:p>
    <w:bookmarkEnd w:id="480"/>
    <w:bookmarkStart w:name="z504" w:id="481"/>
    <w:p>
      <w:pPr>
        <w:spacing w:after="0"/>
        <w:ind w:left="0"/>
        <w:jc w:val="both"/>
      </w:pPr>
      <w:r>
        <w:rPr>
          <w:rFonts w:ascii="Times New Roman"/>
          <w:b w:val="false"/>
          <w:i w:val="false"/>
          <w:color w:val="000000"/>
          <w:sz w:val="28"/>
        </w:rPr>
        <w:t>
       (d) Любой кредитор любого Казахстанского агентства получает право признать любую Внешнюю задолженность любого Казахстанского агентства, подлежащей оплате до установленного срока погашения в результате случая невыполнения обязательств (независимо от определения).</w:t>
      </w:r>
    </w:p>
    <w:bookmarkEnd w:id="481"/>
    <w:bookmarkStart w:name="z505" w:id="482"/>
    <w:p>
      <w:pPr>
        <w:spacing w:after="0"/>
        <w:ind w:left="0"/>
        <w:jc w:val="both"/>
      </w:pPr>
      <w:r>
        <w:rPr>
          <w:rFonts w:ascii="Times New Roman"/>
          <w:b w:val="false"/>
          <w:i w:val="false"/>
          <w:color w:val="000000"/>
          <w:sz w:val="28"/>
        </w:rPr>
        <w:t>
       (e) В соответствии с настоящим пунктом 18.4 никакой Случай невыполнения обязательств не произойдет, если общая сумма Внешней задолженности или обязательства по Внешней задолженности, подпадающая под подпункты (a) - (d) выше, меньше, чем 700 000 000 (семьсот миллионов) долларов США (или ее эквивалента в любой другой валюте или валютах).</w:t>
      </w:r>
    </w:p>
    <w:bookmarkEnd w:id="482"/>
    <w:bookmarkStart w:name="z506" w:id="483"/>
    <w:p>
      <w:pPr>
        <w:spacing w:after="0"/>
        <w:ind w:left="0"/>
        <w:jc w:val="both"/>
      </w:pPr>
      <w:r>
        <w:rPr>
          <w:rFonts w:ascii="Times New Roman"/>
          <w:b w:val="false"/>
          <w:i w:val="false"/>
          <w:color w:val="000000"/>
          <w:sz w:val="28"/>
        </w:rPr>
        <w:t xml:space="preserve">
      </w:t>
      </w:r>
      <w:r>
        <w:rPr>
          <w:rFonts w:ascii="Times New Roman"/>
          <w:b/>
          <w:i w:val="false"/>
          <w:color w:val="000000"/>
          <w:sz w:val="28"/>
        </w:rPr>
        <w:t>18.5 Неплатежеспособность</w:t>
      </w:r>
    </w:p>
    <w:bookmarkEnd w:id="483"/>
    <w:bookmarkStart w:name="z507" w:id="484"/>
    <w:p>
      <w:pPr>
        <w:spacing w:after="0"/>
        <w:ind w:left="0"/>
        <w:jc w:val="both"/>
      </w:pPr>
      <w:r>
        <w:rPr>
          <w:rFonts w:ascii="Times New Roman"/>
          <w:b w:val="false"/>
          <w:i w:val="false"/>
          <w:color w:val="000000"/>
          <w:sz w:val="28"/>
        </w:rPr>
        <w:t>
       (a) Заемщик не может или признает неспособность оплатить свою Внешнюю задолженность по мере наступления срока ее оплаты, приостанавливает платежи по всем или отдельным видам своей Внешней задолженности или по причине фактических или ожидаемых финансовых трудностей, начинает проведение переговоров со своими кредиторами в целом или с определенным видом кредиторов, с тем, чтобы пересмотреть сроки погашения такой ​​Внешней задолженности перед такими кредиторами.</w:t>
      </w:r>
    </w:p>
    <w:bookmarkEnd w:id="484"/>
    <w:bookmarkStart w:name="z508" w:id="485"/>
    <w:p>
      <w:pPr>
        <w:spacing w:after="0"/>
        <w:ind w:left="0"/>
        <w:jc w:val="both"/>
      </w:pPr>
      <w:r>
        <w:rPr>
          <w:rFonts w:ascii="Times New Roman"/>
          <w:b w:val="false"/>
          <w:i w:val="false"/>
          <w:color w:val="000000"/>
          <w:sz w:val="28"/>
        </w:rPr>
        <w:t>
       (b) Заемщик становится банкротом или неплатежеспособным.</w:t>
      </w:r>
    </w:p>
    <w:bookmarkEnd w:id="485"/>
    <w:bookmarkStart w:name="z509" w:id="486"/>
    <w:p>
      <w:pPr>
        <w:spacing w:after="0"/>
        <w:ind w:left="0"/>
        <w:jc w:val="both"/>
      </w:pPr>
      <w:r>
        <w:rPr>
          <w:rFonts w:ascii="Times New Roman"/>
          <w:b w:val="false"/>
          <w:i w:val="false"/>
          <w:color w:val="000000"/>
          <w:sz w:val="28"/>
        </w:rPr>
        <w:t xml:space="preserve">
      </w:t>
      </w:r>
      <w:r>
        <w:rPr>
          <w:rFonts w:ascii="Times New Roman"/>
          <w:b/>
          <w:i w:val="false"/>
          <w:color w:val="000000"/>
          <w:sz w:val="28"/>
        </w:rPr>
        <w:t>18.6 Решение, меры кредиторов</w:t>
      </w:r>
    </w:p>
    <w:bookmarkEnd w:id="486"/>
    <w:bookmarkStart w:name="z510" w:id="487"/>
    <w:p>
      <w:pPr>
        <w:spacing w:after="0"/>
        <w:ind w:left="0"/>
        <w:jc w:val="both"/>
      </w:pPr>
      <w:r>
        <w:rPr>
          <w:rFonts w:ascii="Times New Roman"/>
          <w:b w:val="false"/>
          <w:i w:val="false"/>
          <w:color w:val="000000"/>
          <w:sz w:val="28"/>
        </w:rPr>
        <w:t>
       (a) Заемщик не соблюдает или не выплачивает какую-либо сумму в размере, равном или превышающем 700 000 000 долларов США (семьсот миллионов) (или ее эквивалент в любой другой валюте или валютах), причитающуюся с него в соответствии с любым окончательным решением, арбитражным решением или приказом, изданным или выданным судом или арбитражным судом, обладающим юрисдикцией над ним.</w:t>
      </w:r>
    </w:p>
    <w:bookmarkEnd w:id="487"/>
    <w:bookmarkStart w:name="z511" w:id="488"/>
    <w:p>
      <w:pPr>
        <w:spacing w:after="0"/>
        <w:ind w:left="0"/>
        <w:jc w:val="both"/>
      </w:pPr>
      <w:r>
        <w:rPr>
          <w:rFonts w:ascii="Times New Roman"/>
          <w:b w:val="false"/>
          <w:i w:val="false"/>
          <w:color w:val="000000"/>
          <w:sz w:val="28"/>
        </w:rPr>
        <w:t>
      (b) За исключением любых безосновательных и обременительных разбирательств, которые Заемщик добросовестно оспаривает и которые не прекращены, не отказаны или не приостановлены в течение 180 (сто восемьдесят) дней с момента начала, любое изъятие, арест, конфискация, арест или исполнение затрагивают любой актив или активы Заемщика или Казахстана, общая стоимость которых составляет 700 000 000 (семьсот миллионов) (или его эквивалента в любой другой валюте или валютах).</w:t>
      </w:r>
    </w:p>
    <w:bookmarkEnd w:id="488"/>
    <w:bookmarkStart w:name="z512" w:id="489"/>
    <w:p>
      <w:pPr>
        <w:spacing w:after="0"/>
        <w:ind w:left="0"/>
        <w:jc w:val="both"/>
      </w:pPr>
      <w:r>
        <w:rPr>
          <w:rFonts w:ascii="Times New Roman"/>
          <w:b w:val="false"/>
          <w:i w:val="false"/>
          <w:color w:val="000000"/>
          <w:sz w:val="28"/>
        </w:rPr>
        <w:t xml:space="preserve">
      </w:t>
      </w:r>
      <w:r>
        <w:rPr>
          <w:rFonts w:ascii="Times New Roman"/>
          <w:b/>
          <w:i w:val="false"/>
          <w:color w:val="000000"/>
          <w:sz w:val="28"/>
        </w:rPr>
        <w:t>18.7 Незаконность</w:t>
      </w:r>
    </w:p>
    <w:bookmarkEnd w:id="489"/>
    <w:bookmarkStart w:name="z513" w:id="490"/>
    <w:p>
      <w:pPr>
        <w:spacing w:after="0"/>
        <w:ind w:left="0"/>
        <w:jc w:val="both"/>
      </w:pPr>
      <w:r>
        <w:rPr>
          <w:rFonts w:ascii="Times New Roman"/>
          <w:b w:val="false"/>
          <w:i w:val="false"/>
          <w:color w:val="000000"/>
          <w:sz w:val="28"/>
        </w:rPr>
        <w:t>
       (a) Выполнение Заемщиком любого из своих обязательств по Финансовым документам является или становится незаконным.</w:t>
      </w:r>
    </w:p>
    <w:bookmarkEnd w:id="490"/>
    <w:bookmarkStart w:name="z514" w:id="491"/>
    <w:p>
      <w:pPr>
        <w:spacing w:after="0"/>
        <w:ind w:left="0"/>
        <w:jc w:val="both"/>
      </w:pPr>
      <w:r>
        <w:rPr>
          <w:rFonts w:ascii="Times New Roman"/>
          <w:b w:val="false"/>
          <w:i w:val="false"/>
          <w:color w:val="000000"/>
          <w:sz w:val="28"/>
        </w:rPr>
        <w:t>
       (b) Действительность любых Финансовых документов или любого Займа опровергнута Заемщиком или любым Казахстанским агентством, которое уполномочено по закону на это и, действуя в одиночку или вместе с другим таким Казахстанским агентством, имеет законное право и полномочия объявлять Финансовые документы или любой Заем недействительным или неисполнимым, или Заемщик отрицает любые свои обязательства по Финансовым документам или Займу (будь то путем общего приостановления платежей или моратория на погашение долга или иным образом) или любое конституционное положение, договор, конвенция, закон, распоряжение, официальное коммюнике, постановление, указ или политика Казахстана или любое окончательное и не подлежащее обжалованию решение любого суда в Казахстане, имеющего юрисдикцию, будет предполагать недействительность и незаконность какого-либо положения Финансовых документов или любого Займа или препятствовать или задерживать исполнение или соблюдение Заемщиком любых своих обязательств по нему.</w:t>
      </w:r>
    </w:p>
    <w:bookmarkEnd w:id="491"/>
    <w:bookmarkStart w:name="z515" w:id="492"/>
    <w:p>
      <w:pPr>
        <w:spacing w:after="0"/>
        <w:ind w:left="0"/>
        <w:jc w:val="both"/>
      </w:pPr>
      <w:r>
        <w:rPr>
          <w:rFonts w:ascii="Times New Roman"/>
          <w:b w:val="false"/>
          <w:i w:val="false"/>
          <w:color w:val="000000"/>
          <w:sz w:val="28"/>
        </w:rPr>
        <w:t>
       (c) Любое конституционное положение, договор, конвенция, закон, распоряжение, постановление, согласие, разрешение, лицензия или другие полномочия, необходимые для обеспечения выполнения Заемщиком своих обязательств по Финансовым документам или любому Займу, или для действительности или признания законным, прекращаются, приостанавливаются, отменяются, завершаются, или иным образом перестают оставаться в полной силе и действии, или они должны быть изменены таким образом, который неблагоприятно сказывается или неблагоприятно скажется на любых правах или требованиях Кредитора.</w:t>
      </w:r>
    </w:p>
    <w:bookmarkEnd w:id="492"/>
    <w:bookmarkStart w:name="z516" w:id="493"/>
    <w:p>
      <w:pPr>
        <w:spacing w:after="0"/>
        <w:ind w:left="0"/>
        <w:jc w:val="both"/>
      </w:pPr>
      <w:r>
        <w:rPr>
          <w:rFonts w:ascii="Times New Roman"/>
          <w:b w:val="false"/>
          <w:i w:val="false"/>
          <w:color w:val="000000"/>
          <w:sz w:val="28"/>
        </w:rPr>
        <w:t xml:space="preserve">
      </w:t>
      </w:r>
      <w:r>
        <w:rPr>
          <w:rFonts w:ascii="Times New Roman"/>
          <w:b/>
          <w:i w:val="false"/>
          <w:color w:val="000000"/>
          <w:sz w:val="28"/>
        </w:rPr>
        <w:t>18.8 Отказ</w:t>
      </w:r>
    </w:p>
    <w:bookmarkEnd w:id="493"/>
    <w:bookmarkStart w:name="z517" w:id="494"/>
    <w:p>
      <w:pPr>
        <w:spacing w:after="0"/>
        <w:ind w:left="0"/>
        <w:jc w:val="both"/>
      </w:pPr>
      <w:r>
        <w:rPr>
          <w:rFonts w:ascii="Times New Roman"/>
          <w:b w:val="false"/>
          <w:i w:val="false"/>
          <w:color w:val="000000"/>
          <w:sz w:val="28"/>
        </w:rPr>
        <w:t>
      Заемщик отказывается от Финансового документа или подтверждения намерения отказаться от Финансового документа.</w:t>
      </w:r>
    </w:p>
    <w:bookmarkEnd w:id="494"/>
    <w:bookmarkStart w:name="z518" w:id="495"/>
    <w:p>
      <w:pPr>
        <w:spacing w:after="0"/>
        <w:ind w:left="0"/>
        <w:jc w:val="both"/>
      </w:pPr>
      <w:r>
        <w:rPr>
          <w:rFonts w:ascii="Times New Roman"/>
          <w:b w:val="false"/>
          <w:i w:val="false"/>
          <w:color w:val="000000"/>
          <w:sz w:val="28"/>
        </w:rPr>
        <w:t xml:space="preserve">
      </w:t>
      </w:r>
      <w:r>
        <w:rPr>
          <w:rFonts w:ascii="Times New Roman"/>
          <w:b/>
          <w:i w:val="false"/>
          <w:color w:val="000000"/>
          <w:sz w:val="28"/>
        </w:rPr>
        <w:t>18.9 Существенное неблагоприятное изменение</w:t>
      </w:r>
    </w:p>
    <w:bookmarkEnd w:id="495"/>
    <w:bookmarkStart w:name="z519" w:id="496"/>
    <w:p>
      <w:pPr>
        <w:spacing w:after="0"/>
        <w:ind w:left="0"/>
        <w:jc w:val="both"/>
      </w:pPr>
      <w:r>
        <w:rPr>
          <w:rFonts w:ascii="Times New Roman"/>
          <w:b w:val="false"/>
          <w:i w:val="false"/>
          <w:color w:val="000000"/>
          <w:sz w:val="28"/>
        </w:rPr>
        <w:t>
      Кредитор, после переговоров с Заемщиком, обоснованно определяет, что имеется, произошел или может произойти Существенный неблагоприятный эффект.</w:t>
      </w:r>
    </w:p>
    <w:bookmarkEnd w:id="496"/>
    <w:bookmarkStart w:name="z520" w:id="497"/>
    <w:p>
      <w:pPr>
        <w:spacing w:after="0"/>
        <w:ind w:left="0"/>
        <w:jc w:val="both"/>
      </w:pPr>
      <w:r>
        <w:rPr>
          <w:rFonts w:ascii="Times New Roman"/>
          <w:b w:val="false"/>
          <w:i w:val="false"/>
          <w:color w:val="000000"/>
          <w:sz w:val="28"/>
        </w:rPr>
        <w:t xml:space="preserve">
      </w:t>
      </w:r>
      <w:r>
        <w:rPr>
          <w:rFonts w:ascii="Times New Roman"/>
          <w:b/>
          <w:i w:val="false"/>
          <w:color w:val="000000"/>
          <w:sz w:val="28"/>
        </w:rPr>
        <w:t>18.10 Согласия</w:t>
      </w:r>
    </w:p>
    <w:bookmarkEnd w:id="497"/>
    <w:bookmarkStart w:name="z521" w:id="498"/>
    <w:p>
      <w:pPr>
        <w:spacing w:after="0"/>
        <w:ind w:left="0"/>
        <w:jc w:val="both"/>
      </w:pPr>
      <w:r>
        <w:rPr>
          <w:rFonts w:ascii="Times New Roman"/>
          <w:b w:val="false"/>
          <w:i w:val="false"/>
          <w:color w:val="000000"/>
          <w:sz w:val="28"/>
        </w:rPr>
        <w:t>
      Любое действие, условие или вещь (включая получение любого необходимого Разрешения) в любое время, требуемое для исполнения, получения или выполнения для того, чтобы:</w:t>
      </w:r>
    </w:p>
    <w:bookmarkEnd w:id="498"/>
    <w:bookmarkStart w:name="z522" w:id="499"/>
    <w:p>
      <w:pPr>
        <w:spacing w:after="0"/>
        <w:ind w:left="0"/>
        <w:jc w:val="both"/>
      </w:pPr>
      <w:r>
        <w:rPr>
          <w:rFonts w:ascii="Times New Roman"/>
          <w:b w:val="false"/>
          <w:i w:val="false"/>
          <w:color w:val="000000"/>
          <w:sz w:val="28"/>
        </w:rPr>
        <w:t>
       (а) разрешить Заемщику вступать, осуществлять свои права и исполнять и выполнять свои обязательства по Финансовым документам;</w:t>
      </w:r>
    </w:p>
    <w:bookmarkEnd w:id="499"/>
    <w:bookmarkStart w:name="z523" w:id="500"/>
    <w:p>
      <w:pPr>
        <w:spacing w:after="0"/>
        <w:ind w:left="0"/>
        <w:jc w:val="both"/>
      </w:pPr>
      <w:r>
        <w:rPr>
          <w:rFonts w:ascii="Times New Roman"/>
          <w:b w:val="false"/>
          <w:i w:val="false"/>
          <w:color w:val="000000"/>
          <w:sz w:val="28"/>
        </w:rPr>
        <w:t>
       (b) обеспечить, что данные обязательства являются действительными, юридически обязательными и (с учетом любых замечаний, представленных в любом юридическом заключении, принятом Кредитором в соответствии со статьей 4 (Условия использования)) обязательными к исполнению; или</w:t>
      </w:r>
    </w:p>
    <w:bookmarkEnd w:id="500"/>
    <w:bookmarkStart w:name="z524" w:id="501"/>
    <w:p>
      <w:pPr>
        <w:spacing w:after="0"/>
        <w:ind w:left="0"/>
        <w:jc w:val="both"/>
      </w:pPr>
      <w:r>
        <w:rPr>
          <w:rFonts w:ascii="Times New Roman"/>
          <w:b w:val="false"/>
          <w:i w:val="false"/>
          <w:color w:val="000000"/>
          <w:sz w:val="28"/>
        </w:rPr>
        <w:t>
       (c) любой Финансовый документ, в котором Заемщик является стороной, являлся приемлемым в качестве доказательства в судах Казахстана,</w:t>
      </w:r>
    </w:p>
    <w:bookmarkEnd w:id="501"/>
    <w:bookmarkStart w:name="z525" w:id="502"/>
    <w:p>
      <w:pPr>
        <w:spacing w:after="0"/>
        <w:ind w:left="0"/>
        <w:jc w:val="both"/>
      </w:pPr>
      <w:r>
        <w:rPr>
          <w:rFonts w:ascii="Times New Roman"/>
          <w:b w:val="false"/>
          <w:i w:val="false"/>
          <w:color w:val="000000"/>
          <w:sz w:val="28"/>
        </w:rPr>
        <w:t>
      не приняты, не выполнены, не получены или не совершены, любое такое согласие перестает иметь полную силу и действие без каких-либо изменений или какое-либо существенное условие в отношении любого такого согласия не выполнено (за исключением, когда это согласие или условие больше не требуется или не применимо).</w:t>
      </w:r>
    </w:p>
    <w:bookmarkEnd w:id="502"/>
    <w:bookmarkStart w:name="z526" w:id="503"/>
    <w:p>
      <w:pPr>
        <w:spacing w:after="0"/>
        <w:ind w:left="0"/>
        <w:jc w:val="both"/>
      </w:pPr>
      <w:r>
        <w:rPr>
          <w:rFonts w:ascii="Times New Roman"/>
          <w:b w:val="false"/>
          <w:i w:val="false"/>
          <w:color w:val="000000"/>
          <w:sz w:val="28"/>
        </w:rPr>
        <w:t xml:space="preserve">
      </w:t>
      </w:r>
      <w:r>
        <w:rPr>
          <w:rFonts w:ascii="Times New Roman"/>
          <w:b/>
          <w:i w:val="false"/>
          <w:color w:val="000000"/>
          <w:sz w:val="28"/>
        </w:rPr>
        <w:t>18.11 Мораторий на Внешнюю задолженность</w:t>
      </w:r>
    </w:p>
    <w:bookmarkEnd w:id="503"/>
    <w:bookmarkStart w:name="z527" w:id="504"/>
    <w:p>
      <w:pPr>
        <w:spacing w:after="0"/>
        <w:ind w:left="0"/>
        <w:jc w:val="both"/>
      </w:pPr>
      <w:r>
        <w:rPr>
          <w:rFonts w:ascii="Times New Roman"/>
          <w:b w:val="false"/>
          <w:i w:val="false"/>
          <w:color w:val="000000"/>
          <w:sz w:val="28"/>
        </w:rPr>
        <w:t>
      Правительство Казахстана, центральный банк Казахстана или любое Казахстанское агентство объявляют мораторий, отсрочку или аналогичное приостановление платежей в отношении своей Внешней задолженности или Внешней задолженности любого лица, зарегистрированного, проживающего, являющегося резидентом или находящегося в Казахстане.</w:t>
      </w:r>
    </w:p>
    <w:bookmarkEnd w:id="504"/>
    <w:bookmarkStart w:name="z528" w:id="505"/>
    <w:p>
      <w:pPr>
        <w:spacing w:after="0"/>
        <w:ind w:left="0"/>
        <w:jc w:val="both"/>
      </w:pPr>
      <w:r>
        <w:rPr>
          <w:rFonts w:ascii="Times New Roman"/>
          <w:b w:val="false"/>
          <w:i w:val="false"/>
          <w:color w:val="000000"/>
          <w:sz w:val="28"/>
        </w:rPr>
        <w:t xml:space="preserve">
      </w:t>
      </w:r>
      <w:r>
        <w:rPr>
          <w:rFonts w:ascii="Times New Roman"/>
          <w:b/>
          <w:i w:val="false"/>
          <w:color w:val="000000"/>
          <w:sz w:val="28"/>
        </w:rPr>
        <w:t>18.12 Валютное ограничение</w:t>
      </w:r>
    </w:p>
    <w:bookmarkEnd w:id="505"/>
    <w:bookmarkStart w:name="z529" w:id="506"/>
    <w:p>
      <w:pPr>
        <w:spacing w:after="0"/>
        <w:ind w:left="0"/>
        <w:jc w:val="both"/>
      </w:pPr>
      <w:r>
        <w:rPr>
          <w:rFonts w:ascii="Times New Roman"/>
          <w:b w:val="false"/>
          <w:i w:val="false"/>
          <w:color w:val="000000"/>
          <w:sz w:val="28"/>
        </w:rPr>
        <w:t xml:space="preserve">
      Принят или введен в действие какой-либо закон об иностранной валюте, который, имеет или с достаточной вероятностью будет иметь последствия в виде запрета, ограничения или задержки любого платежа, который Заемщик должен сделать в соответствии с условиями Финансовых документов. </w:t>
      </w:r>
    </w:p>
    <w:bookmarkEnd w:id="506"/>
    <w:bookmarkStart w:name="z530" w:id="507"/>
    <w:p>
      <w:pPr>
        <w:spacing w:after="0"/>
        <w:ind w:left="0"/>
        <w:jc w:val="both"/>
      </w:pPr>
      <w:r>
        <w:rPr>
          <w:rFonts w:ascii="Times New Roman"/>
          <w:b w:val="false"/>
          <w:i w:val="false"/>
          <w:color w:val="000000"/>
          <w:sz w:val="28"/>
        </w:rPr>
        <w:t xml:space="preserve">
      </w:t>
      </w:r>
      <w:r>
        <w:rPr>
          <w:rFonts w:ascii="Times New Roman"/>
          <w:b/>
          <w:i w:val="false"/>
          <w:color w:val="000000"/>
          <w:sz w:val="28"/>
        </w:rPr>
        <w:t>18.13 События, затрагивающие Казахстан</w:t>
      </w:r>
    </w:p>
    <w:bookmarkEnd w:id="507"/>
    <w:bookmarkStart w:name="z531" w:id="508"/>
    <w:p>
      <w:pPr>
        <w:spacing w:after="0"/>
        <w:ind w:left="0"/>
        <w:jc w:val="both"/>
      </w:pPr>
      <w:r>
        <w:rPr>
          <w:rFonts w:ascii="Times New Roman"/>
          <w:b w:val="false"/>
          <w:i w:val="false"/>
          <w:color w:val="000000"/>
          <w:sz w:val="28"/>
        </w:rPr>
        <w:t xml:space="preserve">
      Происходят ухудшение в политической или экономической ситуации в Казахстане или военные действия, боевые действия, вторжение, вооруженные конфликты или действия иностранного врага, революции, восстания, мятежи или угроза их возникновения в Казахстане или с участием Казахстана, который может иметь Существенный неблагоприятный эффект. </w:t>
      </w:r>
    </w:p>
    <w:bookmarkEnd w:id="508"/>
    <w:bookmarkStart w:name="z532" w:id="509"/>
    <w:p>
      <w:pPr>
        <w:spacing w:after="0"/>
        <w:ind w:left="0"/>
        <w:jc w:val="both"/>
      </w:pPr>
      <w:r>
        <w:rPr>
          <w:rFonts w:ascii="Times New Roman"/>
          <w:b w:val="false"/>
          <w:i w:val="false"/>
          <w:color w:val="000000"/>
          <w:sz w:val="28"/>
        </w:rPr>
        <w:t xml:space="preserve">
      </w:t>
      </w:r>
      <w:r>
        <w:rPr>
          <w:rFonts w:ascii="Times New Roman"/>
          <w:b/>
          <w:i w:val="false"/>
          <w:color w:val="000000"/>
          <w:sz w:val="28"/>
        </w:rPr>
        <w:t>18.14 Коммерческий контракт</w:t>
      </w:r>
    </w:p>
    <w:bookmarkEnd w:id="509"/>
    <w:bookmarkStart w:name="z533" w:id="510"/>
    <w:p>
      <w:pPr>
        <w:spacing w:after="0"/>
        <w:ind w:left="0"/>
        <w:jc w:val="both"/>
      </w:pPr>
      <w:r>
        <w:rPr>
          <w:rFonts w:ascii="Times New Roman"/>
          <w:b w:val="false"/>
          <w:i w:val="false"/>
          <w:color w:val="000000"/>
          <w:sz w:val="28"/>
        </w:rPr>
        <w:t>
       (a) Коммерческий контракт аннулирован, приостановлен, прекращен, объявлен недействительным или утратившим силу.</w:t>
      </w:r>
    </w:p>
    <w:bookmarkEnd w:id="510"/>
    <w:bookmarkStart w:name="z534" w:id="511"/>
    <w:p>
      <w:pPr>
        <w:spacing w:after="0"/>
        <w:ind w:left="0"/>
        <w:jc w:val="both"/>
      </w:pPr>
      <w:r>
        <w:rPr>
          <w:rFonts w:ascii="Times New Roman"/>
          <w:b w:val="false"/>
          <w:i w:val="false"/>
          <w:color w:val="000000"/>
          <w:sz w:val="28"/>
        </w:rPr>
        <w:t>
       (b) В любое время, исполнение и соблюдение любой стороной Коммерческого контракта каких-либо своих существенных обязательств по контракту являются или становятся незаконными, или какие-либо существенные обязательства любой стороны Коммерческого контракта не являются или перестают быть законными, действительными и обязательными.</w:t>
      </w:r>
    </w:p>
    <w:bookmarkEnd w:id="511"/>
    <w:bookmarkStart w:name="z535" w:id="512"/>
    <w:p>
      <w:pPr>
        <w:spacing w:after="0"/>
        <w:ind w:left="0"/>
        <w:jc w:val="both"/>
      </w:pPr>
      <w:r>
        <w:rPr>
          <w:rFonts w:ascii="Times New Roman"/>
          <w:b w:val="false"/>
          <w:i w:val="false"/>
          <w:color w:val="000000"/>
          <w:sz w:val="28"/>
        </w:rPr>
        <w:t>
       (c) Любая сторона Коммерческого контракта не выполняет или не соблюдает какие-либо существенные обязательства, принятые им в соответствии с контрактом.</w:t>
      </w:r>
    </w:p>
    <w:bookmarkEnd w:id="512"/>
    <w:bookmarkStart w:name="z536" w:id="513"/>
    <w:p>
      <w:pPr>
        <w:spacing w:after="0"/>
        <w:ind w:left="0"/>
        <w:jc w:val="both"/>
      </w:pPr>
      <w:r>
        <w:rPr>
          <w:rFonts w:ascii="Times New Roman"/>
          <w:b w:val="false"/>
          <w:i w:val="false"/>
          <w:color w:val="000000"/>
          <w:sz w:val="28"/>
        </w:rPr>
        <w:t>
       (d) Форс-мажорные обстоятельства происходят в рамках Коммерческого контракта.</w:t>
      </w:r>
    </w:p>
    <w:bookmarkEnd w:id="513"/>
    <w:bookmarkStart w:name="z537" w:id="514"/>
    <w:p>
      <w:pPr>
        <w:spacing w:after="0"/>
        <w:ind w:left="0"/>
        <w:jc w:val="both"/>
      </w:pPr>
      <w:r>
        <w:rPr>
          <w:rFonts w:ascii="Times New Roman"/>
          <w:b w:val="false"/>
          <w:i w:val="false"/>
          <w:color w:val="000000"/>
          <w:sz w:val="28"/>
        </w:rPr>
        <w:t>
       (e) Произошли существенные изменения в отношении Проекта или Заемщика, каждый из которых, по мнению Кредитора, может иметь Существенный неблагоприятный эффект на способность Заемщика выполнять свои обязательства по Финансовым документам.</w:t>
      </w:r>
    </w:p>
    <w:bookmarkEnd w:id="514"/>
    <w:bookmarkStart w:name="z538" w:id="515"/>
    <w:p>
      <w:pPr>
        <w:spacing w:after="0"/>
        <w:ind w:left="0"/>
        <w:jc w:val="both"/>
      </w:pPr>
      <w:r>
        <w:rPr>
          <w:rFonts w:ascii="Times New Roman"/>
          <w:b w:val="false"/>
          <w:i w:val="false"/>
          <w:color w:val="000000"/>
          <w:sz w:val="28"/>
        </w:rPr>
        <w:t xml:space="preserve">
      </w:t>
      </w:r>
      <w:r>
        <w:rPr>
          <w:rFonts w:ascii="Times New Roman"/>
          <w:b/>
          <w:i w:val="false"/>
          <w:color w:val="000000"/>
          <w:sz w:val="28"/>
        </w:rPr>
        <w:t>18.15 Республиканский бюджет</w:t>
      </w:r>
    </w:p>
    <w:bookmarkEnd w:id="515"/>
    <w:bookmarkStart w:name="z539" w:id="516"/>
    <w:p>
      <w:pPr>
        <w:spacing w:after="0"/>
        <w:ind w:left="0"/>
        <w:jc w:val="both"/>
      </w:pPr>
      <w:r>
        <w:rPr>
          <w:rFonts w:ascii="Times New Roman"/>
          <w:b w:val="false"/>
          <w:i w:val="false"/>
          <w:color w:val="000000"/>
          <w:sz w:val="28"/>
        </w:rPr>
        <w:t>
      Все средства, необходимые для погашения всех обязательств Заемщика по настоящему Соглашению, не были включены в республиканский бюджет Казахстана.</w:t>
      </w:r>
    </w:p>
    <w:bookmarkEnd w:id="516"/>
    <w:bookmarkStart w:name="z540" w:id="517"/>
    <w:p>
      <w:pPr>
        <w:spacing w:after="0"/>
        <w:ind w:left="0"/>
        <w:jc w:val="both"/>
      </w:pPr>
      <w:r>
        <w:rPr>
          <w:rFonts w:ascii="Times New Roman"/>
          <w:b w:val="false"/>
          <w:i w:val="false"/>
          <w:color w:val="000000"/>
          <w:sz w:val="28"/>
        </w:rPr>
        <w:t>
      18.16 Ускорение</w:t>
      </w:r>
    </w:p>
    <w:bookmarkEnd w:id="517"/>
    <w:bookmarkStart w:name="z541" w:id="518"/>
    <w:p>
      <w:pPr>
        <w:spacing w:after="0"/>
        <w:ind w:left="0"/>
        <w:jc w:val="both"/>
      </w:pPr>
      <w:r>
        <w:rPr>
          <w:rFonts w:ascii="Times New Roman"/>
          <w:b w:val="false"/>
          <w:i w:val="false"/>
          <w:color w:val="000000"/>
          <w:sz w:val="28"/>
        </w:rPr>
        <w:t>
      В любое время после возникновения Случая невыполнения обязательств, который продолжается, Кредитор может, уведомив Заемщика:</w:t>
      </w:r>
    </w:p>
    <w:bookmarkEnd w:id="518"/>
    <w:bookmarkStart w:name="z542" w:id="519"/>
    <w:p>
      <w:pPr>
        <w:spacing w:after="0"/>
        <w:ind w:left="0"/>
        <w:jc w:val="both"/>
      </w:pPr>
      <w:r>
        <w:rPr>
          <w:rFonts w:ascii="Times New Roman"/>
          <w:b w:val="false"/>
          <w:i w:val="false"/>
          <w:color w:val="000000"/>
          <w:sz w:val="28"/>
        </w:rPr>
        <w:t>
       (a) аннулировать Обязательство, после чего оно незамедлительно аннулируется;</w:t>
      </w:r>
    </w:p>
    <w:bookmarkEnd w:id="519"/>
    <w:bookmarkStart w:name="z543" w:id="520"/>
    <w:p>
      <w:pPr>
        <w:spacing w:after="0"/>
        <w:ind w:left="0"/>
        <w:jc w:val="both"/>
      </w:pPr>
      <w:r>
        <w:rPr>
          <w:rFonts w:ascii="Times New Roman"/>
          <w:b w:val="false"/>
          <w:i w:val="false"/>
          <w:color w:val="000000"/>
          <w:sz w:val="28"/>
        </w:rPr>
        <w:t>
       (b) объявить Займы полностью или частично подлежащими погашению незамедлительно, вместе с начисленными процентами, и другими начисленными или непогашенными суммами в рамках Финансовых документов, после чего они незамедлительно становятся подлежащими погашению и оплате; и (или)</w:t>
      </w:r>
    </w:p>
    <w:bookmarkEnd w:id="520"/>
    <w:bookmarkStart w:name="z544" w:id="521"/>
    <w:p>
      <w:pPr>
        <w:spacing w:after="0"/>
        <w:ind w:left="0"/>
        <w:jc w:val="both"/>
      </w:pPr>
      <w:r>
        <w:rPr>
          <w:rFonts w:ascii="Times New Roman"/>
          <w:b w:val="false"/>
          <w:i w:val="false"/>
          <w:color w:val="000000"/>
          <w:sz w:val="28"/>
        </w:rPr>
        <w:t>
       (c) объявить Займы полностью или частично подлежащими погашению по первому требованию, после чего они немедленно становятся подлежащими оплате по требованию Кредитора.</w:t>
      </w:r>
    </w:p>
    <w:bookmarkEnd w:id="521"/>
    <w:bookmarkStart w:name="z545" w:id="522"/>
    <w:p>
      <w:pPr>
        <w:spacing w:after="0"/>
        <w:ind w:left="0"/>
        <w:jc w:val="left"/>
      </w:pPr>
      <w:r>
        <w:rPr>
          <w:rFonts w:ascii="Times New Roman"/>
          <w:b/>
          <w:i w:val="false"/>
          <w:color w:val="000000"/>
        </w:rPr>
        <w:t xml:space="preserve"> РАЗДЕЛ 8</w:t>
      </w:r>
    </w:p>
    <w:bookmarkEnd w:id="522"/>
    <w:bookmarkStart w:name="z546" w:id="523"/>
    <w:p>
      <w:pPr>
        <w:spacing w:after="0"/>
        <w:ind w:left="0"/>
        <w:jc w:val="left"/>
      </w:pPr>
      <w:r>
        <w:rPr>
          <w:rFonts w:ascii="Times New Roman"/>
          <w:b/>
          <w:i w:val="false"/>
          <w:color w:val="000000"/>
        </w:rPr>
        <w:t xml:space="preserve"> ЗАМЕНА СТОРОН</w:t>
      </w:r>
    </w:p>
    <w:bookmarkEnd w:id="523"/>
    <w:bookmarkStart w:name="z547" w:id="5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ЗАМЕНА КРЕДИТОРА </w:t>
      </w:r>
    </w:p>
    <w:bookmarkEnd w:id="524"/>
    <w:bookmarkStart w:name="z548" w:id="525"/>
    <w:p>
      <w:pPr>
        <w:spacing w:after="0"/>
        <w:ind w:left="0"/>
        <w:jc w:val="both"/>
      </w:pPr>
      <w:r>
        <w:rPr>
          <w:rFonts w:ascii="Times New Roman"/>
          <w:b w:val="false"/>
          <w:i w:val="false"/>
          <w:color w:val="000000"/>
          <w:sz w:val="28"/>
        </w:rPr>
        <w:t xml:space="preserve">
      </w:t>
      </w:r>
      <w:r>
        <w:rPr>
          <w:rFonts w:ascii="Times New Roman"/>
          <w:b/>
          <w:i w:val="false"/>
          <w:color w:val="000000"/>
          <w:sz w:val="28"/>
        </w:rPr>
        <w:t>19.1 Уступка и передача Кредитором</w:t>
      </w:r>
    </w:p>
    <w:bookmarkEnd w:id="525"/>
    <w:bookmarkStart w:name="z549" w:id="526"/>
    <w:p>
      <w:pPr>
        <w:spacing w:after="0"/>
        <w:ind w:left="0"/>
        <w:jc w:val="both"/>
      </w:pPr>
      <w:r>
        <w:rPr>
          <w:rFonts w:ascii="Times New Roman"/>
          <w:b w:val="false"/>
          <w:i w:val="false"/>
          <w:color w:val="000000"/>
          <w:sz w:val="28"/>
        </w:rPr>
        <w:t xml:space="preserve">
      В соответствии с настоящей статьей 19 Кредитор </w:t>
      </w:r>
      <w:r>
        <w:rPr>
          <w:rFonts w:ascii="Times New Roman"/>
          <w:b/>
          <w:i w:val="false"/>
          <w:color w:val="000000"/>
          <w:sz w:val="28"/>
        </w:rPr>
        <w:t>("Существующий кредитор")</w:t>
      </w:r>
      <w:r>
        <w:rPr>
          <w:rFonts w:ascii="Times New Roman"/>
          <w:b w:val="false"/>
          <w:i w:val="false"/>
          <w:color w:val="000000"/>
          <w:sz w:val="28"/>
        </w:rPr>
        <w:t xml:space="preserve"> может, по согласованию с Заемщиком:</w:t>
      </w:r>
    </w:p>
    <w:bookmarkEnd w:id="526"/>
    <w:bookmarkStart w:name="z550" w:id="527"/>
    <w:p>
      <w:pPr>
        <w:spacing w:after="0"/>
        <w:ind w:left="0"/>
        <w:jc w:val="both"/>
      </w:pPr>
      <w:r>
        <w:rPr>
          <w:rFonts w:ascii="Times New Roman"/>
          <w:b w:val="false"/>
          <w:i w:val="false"/>
          <w:color w:val="000000"/>
          <w:sz w:val="28"/>
        </w:rPr>
        <w:t>
       (a) уступить любые свои права; или</w:t>
      </w:r>
    </w:p>
    <w:bookmarkEnd w:id="527"/>
    <w:bookmarkStart w:name="z551" w:id="528"/>
    <w:p>
      <w:pPr>
        <w:spacing w:after="0"/>
        <w:ind w:left="0"/>
        <w:jc w:val="both"/>
      </w:pPr>
      <w:r>
        <w:rPr>
          <w:rFonts w:ascii="Times New Roman"/>
          <w:b w:val="false"/>
          <w:i w:val="false"/>
          <w:color w:val="000000"/>
          <w:sz w:val="28"/>
        </w:rPr>
        <w:t>
       (b) передать путем переуступки любых своих прав и обязательств,</w:t>
      </w:r>
    </w:p>
    <w:bookmarkEnd w:id="528"/>
    <w:bookmarkStart w:name="z552" w:id="529"/>
    <w:p>
      <w:pPr>
        <w:spacing w:after="0"/>
        <w:ind w:left="0"/>
        <w:jc w:val="both"/>
      </w:pPr>
      <w:r>
        <w:rPr>
          <w:rFonts w:ascii="Times New Roman"/>
          <w:b w:val="false"/>
          <w:i w:val="false"/>
          <w:color w:val="000000"/>
          <w:sz w:val="28"/>
        </w:rPr>
        <w:t xml:space="preserve">
      в соответствии с Финансовыми документами другому банку или финансовому институту или доверительному фонду, фонду или другой организации, которые вовлечены на регулярной основе в или созданы с целью совершения, покупки или инвестирования в займы, ценные бумаги или другие финансовые активы </w:t>
      </w:r>
      <w:r>
        <w:rPr>
          <w:rFonts w:ascii="Times New Roman"/>
          <w:b/>
          <w:i w:val="false"/>
          <w:color w:val="000000"/>
          <w:sz w:val="28"/>
        </w:rPr>
        <w:t>("Новый кредитор")</w:t>
      </w:r>
      <w:r>
        <w:rPr>
          <w:rFonts w:ascii="Times New Roman"/>
          <w:b w:val="false"/>
          <w:i w:val="false"/>
          <w:color w:val="000000"/>
          <w:sz w:val="28"/>
        </w:rPr>
        <w:t xml:space="preserve">, за исключением, в случае уступки и передачи любых прав и обязательств официальным правопреемникам или совершенный во время, когда Случай невыполнения обязательств продолжается, не требует согласования с Заемщиком. </w:t>
      </w:r>
    </w:p>
    <w:bookmarkEnd w:id="529"/>
    <w:bookmarkStart w:name="z553" w:id="530"/>
    <w:p>
      <w:pPr>
        <w:spacing w:after="0"/>
        <w:ind w:left="0"/>
        <w:jc w:val="both"/>
      </w:pPr>
      <w:r>
        <w:rPr>
          <w:rFonts w:ascii="Times New Roman"/>
          <w:b w:val="false"/>
          <w:i w:val="false"/>
          <w:color w:val="000000"/>
          <w:sz w:val="28"/>
        </w:rPr>
        <w:t xml:space="preserve">
      </w:t>
      </w:r>
      <w:r>
        <w:rPr>
          <w:rFonts w:ascii="Times New Roman"/>
          <w:b/>
          <w:i w:val="false"/>
          <w:color w:val="000000"/>
          <w:sz w:val="28"/>
        </w:rPr>
        <w:t>19.2 Условия уступки или передачи</w:t>
      </w:r>
    </w:p>
    <w:bookmarkEnd w:id="530"/>
    <w:bookmarkStart w:name="z554" w:id="531"/>
    <w:p>
      <w:pPr>
        <w:spacing w:after="0"/>
        <w:ind w:left="0"/>
        <w:jc w:val="both"/>
      </w:pPr>
      <w:r>
        <w:rPr>
          <w:rFonts w:ascii="Times New Roman"/>
          <w:b w:val="false"/>
          <w:i w:val="false"/>
          <w:color w:val="000000"/>
          <w:sz w:val="28"/>
        </w:rPr>
        <w:t>
       (a) Если в результате обстоятельств, существующих на дату уступки, передачи или изменения, Заемщик будет обязан произвести платеж Новому кредитору в соответствии со статьей 11 (Возмещение налогов и компенсации), Новый кредитор, назначенный по согласованию с Заемщиком в соответствии с пунктом 19.1, имеет право получать платеж в соответствии с настоящей статьей в той же степени, что и Существующий кредитор, если бы уступка, передача или изменение не произошли.</w:t>
      </w:r>
    </w:p>
    <w:bookmarkEnd w:id="531"/>
    <w:bookmarkStart w:name="z555" w:id="532"/>
    <w:p>
      <w:pPr>
        <w:spacing w:after="0"/>
        <w:ind w:left="0"/>
        <w:jc w:val="both"/>
      </w:pPr>
      <w:r>
        <w:rPr>
          <w:rFonts w:ascii="Times New Roman"/>
          <w:b w:val="false"/>
          <w:i w:val="false"/>
          <w:color w:val="000000"/>
          <w:sz w:val="28"/>
        </w:rPr>
        <w:t>
       (b) Заемщик должен подписать все такие документы и выполнить необходимые действия и вещи, которые Кредитор может обоснованно запросить с целью оформления и завершения любой уступки и передачи в соответствии с пунктом 19.1, при условии, что любые расходы, понесенные Заемщиком в связи с этим, будут покрываться за счет Кредитора.</w:t>
      </w:r>
    </w:p>
    <w:bookmarkEnd w:id="532"/>
    <w:bookmarkStart w:name="z556" w:id="533"/>
    <w:p>
      <w:pPr>
        <w:spacing w:after="0"/>
        <w:ind w:left="0"/>
        <w:jc w:val="both"/>
      </w:pPr>
      <w:r>
        <w:rPr>
          <w:rFonts w:ascii="Times New Roman"/>
          <w:b w:val="false"/>
          <w:i w:val="false"/>
          <w:color w:val="000000"/>
          <w:sz w:val="28"/>
        </w:rPr>
        <w:t xml:space="preserve">
      </w:t>
      </w:r>
      <w:r>
        <w:rPr>
          <w:rFonts w:ascii="Times New Roman"/>
          <w:b/>
          <w:i w:val="false"/>
          <w:color w:val="000000"/>
          <w:sz w:val="28"/>
        </w:rPr>
        <w:t>20. ЗАМЕНА ЗАЕМЩИКА</w:t>
      </w:r>
    </w:p>
    <w:bookmarkEnd w:id="533"/>
    <w:bookmarkStart w:name="z557" w:id="534"/>
    <w:p>
      <w:pPr>
        <w:spacing w:after="0"/>
        <w:ind w:left="0"/>
        <w:jc w:val="both"/>
      </w:pPr>
      <w:r>
        <w:rPr>
          <w:rFonts w:ascii="Times New Roman"/>
          <w:b w:val="false"/>
          <w:i w:val="false"/>
          <w:color w:val="000000"/>
          <w:sz w:val="28"/>
        </w:rPr>
        <w:t>
      Заемщик не может уступать какие-либо свои права или передавать какие-либо свои права или обязательства по Финансовым документам.</w:t>
      </w:r>
    </w:p>
    <w:bookmarkEnd w:id="534"/>
    <w:bookmarkStart w:name="z558" w:id="535"/>
    <w:p>
      <w:pPr>
        <w:spacing w:after="0"/>
        <w:ind w:left="0"/>
        <w:jc w:val="left"/>
      </w:pPr>
      <w:r>
        <w:rPr>
          <w:rFonts w:ascii="Times New Roman"/>
          <w:b/>
          <w:i w:val="false"/>
          <w:color w:val="000000"/>
        </w:rPr>
        <w:t xml:space="preserve"> РАЗДЕЛ 9</w:t>
      </w:r>
    </w:p>
    <w:bookmarkEnd w:id="535"/>
    <w:bookmarkStart w:name="z559" w:id="536"/>
    <w:p>
      <w:pPr>
        <w:spacing w:after="0"/>
        <w:ind w:left="0"/>
        <w:jc w:val="left"/>
      </w:pPr>
      <w:r>
        <w:rPr>
          <w:rFonts w:ascii="Times New Roman"/>
          <w:b/>
          <w:i w:val="false"/>
          <w:color w:val="000000"/>
        </w:rPr>
        <w:t xml:space="preserve"> КРЕДИТОР</w:t>
      </w:r>
    </w:p>
    <w:bookmarkEnd w:id="536"/>
    <w:bookmarkStart w:name="z560" w:id="537"/>
    <w:p>
      <w:pPr>
        <w:spacing w:after="0"/>
        <w:ind w:left="0"/>
        <w:jc w:val="both"/>
      </w:pPr>
      <w:r>
        <w:rPr>
          <w:rFonts w:ascii="Times New Roman"/>
          <w:b w:val="false"/>
          <w:i w:val="false"/>
          <w:color w:val="000000"/>
          <w:sz w:val="28"/>
        </w:rPr>
        <w:t xml:space="preserve">
      </w:t>
      </w:r>
      <w:r>
        <w:rPr>
          <w:rFonts w:ascii="Times New Roman"/>
          <w:b/>
          <w:i w:val="false"/>
          <w:color w:val="000000"/>
          <w:sz w:val="28"/>
        </w:rPr>
        <w:t>21. ВЕДЕНИЕ ДЕЛ КРЕДИТОРОМ</w:t>
      </w:r>
    </w:p>
    <w:bookmarkEnd w:id="537"/>
    <w:bookmarkStart w:name="z561" w:id="538"/>
    <w:p>
      <w:pPr>
        <w:spacing w:after="0"/>
        <w:ind w:left="0"/>
        <w:jc w:val="both"/>
      </w:pPr>
      <w:r>
        <w:rPr>
          <w:rFonts w:ascii="Times New Roman"/>
          <w:b w:val="false"/>
          <w:i w:val="false"/>
          <w:color w:val="000000"/>
          <w:sz w:val="28"/>
        </w:rPr>
        <w:t>
       (а) Никакое положение настоящего Соглашения не будет:</w:t>
      </w:r>
    </w:p>
    <w:bookmarkEnd w:id="538"/>
    <w:bookmarkStart w:name="z562" w:id="539"/>
    <w:p>
      <w:pPr>
        <w:spacing w:after="0"/>
        <w:ind w:left="0"/>
        <w:jc w:val="both"/>
      </w:pPr>
      <w:r>
        <w:rPr>
          <w:rFonts w:ascii="Times New Roman"/>
          <w:b w:val="false"/>
          <w:i w:val="false"/>
          <w:color w:val="000000"/>
          <w:sz w:val="28"/>
        </w:rPr>
        <w:t>
       (i) ущемлять права Кредитора на организацию его дел (налоговых или иных) любым уместным для него образом;</w:t>
      </w:r>
    </w:p>
    <w:bookmarkEnd w:id="539"/>
    <w:bookmarkStart w:name="z563" w:id="540"/>
    <w:p>
      <w:pPr>
        <w:spacing w:after="0"/>
        <w:ind w:left="0"/>
        <w:jc w:val="both"/>
      </w:pPr>
      <w:r>
        <w:rPr>
          <w:rFonts w:ascii="Times New Roman"/>
          <w:b w:val="false"/>
          <w:i w:val="false"/>
          <w:color w:val="000000"/>
          <w:sz w:val="28"/>
        </w:rPr>
        <w:t>
       (ii) обязывать Кредитора расследовать или требовать какую-либо льготу, освобождение, уменьшение или погашение, доступное ему или объем, порядок и способ любых требований; или</w:t>
      </w:r>
    </w:p>
    <w:bookmarkEnd w:id="540"/>
    <w:bookmarkStart w:name="z564" w:id="541"/>
    <w:p>
      <w:pPr>
        <w:spacing w:after="0"/>
        <w:ind w:left="0"/>
        <w:jc w:val="both"/>
      </w:pPr>
      <w:r>
        <w:rPr>
          <w:rFonts w:ascii="Times New Roman"/>
          <w:b w:val="false"/>
          <w:i w:val="false"/>
          <w:color w:val="000000"/>
          <w:sz w:val="28"/>
        </w:rPr>
        <w:t>
       (iii) обязывать Кредитора раскрывать какую-либо информацию, относящуюся к его делам (налоговым или иным), или какие-либо расчеты в отношении Налога.</w:t>
      </w:r>
    </w:p>
    <w:bookmarkEnd w:id="541"/>
    <w:bookmarkStart w:name="z565" w:id="542"/>
    <w:p>
      <w:pPr>
        <w:spacing w:after="0"/>
        <w:ind w:left="0"/>
        <w:jc w:val="both"/>
      </w:pPr>
      <w:r>
        <w:rPr>
          <w:rFonts w:ascii="Times New Roman"/>
          <w:b w:val="false"/>
          <w:i w:val="false"/>
          <w:color w:val="000000"/>
          <w:sz w:val="28"/>
        </w:rPr>
        <w:t>
       (b) Кредитор может нанимать и платить за свой счет за услуги юристов, бухгалтеров, налоговых консультантов, таможенных инспекторов или других профессиональных консультантов или экспертов.</w:t>
      </w:r>
    </w:p>
    <w:bookmarkEnd w:id="542"/>
    <w:bookmarkStart w:name="z566" w:id="543"/>
    <w:p>
      <w:pPr>
        <w:spacing w:after="0"/>
        <w:ind w:left="0"/>
        <w:jc w:val="left"/>
      </w:pPr>
      <w:r>
        <w:rPr>
          <w:rFonts w:ascii="Times New Roman"/>
          <w:b/>
          <w:i w:val="false"/>
          <w:color w:val="000000"/>
        </w:rPr>
        <w:t xml:space="preserve"> РАЗДЕЛ 10</w:t>
      </w:r>
    </w:p>
    <w:bookmarkEnd w:id="543"/>
    <w:bookmarkStart w:name="z567" w:id="544"/>
    <w:p>
      <w:pPr>
        <w:spacing w:after="0"/>
        <w:ind w:left="0"/>
        <w:jc w:val="left"/>
      </w:pPr>
      <w:r>
        <w:rPr>
          <w:rFonts w:ascii="Times New Roman"/>
          <w:b/>
          <w:i w:val="false"/>
          <w:color w:val="000000"/>
        </w:rPr>
        <w:t xml:space="preserve"> УПРАВЛЕНИЕ</w:t>
      </w:r>
    </w:p>
    <w:bookmarkEnd w:id="544"/>
    <w:bookmarkStart w:name="z568" w:id="545"/>
    <w:p>
      <w:pPr>
        <w:spacing w:after="0"/>
        <w:ind w:left="0"/>
        <w:jc w:val="both"/>
      </w:pPr>
      <w:r>
        <w:rPr>
          <w:rFonts w:ascii="Times New Roman"/>
          <w:b w:val="false"/>
          <w:i w:val="false"/>
          <w:color w:val="000000"/>
          <w:sz w:val="28"/>
        </w:rPr>
        <w:t xml:space="preserve">
      </w:t>
      </w:r>
      <w:r>
        <w:rPr>
          <w:rFonts w:ascii="Times New Roman"/>
          <w:b/>
          <w:i w:val="false"/>
          <w:color w:val="000000"/>
          <w:sz w:val="28"/>
        </w:rPr>
        <w:t>22. МЕХАНИЗМ ОПЛАТЫ</w:t>
      </w:r>
    </w:p>
    <w:bookmarkEnd w:id="545"/>
    <w:bookmarkStart w:name="z569" w:id="546"/>
    <w:p>
      <w:pPr>
        <w:spacing w:after="0"/>
        <w:ind w:left="0"/>
        <w:jc w:val="both"/>
      </w:pPr>
      <w:r>
        <w:rPr>
          <w:rFonts w:ascii="Times New Roman"/>
          <w:b w:val="false"/>
          <w:i w:val="false"/>
          <w:color w:val="000000"/>
          <w:sz w:val="28"/>
        </w:rPr>
        <w:t xml:space="preserve">
      </w:t>
      </w:r>
      <w:r>
        <w:rPr>
          <w:rFonts w:ascii="Times New Roman"/>
          <w:b/>
          <w:i w:val="false"/>
          <w:color w:val="000000"/>
          <w:sz w:val="28"/>
        </w:rPr>
        <w:t>22.1 Платежи Кредитору</w:t>
      </w:r>
    </w:p>
    <w:bookmarkEnd w:id="546"/>
    <w:bookmarkStart w:name="z570" w:id="547"/>
    <w:p>
      <w:pPr>
        <w:spacing w:after="0"/>
        <w:ind w:left="0"/>
        <w:jc w:val="both"/>
      </w:pPr>
      <w:r>
        <w:rPr>
          <w:rFonts w:ascii="Times New Roman"/>
          <w:b w:val="false"/>
          <w:i w:val="false"/>
          <w:color w:val="000000"/>
          <w:sz w:val="28"/>
        </w:rPr>
        <w:t>
       (a) На каждую дату, когда Заемщик должен произвести платеж по Финансовому документу, Заемщик должен предоставить данный платеж Кредитору с валютированием на дату наступления срока платежа в указанное Кредитором время и объеме, как принято, по обыкновению на момент совершения сделки в соответствующей валюте по месту оплаты на следующий счет Кредитора:</w:t>
      </w:r>
    </w:p>
    <w:bookmarkEnd w:id="547"/>
    <w:bookmarkStart w:name="z571" w:id="548"/>
    <w:p>
      <w:pPr>
        <w:spacing w:after="0"/>
        <w:ind w:left="0"/>
        <w:jc w:val="both"/>
      </w:pPr>
      <w:r>
        <w:rPr>
          <w:rFonts w:ascii="Times New Roman"/>
          <w:b w:val="false"/>
          <w:i w:val="false"/>
          <w:color w:val="000000"/>
          <w:sz w:val="28"/>
        </w:rPr>
        <w:t>
      Наименование банка: Банк Китая, Главный офис (SWIFT-код: BKCHCNBJ)</w:t>
      </w:r>
    </w:p>
    <w:bookmarkEnd w:id="548"/>
    <w:bookmarkStart w:name="z572" w:id="549"/>
    <w:p>
      <w:pPr>
        <w:spacing w:after="0"/>
        <w:ind w:left="0"/>
        <w:jc w:val="both"/>
      </w:pPr>
      <w:r>
        <w:rPr>
          <w:rFonts w:ascii="Times New Roman"/>
          <w:b w:val="false"/>
          <w:i w:val="false"/>
          <w:color w:val="000000"/>
          <w:sz w:val="28"/>
        </w:rPr>
        <w:t>
      Номер счета: 778350006307</w:t>
      </w:r>
    </w:p>
    <w:bookmarkEnd w:id="549"/>
    <w:bookmarkStart w:name="z573" w:id="550"/>
    <w:p>
      <w:pPr>
        <w:spacing w:after="0"/>
        <w:ind w:left="0"/>
        <w:jc w:val="both"/>
      </w:pPr>
      <w:r>
        <w:rPr>
          <w:rFonts w:ascii="Times New Roman"/>
          <w:b w:val="false"/>
          <w:i w:val="false"/>
          <w:color w:val="000000"/>
          <w:sz w:val="28"/>
        </w:rPr>
        <w:t>
      Наименование счета: Экспортно-Импортный Банк Китая</w:t>
      </w:r>
    </w:p>
    <w:bookmarkEnd w:id="550"/>
    <w:bookmarkStart w:name="z574" w:id="551"/>
    <w:p>
      <w:pPr>
        <w:spacing w:after="0"/>
        <w:ind w:left="0"/>
        <w:jc w:val="both"/>
      </w:pPr>
      <w:r>
        <w:rPr>
          <w:rFonts w:ascii="Times New Roman"/>
          <w:b w:val="false"/>
          <w:i w:val="false"/>
          <w:color w:val="000000"/>
          <w:sz w:val="28"/>
        </w:rPr>
        <w:t>
      или такой другой счет, который Кредитор может указать Заемщику в письменной форме не менее чем за 10 (десять) дней до установленной даты.</w:t>
      </w:r>
    </w:p>
    <w:bookmarkEnd w:id="551"/>
    <w:bookmarkStart w:name="z575" w:id="552"/>
    <w:p>
      <w:pPr>
        <w:spacing w:after="0"/>
        <w:ind w:left="0"/>
        <w:jc w:val="both"/>
      </w:pPr>
      <w:r>
        <w:rPr>
          <w:rFonts w:ascii="Times New Roman"/>
          <w:b w:val="false"/>
          <w:i w:val="false"/>
          <w:color w:val="000000"/>
          <w:sz w:val="28"/>
        </w:rPr>
        <w:t>
       (b) Платеж должен быть произведен на такой счет в таком банке, который указан Кредитором.</w:t>
      </w:r>
    </w:p>
    <w:bookmarkEnd w:id="552"/>
    <w:bookmarkStart w:name="z576" w:id="553"/>
    <w:p>
      <w:pPr>
        <w:spacing w:after="0"/>
        <w:ind w:left="0"/>
        <w:jc w:val="both"/>
      </w:pPr>
      <w:r>
        <w:rPr>
          <w:rFonts w:ascii="Times New Roman"/>
          <w:b w:val="false"/>
          <w:i w:val="false"/>
          <w:color w:val="000000"/>
          <w:sz w:val="28"/>
        </w:rPr>
        <w:t xml:space="preserve">
      </w:t>
      </w:r>
      <w:r>
        <w:rPr>
          <w:rFonts w:ascii="Times New Roman"/>
          <w:b/>
          <w:i w:val="false"/>
          <w:color w:val="000000"/>
          <w:sz w:val="28"/>
        </w:rPr>
        <w:t>22.2. Распределение Заемщику</w:t>
      </w:r>
    </w:p>
    <w:bookmarkEnd w:id="553"/>
    <w:bookmarkStart w:name="z577" w:id="554"/>
    <w:p>
      <w:pPr>
        <w:spacing w:after="0"/>
        <w:ind w:left="0"/>
        <w:jc w:val="both"/>
      </w:pPr>
      <w:r>
        <w:rPr>
          <w:rFonts w:ascii="Times New Roman"/>
          <w:b w:val="false"/>
          <w:i w:val="false"/>
          <w:color w:val="000000"/>
          <w:sz w:val="28"/>
        </w:rPr>
        <w:t>
      Кредитор может (с согласия Заемщика или в соответствии со статьей 23 (Взаимозачет) относить любую сумму, подлежащую выплате им Заемщику в счет оплаты (на дату и в валюте и объеме получения) любой суммы, причитающейся от Заемщика по Финансовым документам или в счет покупки любой суммы любой валюты, которая должна применяться.</w:t>
      </w:r>
    </w:p>
    <w:bookmarkEnd w:id="554"/>
    <w:bookmarkStart w:name="z578" w:id="555"/>
    <w:p>
      <w:pPr>
        <w:spacing w:after="0"/>
        <w:ind w:left="0"/>
        <w:jc w:val="both"/>
      </w:pPr>
      <w:r>
        <w:rPr>
          <w:rFonts w:ascii="Times New Roman"/>
          <w:b w:val="false"/>
          <w:i w:val="false"/>
          <w:color w:val="000000"/>
          <w:sz w:val="28"/>
        </w:rPr>
        <w:t xml:space="preserve">
      </w:t>
      </w:r>
      <w:r>
        <w:rPr>
          <w:rFonts w:ascii="Times New Roman"/>
          <w:b/>
          <w:i w:val="false"/>
          <w:color w:val="000000"/>
          <w:sz w:val="28"/>
        </w:rPr>
        <w:t>22.3 Частичный платеж</w:t>
      </w:r>
    </w:p>
    <w:bookmarkEnd w:id="555"/>
    <w:bookmarkStart w:name="z579" w:id="556"/>
    <w:p>
      <w:pPr>
        <w:spacing w:after="0"/>
        <w:ind w:left="0"/>
        <w:jc w:val="both"/>
      </w:pPr>
      <w:r>
        <w:rPr>
          <w:rFonts w:ascii="Times New Roman"/>
          <w:b w:val="false"/>
          <w:i w:val="false"/>
          <w:color w:val="000000"/>
          <w:sz w:val="28"/>
        </w:rPr>
        <w:t>
       (a) Если Кредитор получает платеж, который недостаточен для погашения всех сумм, подлежащих оплате Заемщиком по Финансовым документам, Кредитор зачитывает данный платеж в счет обязательств Заемщика по Финансовым документам в любом порядке, выбранном Кредитором.</w:t>
      </w:r>
    </w:p>
    <w:bookmarkEnd w:id="556"/>
    <w:bookmarkStart w:name="z580" w:id="557"/>
    <w:p>
      <w:pPr>
        <w:spacing w:after="0"/>
        <w:ind w:left="0"/>
        <w:jc w:val="both"/>
      </w:pPr>
      <w:r>
        <w:rPr>
          <w:rFonts w:ascii="Times New Roman"/>
          <w:b w:val="false"/>
          <w:i w:val="false"/>
          <w:color w:val="000000"/>
          <w:sz w:val="28"/>
        </w:rPr>
        <w:t>
       (b) Подпункт (а) выше отменяет действие любых распределений, сделанных Заемщиком.</w:t>
      </w:r>
    </w:p>
    <w:bookmarkEnd w:id="557"/>
    <w:bookmarkStart w:name="z581" w:id="5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22.4 Отсутствие взаимозачета со стороны Заемщика </w:t>
      </w:r>
    </w:p>
    <w:bookmarkEnd w:id="558"/>
    <w:bookmarkStart w:name="z582" w:id="559"/>
    <w:p>
      <w:pPr>
        <w:spacing w:after="0"/>
        <w:ind w:left="0"/>
        <w:jc w:val="both"/>
      </w:pPr>
      <w:r>
        <w:rPr>
          <w:rFonts w:ascii="Times New Roman"/>
          <w:b w:val="false"/>
          <w:i w:val="false"/>
          <w:color w:val="000000"/>
          <w:sz w:val="28"/>
        </w:rPr>
        <w:t>
      Все платежи, которые должны быть произведены Заемщиком по Финансовым документам, рассчитываются и производятся без взаимозачета или встречного требования (и без удержания и свободными от каких-либо вычетов).</w:t>
      </w:r>
    </w:p>
    <w:bookmarkEnd w:id="559"/>
    <w:bookmarkStart w:name="z583" w:id="560"/>
    <w:p>
      <w:pPr>
        <w:spacing w:after="0"/>
        <w:ind w:left="0"/>
        <w:jc w:val="both"/>
      </w:pPr>
      <w:r>
        <w:rPr>
          <w:rFonts w:ascii="Times New Roman"/>
          <w:b w:val="false"/>
          <w:i w:val="false"/>
          <w:color w:val="000000"/>
          <w:sz w:val="28"/>
        </w:rPr>
        <w:t xml:space="preserve">
      </w:t>
      </w:r>
      <w:r>
        <w:rPr>
          <w:rFonts w:ascii="Times New Roman"/>
          <w:b/>
          <w:i w:val="false"/>
          <w:color w:val="000000"/>
          <w:sz w:val="28"/>
        </w:rPr>
        <w:t>22.5 Рабочие дни</w:t>
      </w:r>
    </w:p>
    <w:bookmarkEnd w:id="560"/>
    <w:bookmarkStart w:name="z584" w:id="561"/>
    <w:p>
      <w:pPr>
        <w:spacing w:after="0"/>
        <w:ind w:left="0"/>
        <w:jc w:val="both"/>
      </w:pPr>
      <w:r>
        <w:rPr>
          <w:rFonts w:ascii="Times New Roman"/>
          <w:b w:val="false"/>
          <w:i w:val="false"/>
          <w:color w:val="000000"/>
          <w:sz w:val="28"/>
        </w:rPr>
        <w:t>
       (a) Любой платеж по Финансовым документам, подлежащий оплате в день, который не является Рабочим днем, должен быть произведен в предыдущий рабочий день.</w:t>
      </w:r>
    </w:p>
    <w:bookmarkEnd w:id="561"/>
    <w:bookmarkStart w:name="z585" w:id="562"/>
    <w:p>
      <w:pPr>
        <w:spacing w:after="0"/>
        <w:ind w:left="0"/>
        <w:jc w:val="both"/>
      </w:pPr>
      <w:r>
        <w:rPr>
          <w:rFonts w:ascii="Times New Roman"/>
          <w:b w:val="false"/>
          <w:i w:val="false"/>
          <w:color w:val="000000"/>
          <w:sz w:val="28"/>
        </w:rPr>
        <w:t>
       (b) В течение любого продления срока платежа основного долга или любой Неоплаченной суммы по настоящему Соглашению проценты выплачиваются по основному долгу или Неоплаченной сумме по ставке, выплачиваемой на первоначальную дату платежа.</w:t>
      </w:r>
    </w:p>
    <w:bookmarkEnd w:id="562"/>
    <w:bookmarkStart w:name="z586" w:id="563"/>
    <w:p>
      <w:pPr>
        <w:spacing w:after="0"/>
        <w:ind w:left="0"/>
        <w:jc w:val="both"/>
      </w:pPr>
      <w:r>
        <w:rPr>
          <w:rFonts w:ascii="Times New Roman"/>
          <w:b w:val="false"/>
          <w:i w:val="false"/>
          <w:color w:val="000000"/>
          <w:sz w:val="28"/>
        </w:rPr>
        <w:t xml:space="preserve">
      </w:t>
      </w:r>
      <w:r>
        <w:rPr>
          <w:rFonts w:ascii="Times New Roman"/>
          <w:b/>
          <w:i w:val="false"/>
          <w:color w:val="000000"/>
          <w:sz w:val="28"/>
        </w:rPr>
        <w:t>22.6 Валюта счета</w:t>
      </w:r>
    </w:p>
    <w:bookmarkEnd w:id="563"/>
    <w:bookmarkStart w:name="z587" w:id="564"/>
    <w:p>
      <w:pPr>
        <w:spacing w:after="0"/>
        <w:ind w:left="0"/>
        <w:jc w:val="both"/>
      </w:pPr>
      <w:r>
        <w:rPr>
          <w:rFonts w:ascii="Times New Roman"/>
          <w:b w:val="false"/>
          <w:i w:val="false"/>
          <w:color w:val="000000"/>
          <w:sz w:val="28"/>
        </w:rPr>
        <w:t>
       (a) В соответствии с подпунктами (b) и (c) ниже юань является валютой счета и платежа любой суммы, причитающейся с Заемщика по любому Финансовому документу.</w:t>
      </w:r>
    </w:p>
    <w:bookmarkEnd w:id="564"/>
    <w:bookmarkStart w:name="z588" w:id="565"/>
    <w:p>
      <w:pPr>
        <w:spacing w:after="0"/>
        <w:ind w:left="0"/>
        <w:jc w:val="both"/>
      </w:pPr>
      <w:r>
        <w:rPr>
          <w:rFonts w:ascii="Times New Roman"/>
          <w:b w:val="false"/>
          <w:i w:val="false"/>
          <w:color w:val="000000"/>
          <w:sz w:val="28"/>
        </w:rPr>
        <w:t>
       (b) Любая сумма, определенная как подлежащая оплате в валюте, отличной от юаня, должна быть выплачена в такой другой валюте.</w:t>
      </w:r>
    </w:p>
    <w:bookmarkEnd w:id="565"/>
    <w:bookmarkStart w:name="z589" w:id="566"/>
    <w:p>
      <w:pPr>
        <w:spacing w:after="0"/>
        <w:ind w:left="0"/>
        <w:jc w:val="both"/>
      </w:pPr>
      <w:r>
        <w:rPr>
          <w:rFonts w:ascii="Times New Roman"/>
          <w:b w:val="false"/>
          <w:i w:val="false"/>
          <w:color w:val="000000"/>
          <w:sz w:val="28"/>
        </w:rPr>
        <w:t>
       (c) Все выборки и погашения, связанные с Кредитом в соответствии с настоящим Соглашением, учитываются в юанях. С согласия Кредитора основной долг, проценты и другая стоимость, подлежащая оплате Заемщиком по настоящему Соглашению, может быть погашена или оплачена в долларах США (или в другой конвертируемой валюте, одобренной Кредитором) и отражена в учете в юанях в соответствии с курсом покупки долларов США (или других свободно конвертируемых валют, одобренных Кредитором) к юань, опубликованных Банком-держателем счета Кредитора на дату, когда такие платежи получены Кредитором. Кредитор не несет какие-либо валютные риски в вышеуказанном процессе. Заемщик настоящим обязуется, что суммы, причитающиеся и подлежащие оплате Заемщиком в соответствии с настоящим Соглашением, не подвергаются каким-либо изменениям обменного курса между юань и любыми другими валютами или обменных курсов между валютами, отличными от юаня.</w:t>
      </w:r>
    </w:p>
    <w:bookmarkEnd w:id="566"/>
    <w:bookmarkStart w:name="z590" w:id="567"/>
    <w:p>
      <w:pPr>
        <w:spacing w:after="0"/>
        <w:ind w:left="0"/>
        <w:jc w:val="both"/>
      </w:pPr>
      <w:r>
        <w:rPr>
          <w:rFonts w:ascii="Times New Roman"/>
          <w:b w:val="false"/>
          <w:i w:val="false"/>
          <w:color w:val="000000"/>
          <w:sz w:val="28"/>
        </w:rPr>
        <w:t xml:space="preserve">
      </w:t>
      </w:r>
      <w:r>
        <w:rPr>
          <w:rFonts w:ascii="Times New Roman"/>
          <w:b/>
          <w:i w:val="false"/>
          <w:color w:val="000000"/>
          <w:sz w:val="28"/>
        </w:rPr>
        <w:t>22.7 Сбой платежных систем и прочее</w:t>
      </w:r>
    </w:p>
    <w:bookmarkEnd w:id="567"/>
    <w:bookmarkStart w:name="z591" w:id="568"/>
    <w:p>
      <w:pPr>
        <w:spacing w:after="0"/>
        <w:ind w:left="0"/>
        <w:jc w:val="both"/>
      </w:pPr>
      <w:r>
        <w:rPr>
          <w:rFonts w:ascii="Times New Roman"/>
          <w:b w:val="false"/>
          <w:i w:val="false"/>
          <w:color w:val="000000"/>
          <w:sz w:val="28"/>
        </w:rPr>
        <w:t>
      Если Кредитор определяет (по своему усмотрению), что произошел Случай сбоя, либо Заемщик уведомил Кредитора о том, что произошел Случай сбоя:</w:t>
      </w:r>
    </w:p>
    <w:bookmarkEnd w:id="568"/>
    <w:bookmarkStart w:name="z592" w:id="569"/>
    <w:p>
      <w:pPr>
        <w:spacing w:after="0"/>
        <w:ind w:left="0"/>
        <w:jc w:val="both"/>
      </w:pPr>
      <w:r>
        <w:rPr>
          <w:rFonts w:ascii="Times New Roman"/>
          <w:b w:val="false"/>
          <w:i w:val="false"/>
          <w:color w:val="000000"/>
          <w:sz w:val="28"/>
        </w:rPr>
        <w:t>
       (а) Кредитор может и должен, если этого потребует Заемщик, проконсультироваться с Заемщиком с целью согласования с Заемщиком таких изменений в использовании или управлении Кредитом, которые Кредитор сочтет необходимым в данных обстоятельствах;</w:t>
      </w:r>
    </w:p>
    <w:bookmarkEnd w:id="569"/>
    <w:bookmarkStart w:name="z593" w:id="570"/>
    <w:p>
      <w:pPr>
        <w:spacing w:after="0"/>
        <w:ind w:left="0"/>
        <w:jc w:val="both"/>
      </w:pPr>
      <w:r>
        <w:rPr>
          <w:rFonts w:ascii="Times New Roman"/>
          <w:b w:val="false"/>
          <w:i w:val="false"/>
          <w:color w:val="000000"/>
          <w:sz w:val="28"/>
        </w:rPr>
        <w:t>
       (b) Кредитор не обязан консультироваться с Заемщиком в отношении любых изменений, упомянутых в подпункте (а), если, по его мнению, не представляется возможным сделать это при данных обстоятельствах и, в любом случае, не обязан соглашаться на такие изменения;</w:t>
      </w:r>
    </w:p>
    <w:bookmarkEnd w:id="570"/>
    <w:bookmarkStart w:name="z594" w:id="571"/>
    <w:p>
      <w:pPr>
        <w:spacing w:after="0"/>
        <w:ind w:left="0"/>
        <w:jc w:val="both"/>
      </w:pPr>
      <w:r>
        <w:rPr>
          <w:rFonts w:ascii="Times New Roman"/>
          <w:b w:val="false"/>
          <w:i w:val="false"/>
          <w:color w:val="000000"/>
          <w:sz w:val="28"/>
        </w:rPr>
        <w:t>
       (c) любые такие изменения, согласованные Кредитором и Заемщиком (независимо от того, окончательно ли определено, что произошел Случай сбоя), являются обязательными для Сторон в качестве поправки к (или, в зависимости от ситуации, отказа от) условиям Финансовых документов, несмотря на положения статьи 28 (Поправки и отмена); и</w:t>
      </w:r>
    </w:p>
    <w:bookmarkEnd w:id="571"/>
    <w:bookmarkStart w:name="z595" w:id="572"/>
    <w:p>
      <w:pPr>
        <w:spacing w:after="0"/>
        <w:ind w:left="0"/>
        <w:jc w:val="both"/>
      </w:pPr>
      <w:r>
        <w:rPr>
          <w:rFonts w:ascii="Times New Roman"/>
          <w:b w:val="false"/>
          <w:i w:val="false"/>
          <w:color w:val="000000"/>
          <w:sz w:val="28"/>
        </w:rPr>
        <w:t xml:space="preserve">
       (d) Кредитор не несет ответственность за какие-либо убытки, издержки или потери перед любым лицом, за любое уменьшение стоимости или ответственность (включая, без ограничения, небрежность, грубую небрежность или любую другую категорию ответственности в целом, но не включающую в себя какие-либо претензии, основанные на мошенничестве Кредитора), возникающие в результате принятия или неспособности принять действия согласно или в отношении настоящего пункта 22.7. </w:t>
      </w:r>
    </w:p>
    <w:bookmarkEnd w:id="572"/>
    <w:bookmarkStart w:name="z596" w:id="5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ВЗАИМОЗАЧЕТ </w:t>
      </w:r>
    </w:p>
    <w:bookmarkEnd w:id="573"/>
    <w:bookmarkStart w:name="z597" w:id="574"/>
    <w:p>
      <w:pPr>
        <w:spacing w:after="0"/>
        <w:ind w:left="0"/>
        <w:jc w:val="both"/>
      </w:pPr>
      <w:r>
        <w:rPr>
          <w:rFonts w:ascii="Times New Roman"/>
          <w:b w:val="false"/>
          <w:i w:val="false"/>
          <w:color w:val="000000"/>
          <w:sz w:val="28"/>
        </w:rPr>
        <w:t>
      Кредитор может зачесть любое обязательство с наступившим сроком погашения, причитающееся с Заемщика по Финансовым документам (на праве собственности Кредитора) в счет любого обязательства Кредитора перед Заемщиком, с наступившим сроком погашения, независимо от места платежа, расчетного отделения или валюты таких обязательств. Если обязательства отражены в разных валютах, Кредитор может конвертировать любое из обязательств по обменному курсу, опубликованному Кредитором в ходе своей обычной деятельности, в целях проведения взаимозачета.</w:t>
      </w:r>
    </w:p>
    <w:bookmarkEnd w:id="574"/>
    <w:bookmarkStart w:name="z598" w:id="575"/>
    <w:p>
      <w:pPr>
        <w:spacing w:after="0"/>
        <w:ind w:left="0"/>
        <w:jc w:val="both"/>
      </w:pPr>
      <w:r>
        <w:rPr>
          <w:rFonts w:ascii="Times New Roman"/>
          <w:b w:val="false"/>
          <w:i w:val="false"/>
          <w:color w:val="000000"/>
          <w:sz w:val="28"/>
        </w:rPr>
        <w:t xml:space="preserve">
      </w:t>
      </w:r>
      <w:r>
        <w:rPr>
          <w:rFonts w:ascii="Times New Roman"/>
          <w:b/>
          <w:i w:val="false"/>
          <w:color w:val="000000"/>
          <w:sz w:val="28"/>
        </w:rPr>
        <w:t>24. УВЕДОМЛЕНИЯ</w:t>
      </w:r>
    </w:p>
    <w:bookmarkEnd w:id="575"/>
    <w:bookmarkStart w:name="z599" w:id="5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24.1 Письменные уведомления </w:t>
      </w:r>
    </w:p>
    <w:bookmarkEnd w:id="576"/>
    <w:bookmarkStart w:name="z600" w:id="577"/>
    <w:p>
      <w:pPr>
        <w:spacing w:after="0"/>
        <w:ind w:left="0"/>
        <w:jc w:val="both"/>
      </w:pPr>
      <w:r>
        <w:rPr>
          <w:rFonts w:ascii="Times New Roman"/>
          <w:b w:val="false"/>
          <w:i w:val="false"/>
          <w:color w:val="000000"/>
          <w:sz w:val="28"/>
        </w:rPr>
        <w:t>
      Любое уведомление в рамках или в отношении Финансовых документов должно быть предоставлено в письменной форме и, если не указано иное, может быть представлено по факсу или письмом.</w:t>
      </w:r>
    </w:p>
    <w:bookmarkEnd w:id="577"/>
    <w:bookmarkStart w:name="z601" w:id="578"/>
    <w:p>
      <w:pPr>
        <w:spacing w:after="0"/>
        <w:ind w:left="0"/>
        <w:jc w:val="both"/>
      </w:pPr>
      <w:r>
        <w:rPr>
          <w:rFonts w:ascii="Times New Roman"/>
          <w:b w:val="false"/>
          <w:i w:val="false"/>
          <w:color w:val="000000"/>
          <w:sz w:val="28"/>
        </w:rPr>
        <w:t xml:space="preserve">
      </w:t>
      </w:r>
      <w:r>
        <w:rPr>
          <w:rFonts w:ascii="Times New Roman"/>
          <w:b/>
          <w:i w:val="false"/>
          <w:color w:val="000000"/>
          <w:sz w:val="28"/>
        </w:rPr>
        <w:t>24.2 Адреса</w:t>
      </w:r>
    </w:p>
    <w:bookmarkEnd w:id="578"/>
    <w:bookmarkStart w:name="z602" w:id="579"/>
    <w:p>
      <w:pPr>
        <w:spacing w:after="0"/>
        <w:ind w:left="0"/>
        <w:jc w:val="both"/>
      </w:pPr>
      <w:r>
        <w:rPr>
          <w:rFonts w:ascii="Times New Roman"/>
          <w:b w:val="false"/>
          <w:i w:val="false"/>
          <w:color w:val="000000"/>
          <w:sz w:val="28"/>
        </w:rPr>
        <w:t>
      Адреса и номер факса (и департамент или должностное лицо, если таковые имеются, вниманию которых предоставляется уведомление) каждой Стороны для предоставления или передачи любого уведомления или документа в рамках или в отношении Финансовых документов:</w:t>
      </w:r>
    </w:p>
    <w:bookmarkEnd w:id="579"/>
    <w:bookmarkStart w:name="z603" w:id="580"/>
    <w:p>
      <w:pPr>
        <w:spacing w:after="0"/>
        <w:ind w:left="0"/>
        <w:jc w:val="both"/>
      </w:pPr>
      <w:r>
        <w:rPr>
          <w:rFonts w:ascii="Times New Roman"/>
          <w:b w:val="false"/>
          <w:i w:val="false"/>
          <w:color w:val="000000"/>
          <w:sz w:val="28"/>
        </w:rPr>
        <w:t>
      (а) в случае Заемщика:</w:t>
      </w:r>
    </w:p>
    <w:bookmarkEnd w:id="580"/>
    <w:bookmarkStart w:name="z604" w:id="581"/>
    <w:p>
      <w:pPr>
        <w:spacing w:after="0"/>
        <w:ind w:left="0"/>
        <w:jc w:val="both"/>
      </w:pPr>
      <w:r>
        <w:rPr>
          <w:rFonts w:ascii="Times New Roman"/>
          <w:b w:val="false"/>
          <w:i w:val="false"/>
          <w:color w:val="000000"/>
          <w:sz w:val="28"/>
        </w:rPr>
        <w:t>
      Министерство финансов Республики Казахстан</w:t>
      </w:r>
    </w:p>
    <w:bookmarkEnd w:id="581"/>
    <w:bookmarkStart w:name="z605" w:id="582"/>
    <w:p>
      <w:pPr>
        <w:spacing w:after="0"/>
        <w:ind w:left="0"/>
        <w:jc w:val="both"/>
      </w:pPr>
      <w:r>
        <w:rPr>
          <w:rFonts w:ascii="Times New Roman"/>
          <w:b w:val="false"/>
          <w:i w:val="false"/>
          <w:color w:val="000000"/>
          <w:sz w:val="28"/>
        </w:rPr>
        <w:t>
      Адрес: [Республика Казахстан, г. Нур-Султан, 010000, проспект Мангилик Ел, здание 8]</w:t>
      </w:r>
    </w:p>
    <w:bookmarkEnd w:id="582"/>
    <w:bookmarkStart w:name="z606" w:id="583"/>
    <w:p>
      <w:pPr>
        <w:spacing w:after="0"/>
        <w:ind w:left="0"/>
        <w:jc w:val="both"/>
      </w:pPr>
      <w:r>
        <w:rPr>
          <w:rFonts w:ascii="Times New Roman"/>
          <w:b w:val="false"/>
          <w:i w:val="false"/>
          <w:color w:val="000000"/>
          <w:sz w:val="28"/>
        </w:rPr>
        <w:t>
      Факс № [ ]</w:t>
      </w:r>
    </w:p>
    <w:bookmarkEnd w:id="583"/>
    <w:bookmarkStart w:name="z607" w:id="584"/>
    <w:p>
      <w:pPr>
        <w:spacing w:after="0"/>
        <w:ind w:left="0"/>
        <w:jc w:val="both"/>
      </w:pPr>
      <w:r>
        <w:rPr>
          <w:rFonts w:ascii="Times New Roman"/>
          <w:b w:val="false"/>
          <w:i w:val="false"/>
          <w:color w:val="000000"/>
          <w:sz w:val="28"/>
        </w:rPr>
        <w:t>
      Вниманию: Министру финансов Республики Казахстан</w:t>
      </w:r>
    </w:p>
    <w:bookmarkEnd w:id="584"/>
    <w:bookmarkStart w:name="z608" w:id="585"/>
    <w:p>
      <w:pPr>
        <w:spacing w:after="0"/>
        <w:ind w:left="0"/>
        <w:jc w:val="both"/>
      </w:pPr>
      <w:r>
        <w:rPr>
          <w:rFonts w:ascii="Times New Roman"/>
          <w:b w:val="false"/>
          <w:i w:val="false"/>
          <w:color w:val="000000"/>
          <w:sz w:val="28"/>
        </w:rPr>
        <w:t>
      С копией: Комитету государственных доходов Министерства финансов Республики Казахстан</w:t>
      </w:r>
    </w:p>
    <w:bookmarkEnd w:id="585"/>
    <w:bookmarkStart w:name="z609" w:id="586"/>
    <w:p>
      <w:pPr>
        <w:spacing w:after="0"/>
        <w:ind w:left="0"/>
        <w:jc w:val="both"/>
      </w:pPr>
      <w:r>
        <w:rPr>
          <w:rFonts w:ascii="Times New Roman"/>
          <w:b w:val="false"/>
          <w:i w:val="false"/>
          <w:color w:val="000000"/>
          <w:sz w:val="28"/>
        </w:rPr>
        <w:t>
      Адрес: [Республика Казахстан, г. Нур-Султан, 010000, проспект Женис, здание 11]</w:t>
      </w:r>
    </w:p>
    <w:bookmarkEnd w:id="586"/>
    <w:bookmarkStart w:name="z610" w:id="587"/>
    <w:p>
      <w:pPr>
        <w:spacing w:after="0"/>
        <w:ind w:left="0"/>
        <w:jc w:val="both"/>
      </w:pPr>
      <w:r>
        <w:rPr>
          <w:rFonts w:ascii="Times New Roman"/>
          <w:b w:val="false"/>
          <w:i w:val="false"/>
          <w:color w:val="000000"/>
          <w:sz w:val="28"/>
        </w:rPr>
        <w:t>
      Факс № [ ]</w:t>
      </w:r>
    </w:p>
    <w:bookmarkEnd w:id="587"/>
    <w:bookmarkStart w:name="z611" w:id="588"/>
    <w:p>
      <w:pPr>
        <w:spacing w:after="0"/>
        <w:ind w:left="0"/>
        <w:jc w:val="both"/>
      </w:pPr>
      <w:r>
        <w:rPr>
          <w:rFonts w:ascii="Times New Roman"/>
          <w:b w:val="false"/>
          <w:i w:val="false"/>
          <w:color w:val="000000"/>
          <w:sz w:val="28"/>
        </w:rPr>
        <w:t>
      (b) в случае Кредитора, указаны с его именем ниже,</w:t>
      </w:r>
    </w:p>
    <w:bookmarkEnd w:id="588"/>
    <w:bookmarkStart w:name="z612" w:id="589"/>
    <w:p>
      <w:pPr>
        <w:spacing w:after="0"/>
        <w:ind w:left="0"/>
        <w:jc w:val="both"/>
      </w:pPr>
      <w:r>
        <w:rPr>
          <w:rFonts w:ascii="Times New Roman"/>
          <w:b w:val="false"/>
          <w:i w:val="false"/>
          <w:color w:val="000000"/>
          <w:sz w:val="28"/>
        </w:rPr>
        <w:t>
      Экспортно-Импортный банк Китая</w:t>
      </w:r>
    </w:p>
    <w:bookmarkEnd w:id="589"/>
    <w:bookmarkStart w:name="z613" w:id="590"/>
    <w:p>
      <w:pPr>
        <w:spacing w:after="0"/>
        <w:ind w:left="0"/>
        <w:jc w:val="both"/>
      </w:pPr>
      <w:r>
        <w:rPr>
          <w:rFonts w:ascii="Times New Roman"/>
          <w:b w:val="false"/>
          <w:i w:val="false"/>
          <w:color w:val="000000"/>
          <w:sz w:val="28"/>
        </w:rPr>
        <w:t>
      Адрес: No. 30, Fuxingmennei Street, Xicheng District, Beijing 100031, People’s Republic of China</w:t>
      </w:r>
    </w:p>
    <w:bookmarkEnd w:id="590"/>
    <w:bookmarkStart w:name="z614" w:id="591"/>
    <w:p>
      <w:pPr>
        <w:spacing w:after="0"/>
        <w:ind w:left="0"/>
        <w:jc w:val="both"/>
      </w:pPr>
      <w:r>
        <w:rPr>
          <w:rFonts w:ascii="Times New Roman"/>
          <w:b w:val="false"/>
          <w:i w:val="false"/>
          <w:color w:val="000000"/>
          <w:sz w:val="28"/>
        </w:rPr>
        <w:t>
      Факс № +86-10-8357 8516, 6608 6308</w:t>
      </w:r>
    </w:p>
    <w:bookmarkEnd w:id="591"/>
    <w:bookmarkStart w:name="z615" w:id="592"/>
    <w:p>
      <w:pPr>
        <w:spacing w:after="0"/>
        <w:ind w:left="0"/>
        <w:jc w:val="both"/>
      </w:pPr>
      <w:r>
        <w:rPr>
          <w:rFonts w:ascii="Times New Roman"/>
          <w:b w:val="false"/>
          <w:i w:val="false"/>
          <w:color w:val="000000"/>
          <w:sz w:val="28"/>
        </w:rPr>
        <w:t>
      Контактные данные: _______________</w:t>
      </w:r>
    </w:p>
    <w:bookmarkEnd w:id="592"/>
    <w:bookmarkStart w:name="z616" w:id="593"/>
    <w:p>
      <w:pPr>
        <w:spacing w:after="0"/>
        <w:ind w:left="0"/>
        <w:jc w:val="both"/>
      </w:pPr>
      <w:r>
        <w:rPr>
          <w:rFonts w:ascii="Times New Roman"/>
          <w:b w:val="false"/>
          <w:i w:val="false"/>
          <w:color w:val="000000"/>
          <w:sz w:val="28"/>
        </w:rPr>
        <w:t>
      или любые дополнительные адреса, номер факса или департамент или должностное лицо, о которых Сторона может уведомить другую Сторону не менее чем за пять Рабочих дней.</w:t>
      </w:r>
    </w:p>
    <w:bookmarkEnd w:id="593"/>
    <w:bookmarkStart w:name="z617" w:id="594"/>
    <w:p>
      <w:pPr>
        <w:spacing w:after="0"/>
        <w:ind w:left="0"/>
        <w:jc w:val="both"/>
      </w:pPr>
      <w:r>
        <w:rPr>
          <w:rFonts w:ascii="Times New Roman"/>
          <w:b w:val="false"/>
          <w:i w:val="false"/>
          <w:color w:val="000000"/>
          <w:sz w:val="28"/>
        </w:rPr>
        <w:t xml:space="preserve">
      </w:t>
      </w:r>
      <w:r>
        <w:rPr>
          <w:rFonts w:ascii="Times New Roman"/>
          <w:b/>
          <w:i w:val="false"/>
          <w:color w:val="000000"/>
          <w:sz w:val="28"/>
        </w:rPr>
        <w:t>24.3 Передача</w:t>
      </w:r>
    </w:p>
    <w:bookmarkEnd w:id="594"/>
    <w:bookmarkStart w:name="z618" w:id="595"/>
    <w:p>
      <w:pPr>
        <w:spacing w:after="0"/>
        <w:ind w:left="0"/>
        <w:jc w:val="both"/>
      </w:pPr>
      <w:r>
        <w:rPr>
          <w:rFonts w:ascii="Times New Roman"/>
          <w:b w:val="false"/>
          <w:i w:val="false"/>
          <w:color w:val="000000"/>
          <w:sz w:val="28"/>
        </w:rPr>
        <w:t>
       (a) Любое уведомление или документ, представленные или переданные Кредитором другой Стороне в рамках или в отношении Финансовых документов, считаются действительными только:</w:t>
      </w:r>
    </w:p>
    <w:bookmarkEnd w:id="595"/>
    <w:bookmarkStart w:name="z619" w:id="596"/>
    <w:p>
      <w:pPr>
        <w:spacing w:after="0"/>
        <w:ind w:left="0"/>
        <w:jc w:val="both"/>
      </w:pPr>
      <w:r>
        <w:rPr>
          <w:rFonts w:ascii="Times New Roman"/>
          <w:b w:val="false"/>
          <w:i w:val="false"/>
          <w:color w:val="000000"/>
          <w:sz w:val="28"/>
        </w:rPr>
        <w:t>
      (i) когда получены в разборчивой форме, если представлены по факсу; или</w:t>
      </w:r>
    </w:p>
    <w:bookmarkEnd w:id="596"/>
    <w:bookmarkStart w:name="z620" w:id="597"/>
    <w:p>
      <w:pPr>
        <w:spacing w:after="0"/>
        <w:ind w:left="0"/>
        <w:jc w:val="both"/>
      </w:pPr>
      <w:r>
        <w:rPr>
          <w:rFonts w:ascii="Times New Roman"/>
          <w:b w:val="false"/>
          <w:i w:val="false"/>
          <w:color w:val="000000"/>
          <w:sz w:val="28"/>
        </w:rPr>
        <w:t xml:space="preserve">
      (ii) когда оставлены по соответствующему адресу или через пять Рабочих дней после отправки по почте с предоплатой в конверте на его имя по этому адресу, при отправке письмом, </w:t>
      </w:r>
    </w:p>
    <w:bookmarkEnd w:id="597"/>
    <w:bookmarkStart w:name="z621" w:id="598"/>
    <w:p>
      <w:pPr>
        <w:spacing w:after="0"/>
        <w:ind w:left="0"/>
        <w:jc w:val="both"/>
      </w:pPr>
      <w:r>
        <w:rPr>
          <w:rFonts w:ascii="Times New Roman"/>
          <w:b w:val="false"/>
          <w:i w:val="false"/>
          <w:color w:val="000000"/>
          <w:sz w:val="28"/>
        </w:rPr>
        <w:t>
      и, когда определенный департамент или должностное лицо указаны в адресных данных, предусмотренных в пункте 24.2 (Адреса), при направлении в адрес данного департамента или должностного лица.</w:t>
      </w:r>
    </w:p>
    <w:bookmarkEnd w:id="598"/>
    <w:bookmarkStart w:name="z622" w:id="599"/>
    <w:p>
      <w:pPr>
        <w:spacing w:after="0"/>
        <w:ind w:left="0"/>
        <w:jc w:val="both"/>
      </w:pPr>
      <w:r>
        <w:rPr>
          <w:rFonts w:ascii="Times New Roman"/>
          <w:b w:val="false"/>
          <w:i w:val="false"/>
          <w:color w:val="000000"/>
          <w:sz w:val="28"/>
        </w:rPr>
        <w:t>
       (b) Любое уведомление или документ, которые должны быть предоставлены или переданы Кредитору, считаются действительными только когда фактически получены Кредитором, и с четким указанием в качестве получателя департамента или должностного лица, указанных с подписью Кредитора ниже (или любого дополнительного департамента или должностного лица, указанного Кредитором для этой цели).</w:t>
      </w:r>
    </w:p>
    <w:bookmarkEnd w:id="599"/>
    <w:bookmarkStart w:name="z623" w:id="600"/>
    <w:p>
      <w:pPr>
        <w:spacing w:after="0"/>
        <w:ind w:left="0"/>
        <w:jc w:val="both"/>
      </w:pPr>
      <w:r>
        <w:rPr>
          <w:rFonts w:ascii="Times New Roman"/>
          <w:b w:val="false"/>
          <w:i w:val="false"/>
          <w:color w:val="000000"/>
          <w:sz w:val="28"/>
        </w:rPr>
        <w:t>
       (c) Любое уведомление или документ, который считается действительным в соответствии с подпунктами (а) и (b) выше, после 17:00 часов по месту получения считается вступившим только на следующий день.</w:t>
      </w:r>
    </w:p>
    <w:bookmarkEnd w:id="600"/>
    <w:bookmarkStart w:name="z624" w:id="601"/>
    <w:p>
      <w:pPr>
        <w:spacing w:after="0"/>
        <w:ind w:left="0"/>
        <w:jc w:val="both"/>
      </w:pPr>
      <w:r>
        <w:rPr>
          <w:rFonts w:ascii="Times New Roman"/>
          <w:b w:val="false"/>
          <w:i w:val="false"/>
          <w:color w:val="000000"/>
          <w:sz w:val="28"/>
        </w:rPr>
        <w:t xml:space="preserve">
      </w:t>
      </w:r>
      <w:r>
        <w:rPr>
          <w:rFonts w:ascii="Times New Roman"/>
          <w:b/>
          <w:i w:val="false"/>
          <w:color w:val="000000"/>
          <w:sz w:val="28"/>
        </w:rPr>
        <w:t>24.4 Электронные уведомления</w:t>
      </w:r>
    </w:p>
    <w:bookmarkEnd w:id="601"/>
    <w:bookmarkStart w:name="z625" w:id="602"/>
    <w:p>
      <w:pPr>
        <w:spacing w:after="0"/>
        <w:ind w:left="0"/>
        <w:jc w:val="both"/>
      </w:pPr>
      <w:r>
        <w:rPr>
          <w:rFonts w:ascii="Times New Roman"/>
          <w:b w:val="false"/>
          <w:i w:val="false"/>
          <w:color w:val="000000"/>
          <w:sz w:val="28"/>
        </w:rPr>
        <w:t>
       (a) Любое уведомление, которое должно быть предоставлено любой из двух Сторон в рамках и в отношении Финансовых документов, может быть представлено по электронной почте или через другие электронные средства (включая, без ограничения, путем размещения на защищенном веб-сайте), если эти две Стороны:</w:t>
      </w:r>
    </w:p>
    <w:bookmarkEnd w:id="602"/>
    <w:bookmarkStart w:name="z626" w:id="603"/>
    <w:p>
      <w:pPr>
        <w:spacing w:after="0"/>
        <w:ind w:left="0"/>
        <w:jc w:val="both"/>
      </w:pPr>
      <w:r>
        <w:rPr>
          <w:rFonts w:ascii="Times New Roman"/>
          <w:b w:val="false"/>
          <w:i w:val="false"/>
          <w:color w:val="000000"/>
          <w:sz w:val="28"/>
        </w:rPr>
        <w:t>
      (i) уведомляют друг друга в письменной форме о своих адресах электронной почты и (или) о любой другой информации, необходимой для обеспечения передачи информации таким способом; и</w:t>
      </w:r>
    </w:p>
    <w:bookmarkEnd w:id="603"/>
    <w:bookmarkStart w:name="z627" w:id="604"/>
    <w:p>
      <w:pPr>
        <w:spacing w:after="0"/>
        <w:ind w:left="0"/>
        <w:jc w:val="both"/>
      </w:pPr>
      <w:r>
        <w:rPr>
          <w:rFonts w:ascii="Times New Roman"/>
          <w:b w:val="false"/>
          <w:i w:val="false"/>
          <w:color w:val="000000"/>
          <w:sz w:val="28"/>
        </w:rPr>
        <w:t>
      (ii) уведомляют друг друга о любых изменениях в своих адресах или в любой такой информации, представленной ими, не менее чем за пять Рабочих дней.</w:t>
      </w:r>
    </w:p>
    <w:bookmarkEnd w:id="604"/>
    <w:bookmarkStart w:name="z628" w:id="605"/>
    <w:p>
      <w:pPr>
        <w:spacing w:after="0"/>
        <w:ind w:left="0"/>
        <w:jc w:val="both"/>
      </w:pPr>
      <w:r>
        <w:rPr>
          <w:rFonts w:ascii="Times New Roman"/>
          <w:b w:val="false"/>
          <w:i w:val="false"/>
          <w:color w:val="000000"/>
          <w:sz w:val="28"/>
        </w:rPr>
        <w:t>
       (b) Любое такое электронное уведомление, указанное в подпункте (а) выше, которое должно быть представлено Заемщиком и Кредитором, может быть представлено таким образом только в тех случаях, когда Стороны соглашаются с этим, до тех пор, пока не будет сообщено об обратном, это будет являться принятой формой уведомления.</w:t>
      </w:r>
    </w:p>
    <w:bookmarkEnd w:id="605"/>
    <w:bookmarkStart w:name="z629" w:id="606"/>
    <w:p>
      <w:pPr>
        <w:spacing w:after="0"/>
        <w:ind w:left="0"/>
        <w:jc w:val="both"/>
      </w:pPr>
      <w:r>
        <w:rPr>
          <w:rFonts w:ascii="Times New Roman"/>
          <w:b w:val="false"/>
          <w:i w:val="false"/>
          <w:color w:val="000000"/>
          <w:sz w:val="28"/>
        </w:rPr>
        <w:t>
       (c) Любое электронное уведомление, указанное в подпункте (а) выше, предоставленное Сторонами, будет действительным только когда оно фактически получено (или предоставлено) в читаемой форме и в случае, предоставления электронного уведомления Заемщиком Кредитору, только, если оно адресовано в порядке, указанном Кредитором для этой цели.</w:t>
      </w:r>
    </w:p>
    <w:bookmarkEnd w:id="606"/>
    <w:bookmarkStart w:name="z630" w:id="607"/>
    <w:p>
      <w:pPr>
        <w:spacing w:after="0"/>
        <w:ind w:left="0"/>
        <w:jc w:val="both"/>
      </w:pPr>
      <w:r>
        <w:rPr>
          <w:rFonts w:ascii="Times New Roman"/>
          <w:b w:val="false"/>
          <w:i w:val="false"/>
          <w:color w:val="000000"/>
          <w:sz w:val="28"/>
        </w:rPr>
        <w:t>
       (d) Любое электронное уведомление, которое считается действительным в соответствии с подпунктом (c) выше, после 17:00 часов по месту нахождения Стороны, на чье имя направлено или предоставлено соответствующее уведомление для целей настоящего Соглашения, считается действительным только на следующий день.</w:t>
      </w:r>
    </w:p>
    <w:bookmarkEnd w:id="607"/>
    <w:bookmarkStart w:name="z631" w:id="608"/>
    <w:p>
      <w:pPr>
        <w:spacing w:after="0"/>
        <w:ind w:left="0"/>
        <w:jc w:val="both"/>
      </w:pPr>
      <w:r>
        <w:rPr>
          <w:rFonts w:ascii="Times New Roman"/>
          <w:b w:val="false"/>
          <w:i w:val="false"/>
          <w:color w:val="000000"/>
          <w:sz w:val="28"/>
        </w:rPr>
        <w:t>
       (e) Любая ссылка в Финансовом документе на отправленное или полученное уведомление должна толковаться как включающая это уведомление, предоставленное в соответствии с настоящим пунктом 24.4.</w:t>
      </w:r>
    </w:p>
    <w:bookmarkEnd w:id="608"/>
    <w:bookmarkStart w:name="z632" w:id="609"/>
    <w:p>
      <w:pPr>
        <w:spacing w:after="0"/>
        <w:ind w:left="0"/>
        <w:jc w:val="both"/>
      </w:pPr>
      <w:r>
        <w:rPr>
          <w:rFonts w:ascii="Times New Roman"/>
          <w:b w:val="false"/>
          <w:i w:val="false"/>
          <w:color w:val="000000"/>
          <w:sz w:val="28"/>
        </w:rPr>
        <w:t xml:space="preserve">
      </w:t>
      </w:r>
      <w:r>
        <w:rPr>
          <w:rFonts w:ascii="Times New Roman"/>
          <w:b/>
          <w:i w:val="false"/>
          <w:color w:val="000000"/>
          <w:sz w:val="28"/>
        </w:rPr>
        <w:t>24.5 Английский язык</w:t>
      </w:r>
    </w:p>
    <w:bookmarkEnd w:id="609"/>
    <w:bookmarkStart w:name="z633" w:id="610"/>
    <w:p>
      <w:pPr>
        <w:spacing w:after="0"/>
        <w:ind w:left="0"/>
        <w:jc w:val="both"/>
      </w:pPr>
      <w:r>
        <w:rPr>
          <w:rFonts w:ascii="Times New Roman"/>
          <w:b w:val="false"/>
          <w:i w:val="false"/>
          <w:color w:val="000000"/>
          <w:sz w:val="28"/>
        </w:rPr>
        <w:t>
       (a) Любое уведомление, предоставленное в рамках или в отношении любого Финансового документа, должно быть на английском языке.</w:t>
      </w:r>
    </w:p>
    <w:bookmarkEnd w:id="610"/>
    <w:bookmarkStart w:name="z634" w:id="611"/>
    <w:p>
      <w:pPr>
        <w:spacing w:after="0"/>
        <w:ind w:left="0"/>
        <w:jc w:val="both"/>
      </w:pPr>
      <w:r>
        <w:rPr>
          <w:rFonts w:ascii="Times New Roman"/>
          <w:b w:val="false"/>
          <w:i w:val="false"/>
          <w:color w:val="000000"/>
          <w:sz w:val="28"/>
        </w:rPr>
        <w:t>
       (b) Все другие документы, предоставленные в рамках или в отношении любого Финансового документа, должны быть:</w:t>
      </w:r>
    </w:p>
    <w:bookmarkEnd w:id="611"/>
    <w:bookmarkStart w:name="z635" w:id="612"/>
    <w:p>
      <w:pPr>
        <w:spacing w:after="0"/>
        <w:ind w:left="0"/>
        <w:jc w:val="both"/>
      </w:pPr>
      <w:r>
        <w:rPr>
          <w:rFonts w:ascii="Times New Roman"/>
          <w:b w:val="false"/>
          <w:i w:val="false"/>
          <w:color w:val="000000"/>
          <w:sz w:val="28"/>
        </w:rPr>
        <w:t>
      (i) на английском языке; или</w:t>
      </w:r>
    </w:p>
    <w:bookmarkEnd w:id="612"/>
    <w:bookmarkStart w:name="z636" w:id="613"/>
    <w:p>
      <w:pPr>
        <w:spacing w:after="0"/>
        <w:ind w:left="0"/>
        <w:jc w:val="both"/>
      </w:pPr>
      <w:r>
        <w:rPr>
          <w:rFonts w:ascii="Times New Roman"/>
          <w:b w:val="false"/>
          <w:i w:val="false"/>
          <w:color w:val="000000"/>
          <w:sz w:val="28"/>
        </w:rPr>
        <w:t>
      (ii) если не на английском языке, и если это требуется Кредитором, с приложением заверенного перевода на английский язык, и в этом случае перевод на английский язык будет преобладать, за исключением случаев, когда документ является конституционным, законодательным или другим официальным документом.</w:t>
      </w:r>
    </w:p>
    <w:bookmarkEnd w:id="613"/>
    <w:bookmarkStart w:name="z637" w:id="614"/>
    <w:p>
      <w:pPr>
        <w:spacing w:after="0"/>
        <w:ind w:left="0"/>
        <w:jc w:val="both"/>
      </w:pPr>
      <w:r>
        <w:rPr>
          <w:rFonts w:ascii="Times New Roman"/>
          <w:b w:val="false"/>
          <w:i w:val="false"/>
          <w:color w:val="000000"/>
          <w:sz w:val="28"/>
        </w:rPr>
        <w:t xml:space="preserve">
      </w:t>
      </w:r>
      <w:r>
        <w:rPr>
          <w:rFonts w:ascii="Times New Roman"/>
          <w:b/>
          <w:i w:val="false"/>
          <w:color w:val="000000"/>
          <w:sz w:val="28"/>
        </w:rPr>
        <w:t>25. РАСЧЕТЫ И СВИДЕТЕЛЬСТВА</w:t>
      </w:r>
    </w:p>
    <w:bookmarkEnd w:id="614"/>
    <w:bookmarkStart w:name="z638" w:id="615"/>
    <w:p>
      <w:pPr>
        <w:spacing w:after="0"/>
        <w:ind w:left="0"/>
        <w:jc w:val="both"/>
      </w:pPr>
      <w:r>
        <w:rPr>
          <w:rFonts w:ascii="Times New Roman"/>
          <w:b w:val="false"/>
          <w:i w:val="false"/>
          <w:color w:val="000000"/>
          <w:sz w:val="28"/>
        </w:rPr>
        <w:t xml:space="preserve">
      </w:t>
      </w:r>
      <w:r>
        <w:rPr>
          <w:rFonts w:ascii="Times New Roman"/>
          <w:b/>
          <w:i w:val="false"/>
          <w:color w:val="000000"/>
          <w:sz w:val="28"/>
        </w:rPr>
        <w:t>25.1 Счета</w:t>
      </w:r>
    </w:p>
    <w:bookmarkEnd w:id="615"/>
    <w:bookmarkStart w:name="z639" w:id="616"/>
    <w:p>
      <w:pPr>
        <w:spacing w:after="0"/>
        <w:ind w:left="0"/>
        <w:jc w:val="both"/>
      </w:pPr>
      <w:r>
        <w:rPr>
          <w:rFonts w:ascii="Times New Roman"/>
          <w:b w:val="false"/>
          <w:i w:val="false"/>
          <w:color w:val="000000"/>
          <w:sz w:val="28"/>
        </w:rPr>
        <w:t>
      В любых судебных и арбитражных разбирательствах, возникающих в связи с Финансовым документом, записи, сделанные на счетах, которые ведет Кредитор, являются очевидными доказательствами изложенных в них фактов. Записи в бухгалтерских документах Кредитора презюмируются достоверным и корректным доказательством той информации, которая в них содержится, если Заемщик не подаст возражение и не представит доказательства обратного.</w:t>
      </w:r>
    </w:p>
    <w:bookmarkEnd w:id="616"/>
    <w:bookmarkStart w:name="z640" w:id="617"/>
    <w:p>
      <w:pPr>
        <w:spacing w:after="0"/>
        <w:ind w:left="0"/>
        <w:jc w:val="both"/>
      </w:pPr>
      <w:r>
        <w:rPr>
          <w:rFonts w:ascii="Times New Roman"/>
          <w:b w:val="false"/>
          <w:i w:val="false"/>
          <w:color w:val="000000"/>
          <w:sz w:val="28"/>
        </w:rPr>
        <w:t xml:space="preserve">
      </w:t>
      </w:r>
      <w:r>
        <w:rPr>
          <w:rFonts w:ascii="Times New Roman"/>
          <w:b/>
          <w:i w:val="false"/>
          <w:color w:val="000000"/>
          <w:sz w:val="28"/>
        </w:rPr>
        <w:t>25.2 Свидетельства и определения</w:t>
      </w:r>
    </w:p>
    <w:bookmarkEnd w:id="617"/>
    <w:bookmarkStart w:name="z641" w:id="618"/>
    <w:p>
      <w:pPr>
        <w:spacing w:after="0"/>
        <w:ind w:left="0"/>
        <w:jc w:val="both"/>
      </w:pPr>
      <w:r>
        <w:rPr>
          <w:rFonts w:ascii="Times New Roman"/>
          <w:b w:val="false"/>
          <w:i w:val="false"/>
          <w:color w:val="000000"/>
          <w:sz w:val="28"/>
        </w:rPr>
        <w:t>
      Любое свидетельство или определение Кредитором ставки или суммы по любому Финансовому документу являются, при отсутствии явных ошибок, убедительным доказательством изложенных в нем фактов.</w:t>
      </w:r>
    </w:p>
    <w:bookmarkEnd w:id="618"/>
    <w:bookmarkStart w:name="z642" w:id="619"/>
    <w:p>
      <w:pPr>
        <w:spacing w:after="0"/>
        <w:ind w:left="0"/>
        <w:jc w:val="both"/>
      </w:pPr>
      <w:r>
        <w:rPr>
          <w:rFonts w:ascii="Times New Roman"/>
          <w:b w:val="false"/>
          <w:i w:val="false"/>
          <w:color w:val="000000"/>
          <w:sz w:val="28"/>
        </w:rPr>
        <w:t xml:space="preserve">
      </w:t>
      </w:r>
      <w:r>
        <w:rPr>
          <w:rFonts w:ascii="Times New Roman"/>
          <w:b/>
          <w:i w:val="false"/>
          <w:color w:val="000000"/>
          <w:sz w:val="28"/>
        </w:rPr>
        <w:t>25.3. Правило начисления</w:t>
      </w:r>
    </w:p>
    <w:bookmarkEnd w:id="619"/>
    <w:bookmarkStart w:name="z643" w:id="620"/>
    <w:p>
      <w:pPr>
        <w:spacing w:after="0"/>
        <w:ind w:left="0"/>
        <w:jc w:val="both"/>
      </w:pPr>
      <w:r>
        <w:rPr>
          <w:rFonts w:ascii="Times New Roman"/>
          <w:b w:val="false"/>
          <w:i w:val="false"/>
          <w:color w:val="000000"/>
          <w:sz w:val="28"/>
        </w:rPr>
        <w:t>
      Любые проценты, комиссии или штрафы, начисляемые по Финансовому документу, будут начисляться ежедневно и рассчитываются исходя из фактического количества прошедших дней и 360 дней в году.</w:t>
      </w:r>
    </w:p>
    <w:bookmarkEnd w:id="620"/>
    <w:bookmarkStart w:name="z644" w:id="6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26. ЧАСТИЧНАЯ НЕДЕЙСТВИТЕЛЬНОСТЬ </w:t>
      </w:r>
    </w:p>
    <w:bookmarkEnd w:id="621"/>
    <w:bookmarkStart w:name="z645" w:id="622"/>
    <w:p>
      <w:pPr>
        <w:spacing w:after="0"/>
        <w:ind w:left="0"/>
        <w:jc w:val="both"/>
      </w:pPr>
      <w:r>
        <w:rPr>
          <w:rFonts w:ascii="Times New Roman"/>
          <w:b w:val="false"/>
          <w:i w:val="false"/>
          <w:color w:val="000000"/>
          <w:sz w:val="28"/>
        </w:rPr>
        <w:t>
      Если в любое время, любое положение Финансового документа является или становится незаконным, недействительным или не имеющим законной силы во всех отношениях в соответствии с любым законодательством любой юрисдикции, ни законность, недействительность или законная сила остальных положений, ни законность, недействительность или законная сила такого положения в соответствии с законодательством любой другой юрисдикции не будет каким-либо образом затронута или нарушена.</w:t>
      </w:r>
    </w:p>
    <w:bookmarkEnd w:id="622"/>
    <w:bookmarkStart w:name="z646" w:id="6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27. СРЕДСТВА ПРАВОВОЙ ЗАЩИТЫ И ОТКАЗ </w:t>
      </w:r>
    </w:p>
    <w:bookmarkEnd w:id="623"/>
    <w:bookmarkStart w:name="z647" w:id="624"/>
    <w:p>
      <w:pPr>
        <w:spacing w:after="0"/>
        <w:ind w:left="0"/>
        <w:jc w:val="both"/>
      </w:pPr>
      <w:r>
        <w:rPr>
          <w:rFonts w:ascii="Times New Roman"/>
          <w:b w:val="false"/>
          <w:i w:val="false"/>
          <w:color w:val="000000"/>
          <w:sz w:val="28"/>
        </w:rPr>
        <w:t>
      Неспособность любой из Сторон осуществлять любое свое право или средство правовой защиты в рамках Финансового документа, либо задержка в этом, не будут действовать в качестве отказа от любых таких прав или средств правовой защиты и не представляют собой решение о расторжении какого-либо Финансового документа. Отказ или решение о расторжении какого-либо Финансового документа любой из Сторон будут действительны только в письменной форме. Никакое одностороннее или частичное осуществление любых прав или средств правовой защиты не должно препятствовать дальнейшему или другому осуществлению, или осуществлению любых других прав или средств правовой защиты. Права и средства правовой защиты, предусмотренные в каждом Финансовом документе, являются совокупными и не исключают каких-либо прав или средств правовой защиты, предусмотренных законом.</w:t>
      </w:r>
    </w:p>
    <w:bookmarkEnd w:id="624"/>
    <w:bookmarkStart w:name="z648" w:id="625"/>
    <w:p>
      <w:pPr>
        <w:spacing w:after="0"/>
        <w:ind w:left="0"/>
        <w:jc w:val="both"/>
      </w:pPr>
      <w:r>
        <w:rPr>
          <w:rFonts w:ascii="Times New Roman"/>
          <w:b w:val="false"/>
          <w:i w:val="false"/>
          <w:color w:val="000000"/>
          <w:sz w:val="28"/>
        </w:rPr>
        <w:t xml:space="preserve">
      </w:t>
      </w:r>
      <w:r>
        <w:rPr>
          <w:rFonts w:ascii="Times New Roman"/>
          <w:b/>
          <w:i w:val="false"/>
          <w:color w:val="000000"/>
          <w:sz w:val="28"/>
        </w:rPr>
        <w:t>28. ПОПРАВКИ И ОТМЕНА</w:t>
      </w:r>
    </w:p>
    <w:bookmarkEnd w:id="625"/>
    <w:bookmarkStart w:name="z649" w:id="626"/>
    <w:p>
      <w:pPr>
        <w:spacing w:after="0"/>
        <w:ind w:left="0"/>
        <w:jc w:val="both"/>
      </w:pPr>
      <w:r>
        <w:rPr>
          <w:rFonts w:ascii="Times New Roman"/>
          <w:b w:val="false"/>
          <w:i w:val="false"/>
          <w:color w:val="000000"/>
          <w:sz w:val="28"/>
        </w:rPr>
        <w:t>
      Срок действия каких-либо Финансовых документов не может быть изменен или отменен без предварительного согласия Кредитора и Заемщика, и любое такое изменение или отмена будут обязательными для всех Сторон.</w:t>
      </w:r>
    </w:p>
    <w:bookmarkEnd w:id="626"/>
    <w:bookmarkStart w:name="z650" w:id="627"/>
    <w:p>
      <w:pPr>
        <w:spacing w:after="0"/>
        <w:ind w:left="0"/>
        <w:jc w:val="both"/>
      </w:pPr>
      <w:r>
        <w:rPr>
          <w:rFonts w:ascii="Times New Roman"/>
          <w:b w:val="false"/>
          <w:i w:val="false"/>
          <w:color w:val="000000"/>
          <w:sz w:val="28"/>
        </w:rPr>
        <w:t xml:space="preserve">
      </w:t>
      </w:r>
      <w:r>
        <w:rPr>
          <w:rFonts w:ascii="Times New Roman"/>
          <w:b/>
          <w:i w:val="false"/>
          <w:color w:val="000000"/>
          <w:sz w:val="28"/>
        </w:rPr>
        <w:t>29. КОНФИДЕНЦИАЛЬНОСТЬ</w:t>
      </w:r>
    </w:p>
    <w:bookmarkEnd w:id="627"/>
    <w:bookmarkStart w:name="z651" w:id="628"/>
    <w:p>
      <w:pPr>
        <w:spacing w:after="0"/>
        <w:ind w:left="0"/>
        <w:jc w:val="both"/>
      </w:pPr>
      <w:r>
        <w:rPr>
          <w:rFonts w:ascii="Times New Roman"/>
          <w:b w:val="false"/>
          <w:i w:val="false"/>
          <w:color w:val="000000"/>
          <w:sz w:val="28"/>
        </w:rPr>
        <w:t xml:space="preserve">
      </w:t>
      </w:r>
      <w:r>
        <w:rPr>
          <w:rFonts w:ascii="Times New Roman"/>
          <w:b/>
          <w:i w:val="false"/>
          <w:color w:val="000000"/>
          <w:sz w:val="28"/>
        </w:rPr>
        <w:t>29.1 Конфиденциальность</w:t>
      </w:r>
    </w:p>
    <w:bookmarkEnd w:id="628"/>
    <w:bookmarkStart w:name="z652" w:id="629"/>
    <w:p>
      <w:pPr>
        <w:spacing w:after="0"/>
        <w:ind w:left="0"/>
        <w:jc w:val="both"/>
      </w:pPr>
      <w:r>
        <w:rPr>
          <w:rFonts w:ascii="Times New Roman"/>
          <w:b w:val="false"/>
          <w:i w:val="false"/>
          <w:color w:val="000000"/>
          <w:sz w:val="28"/>
        </w:rPr>
        <w:t>
      Заемщик обязуется хранить в строгой конфиденциальности все условия, положения и стандарты по комиссиям по настоящему Соглашению или связанные с настоящим Соглашением, за исключением случаев, предусмотренных законодательством Республики Казахстан. Без предварительного письменного согласия Кредитора Заемщик не имеет права разглашать любую информацию по настоящему Соглашению или в связи с ним любой третьей стороне, если это не предусмотрено действующим законодательством.</w:t>
      </w:r>
    </w:p>
    <w:bookmarkEnd w:id="629"/>
    <w:bookmarkStart w:name="z653" w:id="630"/>
    <w:p>
      <w:pPr>
        <w:spacing w:after="0"/>
        <w:ind w:left="0"/>
        <w:jc w:val="both"/>
      </w:pPr>
      <w:r>
        <w:rPr>
          <w:rFonts w:ascii="Times New Roman"/>
          <w:b w:val="false"/>
          <w:i w:val="false"/>
          <w:color w:val="000000"/>
          <w:sz w:val="28"/>
        </w:rPr>
        <w:t xml:space="preserve">
      </w:t>
      </w:r>
      <w:r>
        <w:rPr>
          <w:rFonts w:ascii="Times New Roman"/>
          <w:b/>
          <w:i w:val="false"/>
          <w:color w:val="000000"/>
          <w:sz w:val="28"/>
        </w:rPr>
        <w:t>29.2 Бессрочные обязательства</w:t>
      </w:r>
    </w:p>
    <w:bookmarkEnd w:id="630"/>
    <w:bookmarkStart w:name="z654" w:id="631"/>
    <w:p>
      <w:pPr>
        <w:spacing w:after="0"/>
        <w:ind w:left="0"/>
        <w:jc w:val="both"/>
      </w:pPr>
      <w:r>
        <w:rPr>
          <w:rFonts w:ascii="Times New Roman"/>
          <w:b w:val="false"/>
          <w:i w:val="false"/>
          <w:color w:val="000000"/>
          <w:sz w:val="28"/>
        </w:rPr>
        <w:t>
      Обязательства в настоящей статье 29 являются бессрочными и, в частности, сохраняются и остаются обязательными для Заемщика в течение двенадцати месяцев с даты, на которую все суммы, подлежащие оплате Заемщиком в соответствии с настоящим Соглашением или в связи с ним, были полностью оплачены, и все Обязательства были аннулированы или иным образом перестали быть доступными.</w:t>
      </w:r>
    </w:p>
    <w:bookmarkEnd w:id="631"/>
    <w:bookmarkStart w:name="z655" w:id="632"/>
    <w:p>
      <w:pPr>
        <w:spacing w:after="0"/>
        <w:ind w:left="0"/>
        <w:jc w:val="both"/>
      </w:pPr>
      <w:r>
        <w:rPr>
          <w:rFonts w:ascii="Times New Roman"/>
          <w:b w:val="false"/>
          <w:i w:val="false"/>
          <w:color w:val="000000"/>
          <w:sz w:val="28"/>
        </w:rPr>
        <w:t xml:space="preserve">
      </w:t>
      </w:r>
      <w:r>
        <w:rPr>
          <w:rFonts w:ascii="Times New Roman"/>
          <w:b/>
          <w:i w:val="false"/>
          <w:color w:val="000000"/>
          <w:sz w:val="28"/>
        </w:rPr>
        <w:t>30. ЭКЗЕМПЛЯРЫ</w:t>
      </w:r>
    </w:p>
    <w:bookmarkEnd w:id="632"/>
    <w:bookmarkStart w:name="z656" w:id="633"/>
    <w:p>
      <w:pPr>
        <w:spacing w:after="0"/>
        <w:ind w:left="0"/>
        <w:jc w:val="both"/>
      </w:pPr>
      <w:r>
        <w:rPr>
          <w:rFonts w:ascii="Times New Roman"/>
          <w:b w:val="false"/>
          <w:i w:val="false"/>
          <w:color w:val="000000"/>
          <w:sz w:val="28"/>
        </w:rPr>
        <w:t>
      Каждый Финансовый документ может быть выполнен в любом количестве экземпляров по согласованию Сторон, и они имеют такую же силу и действие, как если бы подписи в экземплярах были на единственной копии Финансового документа.</w:t>
      </w:r>
    </w:p>
    <w:bookmarkEnd w:id="633"/>
    <w:bookmarkStart w:name="z657" w:id="634"/>
    <w:p>
      <w:pPr>
        <w:spacing w:after="0"/>
        <w:ind w:left="0"/>
        <w:jc w:val="both"/>
      </w:pPr>
      <w:r>
        <w:rPr>
          <w:rFonts w:ascii="Times New Roman"/>
          <w:b w:val="false"/>
          <w:i w:val="false"/>
          <w:color w:val="000000"/>
          <w:sz w:val="28"/>
        </w:rPr>
        <w:t xml:space="preserve">
      </w:t>
      </w:r>
      <w:r>
        <w:rPr>
          <w:rFonts w:ascii="Times New Roman"/>
          <w:b/>
          <w:i w:val="false"/>
          <w:color w:val="000000"/>
          <w:sz w:val="28"/>
        </w:rPr>
        <w:t>31. ВСТУПЛЕНИЕ В СИЛУ</w:t>
      </w:r>
    </w:p>
    <w:bookmarkEnd w:id="634"/>
    <w:bookmarkStart w:name="z658" w:id="635"/>
    <w:p>
      <w:pPr>
        <w:spacing w:after="0"/>
        <w:ind w:left="0"/>
        <w:jc w:val="both"/>
      </w:pPr>
      <w:r>
        <w:rPr>
          <w:rFonts w:ascii="Times New Roman"/>
          <w:b w:val="false"/>
          <w:i w:val="false"/>
          <w:color w:val="000000"/>
          <w:sz w:val="28"/>
        </w:rPr>
        <w:t>
      Настоящее Соглашение вступает в силу на дату, указанную в Уведомлении о вступлении в силу ("Дата вступления в силу").</w:t>
      </w:r>
    </w:p>
    <w:bookmarkEnd w:id="635"/>
    <w:bookmarkStart w:name="z659" w:id="636"/>
    <w:p>
      <w:pPr>
        <w:spacing w:after="0"/>
        <w:ind w:left="0"/>
        <w:jc w:val="both"/>
      </w:pPr>
      <w:r>
        <w:rPr>
          <w:rFonts w:ascii="Times New Roman"/>
          <w:b w:val="false"/>
          <w:i w:val="false"/>
          <w:color w:val="000000"/>
          <w:sz w:val="28"/>
        </w:rPr>
        <w:t xml:space="preserve">
      </w:t>
      </w:r>
      <w:r>
        <w:rPr>
          <w:rFonts w:ascii="Times New Roman"/>
          <w:b/>
          <w:i w:val="false"/>
          <w:color w:val="000000"/>
          <w:sz w:val="28"/>
        </w:rPr>
        <w:t>32. ПРЕКРАЩЕНИЕ</w:t>
      </w:r>
    </w:p>
    <w:bookmarkEnd w:id="636"/>
    <w:bookmarkStart w:name="z660" w:id="637"/>
    <w:p>
      <w:pPr>
        <w:spacing w:after="0"/>
        <w:ind w:left="0"/>
        <w:jc w:val="both"/>
      </w:pPr>
      <w:r>
        <w:rPr>
          <w:rFonts w:ascii="Times New Roman"/>
          <w:b w:val="false"/>
          <w:i w:val="false"/>
          <w:color w:val="000000"/>
          <w:sz w:val="28"/>
        </w:rPr>
        <w:t>
      Финансовые документы и все обязательства сторон по Финансовым документам должны незамедлительно прекратиться после полной и окончательной выплаты Займов и всех других Неоплаченных сумм.</w:t>
      </w:r>
    </w:p>
    <w:bookmarkEnd w:id="637"/>
    <w:bookmarkStart w:name="z661" w:id="638"/>
    <w:p>
      <w:pPr>
        <w:spacing w:after="0"/>
        <w:ind w:left="0"/>
        <w:jc w:val="left"/>
      </w:pPr>
      <w:r>
        <w:rPr>
          <w:rFonts w:ascii="Times New Roman"/>
          <w:b/>
          <w:i w:val="false"/>
          <w:color w:val="000000"/>
        </w:rPr>
        <w:t xml:space="preserve"> РАЗДЕЛ 11</w:t>
      </w:r>
    </w:p>
    <w:bookmarkEnd w:id="638"/>
    <w:bookmarkStart w:name="z662" w:id="639"/>
    <w:p>
      <w:pPr>
        <w:spacing w:after="0"/>
        <w:ind w:left="0"/>
        <w:jc w:val="left"/>
      </w:pPr>
      <w:r>
        <w:rPr>
          <w:rFonts w:ascii="Times New Roman"/>
          <w:b/>
          <w:i w:val="false"/>
          <w:color w:val="000000"/>
        </w:rPr>
        <w:t xml:space="preserve"> РЕГУЛИРУЮЩЕЕ ПРАВО И ПРИНУДИТЕЛЬНОЕ ИСПОЛНЕНИЕ</w:t>
      </w:r>
    </w:p>
    <w:bookmarkEnd w:id="639"/>
    <w:bookmarkStart w:name="z663" w:id="640"/>
    <w:p>
      <w:pPr>
        <w:spacing w:after="0"/>
        <w:ind w:left="0"/>
        <w:jc w:val="both"/>
      </w:pPr>
      <w:r>
        <w:rPr>
          <w:rFonts w:ascii="Times New Roman"/>
          <w:b w:val="false"/>
          <w:i w:val="false"/>
          <w:color w:val="000000"/>
          <w:sz w:val="28"/>
        </w:rPr>
        <w:t xml:space="preserve">
      </w:t>
      </w:r>
      <w:r>
        <w:rPr>
          <w:rFonts w:ascii="Times New Roman"/>
          <w:b/>
          <w:i w:val="false"/>
          <w:color w:val="000000"/>
          <w:sz w:val="28"/>
        </w:rPr>
        <w:t>33. РЕГУЛИРУЮЩЕЕ ПРАВО</w:t>
      </w:r>
    </w:p>
    <w:bookmarkEnd w:id="640"/>
    <w:bookmarkStart w:name="z664" w:id="641"/>
    <w:p>
      <w:pPr>
        <w:spacing w:after="0"/>
        <w:ind w:left="0"/>
        <w:jc w:val="both"/>
      </w:pPr>
      <w:r>
        <w:rPr>
          <w:rFonts w:ascii="Times New Roman"/>
          <w:b w:val="false"/>
          <w:i w:val="false"/>
          <w:color w:val="000000"/>
          <w:sz w:val="28"/>
        </w:rPr>
        <w:t>
      Настоящее Соглашение и любые внедоговорные обязательства, вытекающие из него или в связи с ним, регулируются английским правом.</w:t>
      </w:r>
    </w:p>
    <w:bookmarkEnd w:id="641"/>
    <w:bookmarkStart w:name="z665" w:id="642"/>
    <w:p>
      <w:pPr>
        <w:spacing w:after="0"/>
        <w:ind w:left="0"/>
        <w:jc w:val="both"/>
      </w:pPr>
      <w:r>
        <w:rPr>
          <w:rFonts w:ascii="Times New Roman"/>
          <w:b w:val="false"/>
          <w:i w:val="false"/>
          <w:color w:val="000000"/>
          <w:sz w:val="28"/>
        </w:rPr>
        <w:t xml:space="preserve">
      </w:t>
      </w:r>
      <w:r>
        <w:rPr>
          <w:rFonts w:ascii="Times New Roman"/>
          <w:b/>
          <w:i w:val="false"/>
          <w:color w:val="000000"/>
          <w:sz w:val="28"/>
        </w:rPr>
        <w:t>34. ЗАКЛЮЧИТЕЛЬНОЕ ПРАВО И ИСПОЛНЕНИЕ</w:t>
      </w:r>
    </w:p>
    <w:bookmarkEnd w:id="642"/>
    <w:bookmarkStart w:name="z666" w:id="643"/>
    <w:p>
      <w:pPr>
        <w:spacing w:after="0"/>
        <w:ind w:left="0"/>
        <w:jc w:val="both"/>
      </w:pPr>
      <w:r>
        <w:rPr>
          <w:rFonts w:ascii="Times New Roman"/>
          <w:b w:val="false"/>
          <w:i w:val="false"/>
          <w:color w:val="000000"/>
          <w:sz w:val="28"/>
        </w:rPr>
        <w:t xml:space="preserve">
      </w:t>
      </w:r>
      <w:r>
        <w:rPr>
          <w:rFonts w:ascii="Times New Roman"/>
          <w:b/>
          <w:i w:val="false"/>
          <w:color w:val="000000"/>
          <w:sz w:val="28"/>
        </w:rPr>
        <w:t>34.1 Арбитраж</w:t>
      </w:r>
    </w:p>
    <w:bookmarkEnd w:id="643"/>
    <w:bookmarkStart w:name="z667" w:id="644"/>
    <w:p>
      <w:pPr>
        <w:spacing w:after="0"/>
        <w:ind w:left="0"/>
        <w:jc w:val="both"/>
      </w:pPr>
      <w:r>
        <w:rPr>
          <w:rFonts w:ascii="Times New Roman"/>
          <w:b w:val="false"/>
          <w:i w:val="false"/>
          <w:color w:val="000000"/>
          <w:sz w:val="28"/>
        </w:rPr>
        <w:t>
      Любые недоговорные обязательства, вытекающие из него или связанные с ним, осуществляются по английскому праву.</w:t>
      </w:r>
    </w:p>
    <w:bookmarkEnd w:id="644"/>
    <w:bookmarkStart w:name="z668" w:id="645"/>
    <w:p>
      <w:pPr>
        <w:spacing w:after="0"/>
        <w:ind w:left="0"/>
        <w:jc w:val="both"/>
      </w:pPr>
      <w:r>
        <w:rPr>
          <w:rFonts w:ascii="Times New Roman"/>
          <w:b w:val="false"/>
          <w:i w:val="false"/>
          <w:color w:val="000000"/>
          <w:sz w:val="28"/>
        </w:rPr>
        <w:t xml:space="preserve">
      Любой спор, возникающий из настоящего Соглашения или в связи с ним (включая спор, касающийся реализации, действительности или прекращения действия настоящего Соглашения или любого недоговорного обязательства, возникающего из или в связи с настоящим Соглашением) ("Спор") подлежит рассмотрению и окончательному разрешению в арбитраже в соответствии с Арбитражным регламентом Лондонского международного арбитражного суда ("LCIA") </w:t>
      </w:r>
    </w:p>
    <w:bookmarkEnd w:id="645"/>
    <w:bookmarkStart w:name="z669" w:id="646"/>
    <w:p>
      <w:pPr>
        <w:spacing w:after="0"/>
        <w:ind w:left="0"/>
        <w:jc w:val="both"/>
      </w:pPr>
      <w:r>
        <w:rPr>
          <w:rFonts w:ascii="Times New Roman"/>
          <w:b w:val="false"/>
          <w:i w:val="false"/>
          <w:color w:val="000000"/>
          <w:sz w:val="28"/>
        </w:rPr>
        <w:t>
      (b)Арбитражный суд состоит из трех арбитров, назначаемых в соответствии с Правилами</w:t>
      </w:r>
    </w:p>
    <w:bookmarkEnd w:id="646"/>
    <w:bookmarkStart w:name="z670" w:id="647"/>
    <w:p>
      <w:pPr>
        <w:spacing w:after="0"/>
        <w:ind w:left="0"/>
        <w:jc w:val="both"/>
      </w:pPr>
      <w:r>
        <w:rPr>
          <w:rFonts w:ascii="Times New Roman"/>
          <w:b w:val="false"/>
          <w:i w:val="false"/>
          <w:color w:val="000000"/>
          <w:sz w:val="28"/>
        </w:rPr>
        <w:t>
      (c) Местом арбитража является Лондон, Англия</w:t>
      </w:r>
    </w:p>
    <w:bookmarkEnd w:id="647"/>
    <w:bookmarkStart w:name="z671" w:id="648"/>
    <w:p>
      <w:pPr>
        <w:spacing w:after="0"/>
        <w:ind w:left="0"/>
        <w:jc w:val="both"/>
      </w:pPr>
      <w:r>
        <w:rPr>
          <w:rFonts w:ascii="Times New Roman"/>
          <w:b w:val="false"/>
          <w:i w:val="false"/>
          <w:color w:val="000000"/>
          <w:sz w:val="28"/>
        </w:rPr>
        <w:t>
      (d) Язык арбитража должен быть английский</w:t>
      </w:r>
    </w:p>
    <w:bookmarkEnd w:id="648"/>
    <w:bookmarkStart w:name="z672" w:id="649"/>
    <w:p>
      <w:pPr>
        <w:spacing w:after="0"/>
        <w:ind w:left="0"/>
        <w:jc w:val="both"/>
      </w:pPr>
      <w:r>
        <w:rPr>
          <w:rFonts w:ascii="Times New Roman"/>
          <w:b w:val="false"/>
          <w:i w:val="false"/>
          <w:color w:val="000000"/>
          <w:sz w:val="28"/>
        </w:rPr>
        <w:t>
      (e) Нормы статьи 34.1 применяются в соответствии с правом Англии и Уэльса.</w:t>
      </w:r>
    </w:p>
    <w:bookmarkEnd w:id="649"/>
    <w:bookmarkStart w:name="z673" w:id="650"/>
    <w:p>
      <w:pPr>
        <w:spacing w:after="0"/>
        <w:ind w:left="0"/>
        <w:jc w:val="both"/>
      </w:pPr>
      <w:r>
        <w:rPr>
          <w:rFonts w:ascii="Times New Roman"/>
          <w:b w:val="false"/>
          <w:i w:val="false"/>
          <w:color w:val="000000"/>
          <w:sz w:val="28"/>
        </w:rPr>
        <w:t xml:space="preserve">
      </w:t>
      </w:r>
      <w:r>
        <w:rPr>
          <w:rFonts w:ascii="Times New Roman"/>
          <w:b/>
          <w:i w:val="false"/>
          <w:color w:val="000000"/>
          <w:sz w:val="28"/>
        </w:rPr>
        <w:t>34.2 Отказ от иммунитета</w:t>
      </w:r>
    </w:p>
    <w:bookmarkEnd w:id="650"/>
    <w:bookmarkStart w:name="z674" w:id="651"/>
    <w:p>
      <w:pPr>
        <w:spacing w:after="0"/>
        <w:ind w:left="0"/>
        <w:jc w:val="both"/>
      </w:pPr>
      <w:r>
        <w:rPr>
          <w:rFonts w:ascii="Times New Roman"/>
          <w:b w:val="false"/>
          <w:i w:val="false"/>
          <w:color w:val="000000"/>
          <w:sz w:val="28"/>
        </w:rPr>
        <w:t>
       (а) Заемщик настоящим соглашается не требовать и безоговорочно отказывается от любого иммунитета, который может иметься у него или его активов, от юрисдикции какого-либо суда, арбитражного суда или другого судебного органа, а также для обслуживания и ведения любых разбирательств в этом суде, арбитражном суде или другой судебный орган, процессуальные привилегии, связанные с обязательством раскрывать документы или информацию, получение какого-либо временного или иного облегчения, исполнение, вложение, арест или другие процессуальные действия, касающиеся признания и исполнения любого решения, принятого в соответствии с пунктом 34.1 в максимально возможной степени, разрешенной законодательством соответствующей юрисдикции, с учетом положений пункта (b) ниже.</w:t>
      </w:r>
    </w:p>
    <w:bookmarkEnd w:id="651"/>
    <w:bookmarkStart w:name="z675" w:id="652"/>
    <w:p>
      <w:pPr>
        <w:spacing w:after="0"/>
        <w:ind w:left="0"/>
        <w:jc w:val="both"/>
      </w:pPr>
      <w:r>
        <w:rPr>
          <w:rFonts w:ascii="Times New Roman"/>
          <w:b w:val="false"/>
          <w:i w:val="false"/>
          <w:color w:val="000000"/>
          <w:sz w:val="28"/>
        </w:rPr>
        <w:t>
      (b) Несмотря на любые положения подпункта (a) выше, Заемщик не отказывается от какого-либо иммунитета (и стороны принимают и соглашаются, что никакие правовые действия не могут и не будут предприниматься) в отношении:</w:t>
      </w:r>
    </w:p>
    <w:bookmarkEnd w:id="652"/>
    <w:bookmarkStart w:name="z676" w:id="653"/>
    <w:p>
      <w:pPr>
        <w:spacing w:after="0"/>
        <w:ind w:left="0"/>
        <w:jc w:val="both"/>
      </w:pPr>
      <w:r>
        <w:rPr>
          <w:rFonts w:ascii="Times New Roman"/>
          <w:b w:val="false"/>
          <w:i w:val="false"/>
          <w:color w:val="000000"/>
          <w:sz w:val="28"/>
        </w:rPr>
        <w:t>
      (i) имущества, включая любой банковский счет, который используется или предназначен для использования при выполнении функций дипломатических представительств Республики Казахстан или ее консульских учреждений, специальных миссий, миссий в международных организациях или делегаций в органах международных организаций или международных конференциях;</w:t>
      </w:r>
    </w:p>
    <w:bookmarkEnd w:id="653"/>
    <w:bookmarkStart w:name="z677" w:id="654"/>
    <w:p>
      <w:pPr>
        <w:spacing w:after="0"/>
        <w:ind w:left="0"/>
        <w:jc w:val="both"/>
      </w:pPr>
      <w:r>
        <w:rPr>
          <w:rFonts w:ascii="Times New Roman"/>
          <w:b w:val="false"/>
          <w:i w:val="false"/>
          <w:color w:val="000000"/>
          <w:sz w:val="28"/>
        </w:rPr>
        <w:t>
      (ii) имущество военного характера, или используемого, или предназначенного для использования при выполнении военных функций;</w:t>
      </w:r>
    </w:p>
    <w:bookmarkEnd w:id="654"/>
    <w:bookmarkStart w:name="z678" w:id="655"/>
    <w:p>
      <w:pPr>
        <w:spacing w:after="0"/>
        <w:ind w:left="0"/>
        <w:jc w:val="both"/>
      </w:pPr>
      <w:r>
        <w:rPr>
          <w:rFonts w:ascii="Times New Roman"/>
          <w:b w:val="false"/>
          <w:i w:val="false"/>
          <w:color w:val="000000"/>
          <w:sz w:val="28"/>
        </w:rPr>
        <w:t>
      (iii) cуверенных активов, которые принадлежат и/или находятся в доверительном управлении Национального Банка Республики Казахстан или его дочерних организаций (включая, без ограничения, золотовалютные резервы Национального Банка Республики Казахстан, Национальный Фонд Республики Казахстана, средства Национального Банка Республики Казахстан и пенсионные накопления граждан Республики Казахстан), но только в том случае и в той степени, в которой соответствующий закон требует, чтобы от суверенного иммунитета в отношении таких активов мог отказаться в письменной форме только Национальный банк или его соответствующие дочерние организации;</w:t>
      </w:r>
    </w:p>
    <w:bookmarkEnd w:id="655"/>
    <w:bookmarkStart w:name="z679" w:id="656"/>
    <w:p>
      <w:pPr>
        <w:spacing w:after="0"/>
        <w:ind w:left="0"/>
        <w:jc w:val="both"/>
      </w:pPr>
      <w:r>
        <w:rPr>
          <w:rFonts w:ascii="Times New Roman"/>
          <w:b w:val="false"/>
          <w:i w:val="false"/>
          <w:color w:val="000000"/>
          <w:sz w:val="28"/>
        </w:rPr>
        <w:t>
      (iv) имущества, составляющего часть культурного наследия Республики Казахстан, или части ее архивов и не размещенного или не предназначенного для размещения на продажу; или</w:t>
      </w:r>
    </w:p>
    <w:bookmarkEnd w:id="656"/>
    <w:bookmarkStart w:name="z680" w:id="657"/>
    <w:p>
      <w:pPr>
        <w:spacing w:after="0"/>
        <w:ind w:left="0"/>
        <w:jc w:val="both"/>
      </w:pPr>
      <w:r>
        <w:rPr>
          <w:rFonts w:ascii="Times New Roman"/>
          <w:b w:val="false"/>
          <w:i w:val="false"/>
          <w:color w:val="000000"/>
          <w:sz w:val="28"/>
        </w:rPr>
        <w:t>
      (v) имущества, составляющего часть выставки предметов научных, культурных или исторических интересов и не размещенного или не предназначенного для размещения на продажу.</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682" w:id="658"/>
    <w:p>
      <w:pPr>
        <w:spacing w:after="0"/>
        <w:ind w:left="0"/>
        <w:jc w:val="left"/>
      </w:pPr>
      <w:r>
        <w:rPr>
          <w:rFonts w:ascii="Times New Roman"/>
          <w:b/>
          <w:i w:val="false"/>
          <w:color w:val="000000"/>
        </w:rPr>
        <w:t xml:space="preserve"> ПРЕДВАРИТЕЛЬНЫЕ УСЛОВИЯ</w:t>
      </w:r>
      <w:r>
        <w:br/>
      </w:r>
      <w:r>
        <w:rPr>
          <w:rFonts w:ascii="Times New Roman"/>
          <w:b/>
          <w:i w:val="false"/>
          <w:color w:val="000000"/>
        </w:rPr>
        <w:t>ЧАСТЬ I</w:t>
      </w:r>
      <w:r>
        <w:br/>
      </w:r>
      <w:r>
        <w:rPr>
          <w:rFonts w:ascii="Times New Roman"/>
          <w:b/>
          <w:i w:val="false"/>
          <w:color w:val="000000"/>
        </w:rPr>
        <w:t xml:space="preserve">ПРЕДВАРИТЕЛЬНЫЕ УСЛОВИЯ ДЛЯ ВСТУПЛЕНИЯ СОГЛАШЕНИЯ В СИЛУ </w:t>
      </w:r>
    </w:p>
    <w:bookmarkEnd w:id="658"/>
    <w:bookmarkStart w:name="z683" w:id="659"/>
    <w:p>
      <w:pPr>
        <w:spacing w:after="0"/>
        <w:ind w:left="0"/>
        <w:jc w:val="both"/>
      </w:pPr>
      <w:r>
        <w:rPr>
          <w:rFonts w:ascii="Times New Roman"/>
          <w:b w:val="false"/>
          <w:i w:val="false"/>
          <w:color w:val="000000"/>
          <w:sz w:val="28"/>
        </w:rPr>
        <w:t>
       (а) Настоящее Соглашение было должным образом подписано Кредитором и Заемщиком и зарегистрировано в Министерстве.</w:t>
      </w:r>
    </w:p>
    <w:bookmarkEnd w:id="659"/>
    <w:bookmarkStart w:name="z684" w:id="660"/>
    <w:p>
      <w:pPr>
        <w:spacing w:after="0"/>
        <w:ind w:left="0"/>
        <w:jc w:val="both"/>
      </w:pPr>
      <w:r>
        <w:rPr>
          <w:rFonts w:ascii="Times New Roman"/>
          <w:b w:val="false"/>
          <w:i w:val="false"/>
          <w:color w:val="000000"/>
          <w:sz w:val="28"/>
        </w:rPr>
        <w:t>
      (b) Кредитор получил копию постановления Правительства Казахстана, одобряющего заимствование Заемщиком и заключение настоящего Соглашения, а также подписание настоящего Соглашения Министром финансов Казахстана от имени Правительства Казахстана.</w:t>
      </w:r>
    </w:p>
    <w:bookmarkEnd w:id="660"/>
    <w:bookmarkStart w:name="z685" w:id="661"/>
    <w:p>
      <w:pPr>
        <w:spacing w:after="0"/>
        <w:ind w:left="0"/>
        <w:jc w:val="both"/>
      </w:pPr>
      <w:r>
        <w:rPr>
          <w:rFonts w:ascii="Times New Roman"/>
          <w:b w:val="false"/>
          <w:i w:val="false"/>
          <w:color w:val="000000"/>
          <w:sz w:val="28"/>
        </w:rPr>
        <w:t xml:space="preserve">
      (c) Все средства, необходимые для погашения всех обязательств Заемщика в рамках настоящего Соглашения, были включены в республиканский бюджет Казахстана в соответствии с процедурами, установленными законодательством Казахстана, и Заемщик представил доказательства, подтверждающие это в форме, приемлемой для Кредитора. </w:t>
      </w:r>
    </w:p>
    <w:bookmarkEnd w:id="661"/>
    <w:bookmarkStart w:name="z686" w:id="662"/>
    <w:p>
      <w:pPr>
        <w:spacing w:after="0"/>
        <w:ind w:left="0"/>
        <w:jc w:val="both"/>
      </w:pPr>
      <w:r>
        <w:rPr>
          <w:rFonts w:ascii="Times New Roman"/>
          <w:b w:val="false"/>
          <w:i w:val="false"/>
          <w:color w:val="000000"/>
          <w:sz w:val="28"/>
        </w:rPr>
        <w:t>
      (d) Кредитор получил заверенные копии Коммерческого контракта и других соответствующих документов, связанных с ним, вместе с любыми изменениями и (или) дополнениями, приемлемыми для Кредитора, должным образом выполненные сторонами.</w:t>
      </w:r>
    </w:p>
    <w:bookmarkEnd w:id="662"/>
    <w:bookmarkStart w:name="z687" w:id="663"/>
    <w:p>
      <w:pPr>
        <w:spacing w:after="0"/>
        <w:ind w:left="0"/>
        <w:jc w:val="both"/>
      </w:pPr>
      <w:r>
        <w:rPr>
          <w:rFonts w:ascii="Times New Roman"/>
          <w:b w:val="false"/>
          <w:i w:val="false"/>
          <w:color w:val="000000"/>
          <w:sz w:val="28"/>
        </w:rPr>
        <w:t xml:space="preserve">
      (e) Рамочное соглашение было должным образом ратифицировано Парламентом Казахстана и вступило в силу. </w:t>
      </w:r>
    </w:p>
    <w:bookmarkEnd w:id="663"/>
    <w:bookmarkStart w:name="z688" w:id="664"/>
    <w:p>
      <w:pPr>
        <w:spacing w:after="0"/>
        <w:ind w:left="0"/>
        <w:jc w:val="left"/>
      </w:pPr>
      <w:r>
        <w:rPr>
          <w:rFonts w:ascii="Times New Roman"/>
          <w:b/>
          <w:i w:val="false"/>
          <w:color w:val="000000"/>
        </w:rPr>
        <w:t xml:space="preserve"> ЧАСТЬ II</w:t>
      </w:r>
      <w:r>
        <w:br/>
      </w:r>
      <w:r>
        <w:rPr>
          <w:rFonts w:ascii="Times New Roman"/>
          <w:b/>
          <w:i w:val="false"/>
          <w:color w:val="000000"/>
        </w:rPr>
        <w:t>ПРЕДВАРИТЕЛЬНЫЕ УСЛОВИЯ ДЛЯ ПЕРВОГО ИСПОЛЬЗОВАНИЯ</w:t>
      </w:r>
    </w:p>
    <w:bookmarkEnd w:id="664"/>
    <w:bookmarkStart w:name="z689" w:id="665"/>
    <w:p>
      <w:pPr>
        <w:spacing w:after="0"/>
        <w:ind w:left="0"/>
        <w:jc w:val="both"/>
      </w:pPr>
      <w:r>
        <w:rPr>
          <w:rFonts w:ascii="Times New Roman"/>
          <w:b w:val="false"/>
          <w:i w:val="false"/>
          <w:color w:val="000000"/>
          <w:sz w:val="28"/>
        </w:rPr>
        <w:t xml:space="preserve">
      </w:t>
      </w:r>
      <w:r>
        <w:rPr>
          <w:rFonts w:ascii="Times New Roman"/>
          <w:b/>
          <w:i w:val="false"/>
          <w:color w:val="000000"/>
          <w:sz w:val="28"/>
        </w:rPr>
        <w:t>1. Финансовые документы</w:t>
      </w:r>
    </w:p>
    <w:bookmarkEnd w:id="665"/>
    <w:bookmarkStart w:name="z690" w:id="666"/>
    <w:p>
      <w:pPr>
        <w:spacing w:after="0"/>
        <w:ind w:left="0"/>
        <w:jc w:val="both"/>
      </w:pPr>
      <w:r>
        <w:rPr>
          <w:rFonts w:ascii="Times New Roman"/>
          <w:b w:val="false"/>
          <w:i w:val="false"/>
          <w:color w:val="000000"/>
          <w:sz w:val="28"/>
        </w:rPr>
        <w:t>
      Настоящее Соглашение вступило в силу.</w:t>
      </w:r>
    </w:p>
    <w:bookmarkEnd w:id="666"/>
    <w:bookmarkStart w:name="z691" w:id="667"/>
    <w:p>
      <w:pPr>
        <w:spacing w:after="0"/>
        <w:ind w:left="0"/>
        <w:jc w:val="both"/>
      </w:pPr>
      <w:r>
        <w:rPr>
          <w:rFonts w:ascii="Times New Roman"/>
          <w:b w:val="false"/>
          <w:i w:val="false"/>
          <w:color w:val="000000"/>
          <w:sz w:val="28"/>
        </w:rPr>
        <w:t xml:space="preserve">
      </w:t>
      </w:r>
      <w:r>
        <w:rPr>
          <w:rFonts w:ascii="Times New Roman"/>
          <w:b/>
          <w:i w:val="false"/>
          <w:color w:val="000000"/>
          <w:sz w:val="28"/>
        </w:rPr>
        <w:t>2. Заемщик</w:t>
      </w:r>
    </w:p>
    <w:bookmarkEnd w:id="667"/>
    <w:bookmarkStart w:name="z692" w:id="668"/>
    <w:p>
      <w:pPr>
        <w:spacing w:after="0"/>
        <w:ind w:left="0"/>
        <w:jc w:val="both"/>
      </w:pPr>
      <w:r>
        <w:rPr>
          <w:rFonts w:ascii="Times New Roman"/>
          <w:b w:val="false"/>
          <w:i w:val="false"/>
          <w:color w:val="000000"/>
          <w:sz w:val="28"/>
        </w:rPr>
        <w:t>
       (a) Копия доверенности Заемщика (существенно в форме Приложения 5 (Доверенность (для Выборки), посредством которой Заемщик уполномочивает одного или нескольких представителей доставлять запрос на выборку в рамках или в отношении Финансовых документов.</w:t>
      </w:r>
    </w:p>
    <w:bookmarkEnd w:id="668"/>
    <w:bookmarkStart w:name="z693" w:id="669"/>
    <w:p>
      <w:pPr>
        <w:spacing w:after="0"/>
        <w:ind w:left="0"/>
        <w:jc w:val="both"/>
      </w:pPr>
      <w:r>
        <w:rPr>
          <w:rFonts w:ascii="Times New Roman"/>
          <w:b w:val="false"/>
          <w:i w:val="false"/>
          <w:color w:val="000000"/>
          <w:sz w:val="28"/>
        </w:rPr>
        <w:t>
      (b) Свидетельство Заемщика (подписанное уполномоченным представителем), подтверждающее, что заимствование Обязательства не приведет к превышению лимита заимствования или аналогичного лимита, обязательного для Заемщика.</w:t>
      </w:r>
    </w:p>
    <w:bookmarkEnd w:id="669"/>
    <w:bookmarkStart w:name="z694" w:id="670"/>
    <w:p>
      <w:pPr>
        <w:spacing w:after="0"/>
        <w:ind w:left="0"/>
        <w:jc w:val="both"/>
      </w:pPr>
      <w:r>
        <w:rPr>
          <w:rFonts w:ascii="Times New Roman"/>
          <w:b w:val="false"/>
          <w:i w:val="false"/>
          <w:color w:val="000000"/>
          <w:sz w:val="28"/>
        </w:rPr>
        <w:t>
      (c) Свидетельство, подписанное уполномоченным на подписание лицом Заемщика, удостоверяющее, что каждая копия документа, указанная в настоящем Приложении 1, является достоверной, полной и имеет полную силу и действие по состоянию на дату, не ранее даты настоящего Соглашения.</w:t>
      </w:r>
    </w:p>
    <w:bookmarkEnd w:id="670"/>
    <w:bookmarkStart w:name="z695" w:id="671"/>
    <w:p>
      <w:pPr>
        <w:spacing w:after="0"/>
        <w:ind w:left="0"/>
        <w:jc w:val="both"/>
      </w:pPr>
      <w:r>
        <w:rPr>
          <w:rFonts w:ascii="Times New Roman"/>
          <w:b w:val="false"/>
          <w:i w:val="false"/>
          <w:color w:val="000000"/>
          <w:sz w:val="28"/>
        </w:rPr>
        <w:t xml:space="preserve">
      </w:t>
      </w:r>
      <w:r>
        <w:rPr>
          <w:rFonts w:ascii="Times New Roman"/>
          <w:b/>
          <w:i w:val="false"/>
          <w:color w:val="000000"/>
          <w:sz w:val="28"/>
        </w:rPr>
        <w:t>3. Юридические заключения</w:t>
      </w:r>
    </w:p>
    <w:bookmarkEnd w:id="671"/>
    <w:bookmarkStart w:name="z696" w:id="672"/>
    <w:p>
      <w:pPr>
        <w:spacing w:after="0"/>
        <w:ind w:left="0"/>
        <w:jc w:val="both"/>
      </w:pPr>
      <w:r>
        <w:rPr>
          <w:rFonts w:ascii="Times New Roman"/>
          <w:b w:val="false"/>
          <w:i w:val="false"/>
          <w:color w:val="000000"/>
          <w:sz w:val="28"/>
        </w:rPr>
        <w:t>
       (a) Юридическое заключение ТОО Linklaters, юридического консультанта Кредитора в Англии, по форме и содержанию, удовлетворяющих Кредитора.</w:t>
      </w:r>
    </w:p>
    <w:bookmarkEnd w:id="672"/>
    <w:bookmarkStart w:name="z697" w:id="673"/>
    <w:p>
      <w:pPr>
        <w:spacing w:after="0"/>
        <w:ind w:left="0"/>
        <w:jc w:val="both"/>
      </w:pPr>
      <w:r>
        <w:rPr>
          <w:rFonts w:ascii="Times New Roman"/>
          <w:b w:val="false"/>
          <w:i w:val="false"/>
          <w:color w:val="000000"/>
          <w:sz w:val="28"/>
        </w:rPr>
        <w:t>
      (b) Юридическое заключение юридической фирмы Centil, юридического консультанта Кредитора в Казахстане, по форме и содержанию, удовлетворяющих Кредитора.</w:t>
      </w:r>
    </w:p>
    <w:bookmarkEnd w:id="673"/>
    <w:bookmarkStart w:name="z698" w:id="674"/>
    <w:p>
      <w:pPr>
        <w:spacing w:after="0"/>
        <w:ind w:left="0"/>
        <w:jc w:val="both"/>
      </w:pPr>
      <w:r>
        <w:rPr>
          <w:rFonts w:ascii="Times New Roman"/>
          <w:b w:val="false"/>
          <w:i w:val="false"/>
          <w:color w:val="000000"/>
          <w:sz w:val="28"/>
        </w:rPr>
        <w:t xml:space="preserve">
      (c) Юридическое заключение в форме, указанной в Приложении 6 (Форма юридического заключения), или по форме и содержанию, в ином случае, одобренному Кредитором письменно, выданное Министерством юстиции Казахстана, либо другим правительственным учреждением с аналогичными полномочиями относительно операций, предусмотренных настоящим подпунктом. </w:t>
      </w:r>
    </w:p>
    <w:bookmarkEnd w:id="674"/>
    <w:bookmarkStart w:name="z699" w:id="675"/>
    <w:p>
      <w:pPr>
        <w:spacing w:after="0"/>
        <w:ind w:left="0"/>
        <w:jc w:val="both"/>
      </w:pPr>
      <w:r>
        <w:rPr>
          <w:rFonts w:ascii="Times New Roman"/>
          <w:b w:val="false"/>
          <w:i w:val="false"/>
          <w:color w:val="000000"/>
          <w:sz w:val="28"/>
        </w:rPr>
        <w:t xml:space="preserve">
      </w:t>
      </w:r>
      <w:r>
        <w:rPr>
          <w:rFonts w:ascii="Times New Roman"/>
          <w:b/>
          <w:i w:val="false"/>
          <w:color w:val="000000"/>
          <w:sz w:val="28"/>
        </w:rPr>
        <w:t>4. Другие документы и доказательства</w:t>
      </w:r>
    </w:p>
    <w:bookmarkEnd w:id="675"/>
    <w:bookmarkStart w:name="z700" w:id="676"/>
    <w:p>
      <w:pPr>
        <w:spacing w:after="0"/>
        <w:ind w:left="0"/>
        <w:jc w:val="both"/>
      </w:pPr>
      <w:r>
        <w:rPr>
          <w:rFonts w:ascii="Times New Roman"/>
          <w:b w:val="false"/>
          <w:i w:val="false"/>
          <w:color w:val="000000"/>
          <w:sz w:val="28"/>
        </w:rPr>
        <w:t>
      a) График выборки средств, представленный Заемщиком и признанный и одобренный Кредитором.</w:t>
      </w:r>
    </w:p>
    <w:bookmarkEnd w:id="676"/>
    <w:bookmarkStart w:name="z701" w:id="677"/>
    <w:p>
      <w:pPr>
        <w:spacing w:after="0"/>
        <w:ind w:left="0"/>
        <w:jc w:val="both"/>
      </w:pPr>
      <w:r>
        <w:rPr>
          <w:rFonts w:ascii="Times New Roman"/>
          <w:b w:val="false"/>
          <w:i w:val="false"/>
          <w:color w:val="000000"/>
          <w:sz w:val="28"/>
        </w:rPr>
        <w:t>
      b) Доказательство того, что комиссии, издержки и расходы, причитающиеся с Заемщика в соответствии со статьей 11 (Комиссии), были оплачены до даты первого Использования.</w:t>
      </w:r>
    </w:p>
    <w:bookmarkEnd w:id="677"/>
    <w:bookmarkStart w:name="z702" w:id="678"/>
    <w:p>
      <w:pPr>
        <w:spacing w:after="0"/>
        <w:ind w:left="0"/>
        <w:jc w:val="both"/>
      </w:pPr>
      <w:r>
        <w:rPr>
          <w:rFonts w:ascii="Times New Roman"/>
          <w:b w:val="false"/>
          <w:i w:val="false"/>
          <w:color w:val="000000"/>
          <w:sz w:val="28"/>
        </w:rPr>
        <w:t>
      c) Если применимо, заверенные копии всех заявок, регистраций и записей настоящего Соглашения и любых других документов в любом правительственном агентстве, суде, государственном учреждении или другом органе, требуемом в соответствии с законодательными и нормативными актами страны Заемщика для обеспечения действительности, законности и правомерности таких документов.</w:t>
      </w:r>
    </w:p>
    <w:bookmarkEnd w:id="678"/>
    <w:bookmarkStart w:name="z703" w:id="679"/>
    <w:p>
      <w:pPr>
        <w:spacing w:after="0"/>
        <w:ind w:left="0"/>
        <w:jc w:val="both"/>
      </w:pPr>
      <w:r>
        <w:rPr>
          <w:rFonts w:ascii="Times New Roman"/>
          <w:b w:val="false"/>
          <w:i w:val="false"/>
          <w:color w:val="000000"/>
          <w:sz w:val="28"/>
        </w:rPr>
        <w:t>
      d) Копия любого другого Разрешения или другого документа, заключения или заверения, которые Кредитор считает необходимыми или желательными (если он уведомил Заемщика соответственно) в связи с заключением и исполнением операций, предусмотренных любым Финансовым документом или для действительности и обязательности любого Финансового документа.</w:t>
      </w:r>
    </w:p>
    <w:bookmarkEnd w:id="679"/>
    <w:bookmarkStart w:name="z704" w:id="680"/>
    <w:p>
      <w:pPr>
        <w:spacing w:after="0"/>
        <w:ind w:left="0"/>
        <w:jc w:val="both"/>
      </w:pPr>
      <w:r>
        <w:rPr>
          <w:rFonts w:ascii="Times New Roman"/>
          <w:b w:val="false"/>
          <w:i w:val="false"/>
          <w:color w:val="000000"/>
          <w:sz w:val="28"/>
        </w:rPr>
        <w:t>
      e) Доказательство того, что Коммерческий контракт вступил в силу.</w:t>
      </w:r>
    </w:p>
    <w:bookmarkEnd w:id="680"/>
    <w:bookmarkStart w:name="z705" w:id="681"/>
    <w:p>
      <w:pPr>
        <w:spacing w:after="0"/>
        <w:ind w:left="0"/>
        <w:jc w:val="both"/>
      </w:pPr>
      <w:r>
        <w:rPr>
          <w:rFonts w:ascii="Times New Roman"/>
          <w:b w:val="false"/>
          <w:i w:val="false"/>
          <w:color w:val="000000"/>
          <w:sz w:val="28"/>
        </w:rPr>
        <w:t>
      f) Письменное обязательство, предоставленное как Заемщиком, так и Покупателем, выражающее его согласие сотрудничать с Кредитором в оценке завершения проекта, по форме и содержанию, удовлетворяющих Кредитора.</w:t>
      </w:r>
    </w:p>
    <w:bookmarkEnd w:id="681"/>
    <w:bookmarkStart w:name="z706" w:id="682"/>
    <w:p>
      <w:pPr>
        <w:spacing w:after="0"/>
        <w:ind w:left="0"/>
        <w:jc w:val="both"/>
      </w:pPr>
      <w:r>
        <w:rPr>
          <w:rFonts w:ascii="Times New Roman"/>
          <w:b w:val="false"/>
          <w:i w:val="false"/>
          <w:color w:val="000000"/>
          <w:sz w:val="28"/>
        </w:rPr>
        <w:t xml:space="preserve">
      g) Кредитор получил копию соответствующего приказа (приказов) Министра финансов Казахстана и всех других необходимых документов, в соответствии с которыми один или несколько представителей Министерства финансов уполномочены подписать все документы и уведомления, которые требуется подписать и/или предоставить в соответствии с Финансовыми документами или в связи с ними. </w:t>
      </w:r>
    </w:p>
    <w:bookmarkEnd w:id="682"/>
    <w:bookmarkStart w:name="z707" w:id="683"/>
    <w:p>
      <w:pPr>
        <w:spacing w:after="0"/>
        <w:ind w:left="0"/>
        <w:jc w:val="both"/>
      </w:pPr>
      <w:r>
        <w:rPr>
          <w:rFonts w:ascii="Times New Roman"/>
          <w:b w:val="false"/>
          <w:i w:val="false"/>
          <w:color w:val="000000"/>
          <w:sz w:val="28"/>
        </w:rPr>
        <w:t>
      h) Другие такие документы или условия в отношении операций, предусмотренных Финансовым документом, которые могут быть обоснованно запрошены Кредитором.</w:t>
      </w:r>
    </w:p>
    <w:bookmarkEnd w:id="683"/>
    <w:bookmarkStart w:name="z708" w:id="684"/>
    <w:p>
      <w:pPr>
        <w:spacing w:after="0"/>
        <w:ind w:left="0"/>
        <w:jc w:val="both"/>
      </w:pPr>
      <w:r>
        <w:rPr>
          <w:rFonts w:ascii="Times New Roman"/>
          <w:b w:val="false"/>
          <w:i w:val="false"/>
          <w:color w:val="000000"/>
          <w:sz w:val="28"/>
        </w:rPr>
        <w:t>
      В случае, когда Заемщик не способен выполнить вышеуказанные условия в Части II Приложения 1 (Предварительные условия) в течение одного (1) года после вступления в силу Соглашения, Кредитор имеет право пересмотреть условия реализации Проекта и использования Кредита для принятия решения продолжать исполнение данного Соглашения или нет.</w:t>
      </w:r>
    </w:p>
    <w:bookmarkEnd w:id="684"/>
    <w:bookmarkStart w:name="z709" w:id="685"/>
    <w:p>
      <w:pPr>
        <w:spacing w:after="0"/>
        <w:ind w:left="0"/>
        <w:jc w:val="left"/>
      </w:pPr>
      <w:r>
        <w:rPr>
          <w:rFonts w:ascii="Times New Roman"/>
          <w:b/>
          <w:i w:val="false"/>
          <w:color w:val="000000"/>
        </w:rPr>
        <w:t xml:space="preserve"> ЧАСТЬ III</w:t>
      </w:r>
      <w:r>
        <w:br/>
      </w:r>
      <w:r>
        <w:rPr>
          <w:rFonts w:ascii="Times New Roman"/>
          <w:b/>
          <w:i w:val="false"/>
          <w:color w:val="000000"/>
        </w:rPr>
        <w:t>ПРЕДВАРИТЕЛЬНЫЕ УСЛОВИЯ ДЛЯ ПОСЛЕДУЮЩИХ ИСПОЛЬЗОВАНИЙ</w:t>
      </w:r>
    </w:p>
    <w:bookmarkEnd w:id="685"/>
    <w:bookmarkStart w:name="z710" w:id="68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Документы, связанные с проектом </w:t>
      </w:r>
    </w:p>
    <w:bookmarkEnd w:id="686"/>
    <w:bookmarkStart w:name="z711" w:id="687"/>
    <w:p>
      <w:pPr>
        <w:spacing w:after="0"/>
        <w:ind w:left="0"/>
        <w:jc w:val="both"/>
      </w:pPr>
      <w:r>
        <w:rPr>
          <w:rFonts w:ascii="Times New Roman"/>
          <w:b w:val="false"/>
          <w:i w:val="false"/>
          <w:color w:val="000000"/>
          <w:sz w:val="28"/>
        </w:rPr>
        <w:t>
      (a) Свидетельство уполномоченного на подписание лица Поставщика касательно прогресса реализации Проекта на дату данного свидетельства.</w:t>
      </w:r>
    </w:p>
    <w:bookmarkEnd w:id="687"/>
    <w:bookmarkStart w:name="z712" w:id="688"/>
    <w:p>
      <w:pPr>
        <w:spacing w:after="0"/>
        <w:ind w:left="0"/>
        <w:jc w:val="both"/>
      </w:pPr>
      <w:r>
        <w:rPr>
          <w:rFonts w:ascii="Times New Roman"/>
          <w:b w:val="false"/>
          <w:i w:val="false"/>
          <w:color w:val="000000"/>
          <w:sz w:val="28"/>
        </w:rPr>
        <w:t>
      (b) Копия счета-фактуры с указанием общей суммы счета-фактуры и даты выставления счета-фактуры.</w:t>
      </w:r>
    </w:p>
    <w:bookmarkEnd w:id="688"/>
    <w:bookmarkStart w:name="z713" w:id="689"/>
    <w:p>
      <w:pPr>
        <w:spacing w:after="0"/>
        <w:ind w:left="0"/>
        <w:jc w:val="both"/>
      </w:pPr>
      <w:r>
        <w:rPr>
          <w:rFonts w:ascii="Times New Roman"/>
          <w:b w:val="false"/>
          <w:i w:val="false"/>
          <w:color w:val="000000"/>
          <w:sz w:val="28"/>
        </w:rPr>
        <w:t xml:space="preserve">
      </w:t>
      </w:r>
      <w:r>
        <w:rPr>
          <w:rFonts w:ascii="Times New Roman"/>
          <w:b/>
          <w:i w:val="false"/>
          <w:color w:val="000000"/>
          <w:sz w:val="28"/>
        </w:rPr>
        <w:t>2. Другие документы и доказательства</w:t>
      </w:r>
    </w:p>
    <w:bookmarkEnd w:id="689"/>
    <w:bookmarkStart w:name="z714" w:id="690"/>
    <w:p>
      <w:pPr>
        <w:spacing w:after="0"/>
        <w:ind w:left="0"/>
        <w:jc w:val="both"/>
      </w:pPr>
      <w:r>
        <w:rPr>
          <w:rFonts w:ascii="Times New Roman"/>
          <w:b w:val="false"/>
          <w:i w:val="false"/>
          <w:color w:val="000000"/>
          <w:sz w:val="28"/>
        </w:rPr>
        <w:t>
       (а) Безотзывное уведомление о выборке средств для предлагаемого Использования по форме и содержанию, удовлетворяющих Кредитора.</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716" w:id="691"/>
    <w:p>
      <w:pPr>
        <w:spacing w:after="0"/>
        <w:ind w:left="0"/>
        <w:jc w:val="left"/>
      </w:pPr>
      <w:r>
        <w:rPr>
          <w:rFonts w:ascii="Times New Roman"/>
          <w:b/>
          <w:i w:val="false"/>
          <w:color w:val="000000"/>
        </w:rPr>
        <w:t xml:space="preserve"> ЗАПРОСЫ</w:t>
      </w:r>
    </w:p>
    <w:bookmarkEnd w:id="691"/>
    <w:bookmarkStart w:name="z717" w:id="692"/>
    <w:p>
      <w:pPr>
        <w:spacing w:after="0"/>
        <w:ind w:left="0"/>
        <w:jc w:val="left"/>
      </w:pPr>
      <w:r>
        <w:rPr>
          <w:rFonts w:ascii="Times New Roman"/>
          <w:b/>
          <w:i w:val="false"/>
          <w:color w:val="000000"/>
        </w:rPr>
        <w:t xml:space="preserve"> БЕЗОТЗЫВНОЕ УВЕДОМЛЕНИЕ О ВЫБОРКЕ СРЕДСТВ</w:t>
      </w:r>
    </w:p>
    <w:bookmarkEnd w:id="692"/>
    <w:bookmarkStart w:name="z718" w:id="693"/>
    <w:p>
      <w:pPr>
        <w:spacing w:after="0"/>
        <w:ind w:left="0"/>
        <w:jc w:val="both"/>
      </w:pPr>
      <w:r>
        <w:rPr>
          <w:rFonts w:ascii="Times New Roman"/>
          <w:b w:val="false"/>
          <w:i w:val="false"/>
          <w:color w:val="000000"/>
          <w:sz w:val="28"/>
        </w:rPr>
        <w:t>
      От: Правительство Республики Казахстан, действующее через и представленное Министерством финансов</w:t>
      </w:r>
    </w:p>
    <w:bookmarkEnd w:id="693"/>
    <w:bookmarkStart w:name="z719" w:id="694"/>
    <w:p>
      <w:pPr>
        <w:spacing w:after="0"/>
        <w:ind w:left="0"/>
        <w:jc w:val="both"/>
      </w:pPr>
      <w:r>
        <w:rPr>
          <w:rFonts w:ascii="Times New Roman"/>
          <w:b w:val="false"/>
          <w:i w:val="false"/>
          <w:color w:val="000000"/>
          <w:sz w:val="28"/>
        </w:rPr>
        <w:t>
      Кому: Отдел льготного кредитования</w:t>
      </w:r>
    </w:p>
    <w:bookmarkEnd w:id="694"/>
    <w:bookmarkStart w:name="z720" w:id="695"/>
    <w:p>
      <w:pPr>
        <w:spacing w:after="0"/>
        <w:ind w:left="0"/>
        <w:jc w:val="both"/>
      </w:pPr>
      <w:r>
        <w:rPr>
          <w:rFonts w:ascii="Times New Roman"/>
          <w:b w:val="false"/>
          <w:i w:val="false"/>
          <w:color w:val="000000"/>
          <w:sz w:val="28"/>
        </w:rPr>
        <w:t>
      Экспортно-Импортный Банк Китая</w:t>
      </w:r>
    </w:p>
    <w:bookmarkEnd w:id="695"/>
    <w:bookmarkStart w:name="z721" w:id="696"/>
    <w:p>
      <w:pPr>
        <w:spacing w:after="0"/>
        <w:ind w:left="0"/>
        <w:jc w:val="both"/>
      </w:pPr>
      <w:r>
        <w:rPr>
          <w:rFonts w:ascii="Times New Roman"/>
          <w:b w:val="false"/>
          <w:i w:val="false"/>
          <w:color w:val="000000"/>
          <w:sz w:val="28"/>
        </w:rPr>
        <w:t>
      Улица Фуксингменней 30, район Сичэн, Пекин 100031</w:t>
      </w:r>
    </w:p>
    <w:bookmarkEnd w:id="696"/>
    <w:bookmarkStart w:name="z722" w:id="697"/>
    <w:p>
      <w:pPr>
        <w:spacing w:after="0"/>
        <w:ind w:left="0"/>
        <w:jc w:val="both"/>
      </w:pPr>
      <w:r>
        <w:rPr>
          <w:rFonts w:ascii="Times New Roman"/>
          <w:b w:val="false"/>
          <w:i w:val="false"/>
          <w:color w:val="000000"/>
          <w:sz w:val="28"/>
        </w:rPr>
        <w:t>
      Китайская Народная Республика</w:t>
      </w:r>
    </w:p>
    <w:bookmarkEnd w:id="697"/>
    <w:bookmarkStart w:name="z723" w:id="698"/>
    <w:p>
      <w:pPr>
        <w:spacing w:after="0"/>
        <w:ind w:left="0"/>
        <w:jc w:val="both"/>
      </w:pPr>
      <w:r>
        <w:rPr>
          <w:rFonts w:ascii="Times New Roman"/>
          <w:b w:val="false"/>
          <w:i w:val="false"/>
          <w:color w:val="000000"/>
          <w:sz w:val="28"/>
        </w:rPr>
        <w:t>
      Дата:</w:t>
      </w:r>
    </w:p>
    <w:bookmarkEnd w:id="698"/>
    <w:bookmarkStart w:name="z724" w:id="699"/>
    <w:p>
      <w:pPr>
        <w:spacing w:after="0"/>
        <w:ind w:left="0"/>
        <w:jc w:val="both"/>
      </w:pPr>
      <w:r>
        <w:rPr>
          <w:rFonts w:ascii="Times New Roman"/>
          <w:b w:val="false"/>
          <w:i w:val="false"/>
          <w:color w:val="000000"/>
          <w:sz w:val="28"/>
        </w:rPr>
        <w:t>
      Уважаемые господин или госпожа,</w:t>
      </w:r>
    </w:p>
    <w:bookmarkEnd w:id="699"/>
    <w:bookmarkStart w:name="z725" w:id="700"/>
    <w:p>
      <w:pPr>
        <w:spacing w:after="0"/>
        <w:ind w:left="0"/>
        <w:jc w:val="both"/>
      </w:pPr>
      <w:r>
        <w:rPr>
          <w:rFonts w:ascii="Times New Roman"/>
          <w:b w:val="false"/>
          <w:i w:val="false"/>
          <w:color w:val="000000"/>
          <w:sz w:val="28"/>
        </w:rPr>
        <w:t xml:space="preserve">
      В соответствии со статьей 5 Кредитного соглашения от _________ (№ ___________, далее именуемое </w:t>
      </w:r>
      <w:r>
        <w:rPr>
          <w:rFonts w:ascii="Times New Roman"/>
          <w:b/>
          <w:i w:val="false"/>
          <w:color w:val="000000"/>
          <w:sz w:val="28"/>
        </w:rPr>
        <w:t>"Соглашение"</w:t>
      </w:r>
      <w:r>
        <w:rPr>
          <w:rFonts w:ascii="Times New Roman"/>
          <w:b w:val="false"/>
          <w:i w:val="false"/>
          <w:color w:val="000000"/>
          <w:sz w:val="28"/>
        </w:rPr>
        <w:t xml:space="preserve">) между Правительством Республики Казахстан, действующим через и представленным Министерством финансов </w:t>
      </w:r>
      <w:r>
        <w:rPr>
          <w:rFonts w:ascii="Times New Roman"/>
          <w:b/>
          <w:i w:val="false"/>
          <w:color w:val="000000"/>
          <w:sz w:val="28"/>
        </w:rPr>
        <w:t>("Заемщик"</w:t>
      </w:r>
      <w:r>
        <w:rPr>
          <w:rFonts w:ascii="Times New Roman"/>
          <w:b w:val="false"/>
          <w:i w:val="false"/>
          <w:color w:val="000000"/>
          <w:sz w:val="28"/>
        </w:rPr>
        <w:t>) и Экспортно-Импортным Банком Китая (</w:t>
      </w:r>
      <w:r>
        <w:rPr>
          <w:rFonts w:ascii="Times New Roman"/>
          <w:b/>
          <w:i w:val="false"/>
          <w:color w:val="000000"/>
          <w:sz w:val="28"/>
        </w:rPr>
        <w:t>"Кредитор"</w:t>
      </w:r>
      <w:r>
        <w:rPr>
          <w:rFonts w:ascii="Times New Roman"/>
          <w:b w:val="false"/>
          <w:i w:val="false"/>
          <w:color w:val="000000"/>
          <w:sz w:val="28"/>
        </w:rPr>
        <w:t>), мы настоящим информируем и разрешаем вам предоставить Использование следующим образом:</w:t>
      </w:r>
    </w:p>
    <w:bookmarkEnd w:id="700"/>
    <w:bookmarkStart w:name="z726" w:id="701"/>
    <w:p>
      <w:pPr>
        <w:spacing w:after="0"/>
        <w:ind w:left="0"/>
        <w:jc w:val="both"/>
      </w:pPr>
      <w:r>
        <w:rPr>
          <w:rFonts w:ascii="Times New Roman"/>
          <w:b w:val="false"/>
          <w:i w:val="false"/>
          <w:color w:val="000000"/>
          <w:sz w:val="28"/>
        </w:rPr>
        <w:t xml:space="preserve">
      Сумма: ____________ (Валюта: китайский юань) или Доступное обязательство, если меньше. </w:t>
      </w:r>
    </w:p>
    <w:bookmarkEnd w:id="701"/>
    <w:bookmarkStart w:name="z727" w:id="702"/>
    <w:p>
      <w:pPr>
        <w:spacing w:after="0"/>
        <w:ind w:left="0"/>
        <w:jc w:val="both"/>
      </w:pPr>
      <w:r>
        <w:rPr>
          <w:rFonts w:ascii="Times New Roman"/>
          <w:b w:val="false"/>
          <w:i w:val="false"/>
          <w:color w:val="000000"/>
          <w:sz w:val="28"/>
        </w:rPr>
        <w:t>
      Сумма прописью: _________ (Валюта: китайский юань)</w:t>
      </w:r>
    </w:p>
    <w:bookmarkEnd w:id="702"/>
    <w:bookmarkStart w:name="z728" w:id="703"/>
    <w:p>
      <w:pPr>
        <w:spacing w:after="0"/>
        <w:ind w:left="0"/>
        <w:jc w:val="both"/>
      </w:pPr>
      <w:r>
        <w:rPr>
          <w:rFonts w:ascii="Times New Roman"/>
          <w:b w:val="false"/>
          <w:i w:val="false"/>
          <w:color w:val="000000"/>
          <w:sz w:val="28"/>
        </w:rPr>
        <w:t>
      Процентный период: __________________________</w:t>
      </w:r>
    </w:p>
    <w:bookmarkEnd w:id="703"/>
    <w:bookmarkStart w:name="z729" w:id="704"/>
    <w:p>
      <w:pPr>
        <w:spacing w:after="0"/>
        <w:ind w:left="0"/>
        <w:jc w:val="both"/>
      </w:pPr>
      <w:r>
        <w:rPr>
          <w:rFonts w:ascii="Times New Roman"/>
          <w:b w:val="false"/>
          <w:i w:val="false"/>
          <w:color w:val="000000"/>
          <w:sz w:val="28"/>
        </w:rPr>
        <w:t>
      Банк-держатель счета: ___________________</w:t>
      </w:r>
    </w:p>
    <w:bookmarkEnd w:id="704"/>
    <w:bookmarkStart w:name="z730" w:id="705"/>
    <w:p>
      <w:pPr>
        <w:spacing w:after="0"/>
        <w:ind w:left="0"/>
        <w:jc w:val="both"/>
      </w:pPr>
      <w:r>
        <w:rPr>
          <w:rFonts w:ascii="Times New Roman"/>
          <w:b w:val="false"/>
          <w:i w:val="false"/>
          <w:color w:val="000000"/>
          <w:sz w:val="28"/>
        </w:rPr>
        <w:t>
      Номер счета Получателя: ____________________</w:t>
      </w:r>
    </w:p>
    <w:bookmarkEnd w:id="705"/>
    <w:bookmarkStart w:name="z731" w:id="706"/>
    <w:p>
      <w:pPr>
        <w:spacing w:after="0"/>
        <w:ind w:left="0"/>
        <w:jc w:val="both"/>
      </w:pPr>
      <w:r>
        <w:rPr>
          <w:rFonts w:ascii="Times New Roman"/>
          <w:b w:val="false"/>
          <w:i w:val="false"/>
          <w:color w:val="000000"/>
          <w:sz w:val="28"/>
        </w:rPr>
        <w:t>
      Дата запрашиваемого Использования (через 35 календарных дней после получения Кредитором безотзывного уведомления о выборке средств): _________________</w:t>
      </w:r>
    </w:p>
    <w:bookmarkEnd w:id="706"/>
    <w:bookmarkStart w:name="z732" w:id="707"/>
    <w:p>
      <w:pPr>
        <w:spacing w:after="0"/>
        <w:ind w:left="0"/>
        <w:jc w:val="both"/>
      </w:pPr>
      <w:r>
        <w:rPr>
          <w:rFonts w:ascii="Times New Roman"/>
          <w:b w:val="false"/>
          <w:i w:val="false"/>
          <w:color w:val="000000"/>
          <w:sz w:val="28"/>
        </w:rPr>
        <w:t>
      Настоящий платеж производится по счет-фактуре (указать бенефициара платежа) __________________ (Счет-фактура № ___________) в рамках Контракта ________ (№ Контракта: _____________) и на оплату _______________ (цель).</w:t>
      </w:r>
    </w:p>
    <w:bookmarkEnd w:id="707"/>
    <w:bookmarkStart w:name="z733" w:id="708"/>
    <w:p>
      <w:pPr>
        <w:spacing w:after="0"/>
        <w:ind w:left="0"/>
        <w:jc w:val="both"/>
      </w:pPr>
      <w:r>
        <w:rPr>
          <w:rFonts w:ascii="Times New Roman"/>
          <w:b w:val="false"/>
          <w:i w:val="false"/>
          <w:color w:val="000000"/>
          <w:sz w:val="28"/>
        </w:rPr>
        <w:t>
      Наименование Получателя: ____________________</w:t>
      </w:r>
    </w:p>
    <w:bookmarkEnd w:id="708"/>
    <w:bookmarkStart w:name="z734" w:id="709"/>
    <w:p>
      <w:pPr>
        <w:spacing w:after="0"/>
        <w:ind w:left="0"/>
        <w:jc w:val="both"/>
      </w:pPr>
      <w:r>
        <w:rPr>
          <w:rFonts w:ascii="Times New Roman"/>
          <w:b w:val="false"/>
          <w:i w:val="false"/>
          <w:color w:val="000000"/>
          <w:sz w:val="28"/>
        </w:rPr>
        <w:t>
      Настоящим мы разрешаем Вам списать со счета, указанного в подпункте (g) пункта 6.1 Соглашения, такую сумму (в юанях), запрошенную в настоящем документе.</w:t>
      </w:r>
    </w:p>
    <w:bookmarkEnd w:id="709"/>
    <w:bookmarkStart w:name="z735" w:id="710"/>
    <w:p>
      <w:pPr>
        <w:spacing w:after="0"/>
        <w:ind w:left="0"/>
        <w:jc w:val="both"/>
      </w:pPr>
      <w:r>
        <w:rPr>
          <w:rFonts w:ascii="Times New Roman"/>
          <w:b w:val="false"/>
          <w:i w:val="false"/>
          <w:color w:val="000000"/>
          <w:sz w:val="28"/>
        </w:rPr>
        <w:t>
      Настоящим мы подтверждаем, что Ваш вышеупомянутый платеж считается выборкой, сделанной нами в соответствии с Соглашением и после вашей оплаты согласно настоящему Безотзывному уведомлению о выборке средств, сумма платежа незамедлительно составляет Заем по Соглашению, соответственно. Мы должны погасить Вам такую сумму вместе с любыми процентами, начисленными в соответствии с условиями Соглашения.</w:t>
      </w:r>
    </w:p>
    <w:bookmarkEnd w:id="710"/>
    <w:bookmarkStart w:name="z736" w:id="711"/>
    <w:p>
      <w:pPr>
        <w:spacing w:after="0"/>
        <w:ind w:left="0"/>
        <w:jc w:val="both"/>
      </w:pPr>
      <w:r>
        <w:rPr>
          <w:rFonts w:ascii="Times New Roman"/>
          <w:b w:val="false"/>
          <w:i w:val="false"/>
          <w:color w:val="000000"/>
          <w:sz w:val="28"/>
        </w:rPr>
        <w:t>
      Мы подтверждаем, что каждое условие, указанное в пункте 4.2 (Дополнительные условия), выполнено на дату настоящего Безотзывного уведомления о выборке средств.</w:t>
      </w:r>
    </w:p>
    <w:bookmarkEnd w:id="711"/>
    <w:bookmarkStart w:name="z737" w:id="712"/>
    <w:p>
      <w:pPr>
        <w:spacing w:after="0"/>
        <w:ind w:left="0"/>
        <w:jc w:val="both"/>
      </w:pPr>
      <w:r>
        <w:rPr>
          <w:rFonts w:ascii="Times New Roman"/>
          <w:b w:val="false"/>
          <w:i w:val="false"/>
          <w:color w:val="000000"/>
          <w:sz w:val="28"/>
        </w:rPr>
        <w:t>
      Условия, не определенные в настоящем приложении, в ином случае, имеют значения, закрепленные за ними в Соглашении.</w:t>
      </w:r>
    </w:p>
    <w:bookmarkEnd w:id="712"/>
    <w:bookmarkStart w:name="z738" w:id="713"/>
    <w:p>
      <w:pPr>
        <w:spacing w:after="0"/>
        <w:ind w:left="0"/>
        <w:jc w:val="both"/>
      </w:pPr>
      <w:r>
        <w:rPr>
          <w:rFonts w:ascii="Times New Roman"/>
          <w:b w:val="false"/>
          <w:i w:val="false"/>
          <w:color w:val="000000"/>
          <w:sz w:val="28"/>
        </w:rPr>
        <w:t>
      Настоящее уведомление, как только оно предоставлено, должно быть безотзывным.</w:t>
      </w:r>
    </w:p>
    <w:bookmarkEnd w:id="713"/>
    <w:bookmarkStart w:name="z739" w:id="714"/>
    <w:p>
      <w:pPr>
        <w:spacing w:after="0"/>
        <w:ind w:left="0"/>
        <w:jc w:val="both"/>
      </w:pPr>
      <w:r>
        <w:rPr>
          <w:rFonts w:ascii="Times New Roman"/>
          <w:b w:val="false"/>
          <w:i w:val="false"/>
          <w:color w:val="000000"/>
          <w:sz w:val="28"/>
        </w:rPr>
        <w:t>
      Правительство Республики Казахстан, представленное Министерством финансов</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741" w:id="715"/>
    <w:p>
      <w:pPr>
        <w:spacing w:after="0"/>
        <w:ind w:left="0"/>
        <w:jc w:val="left"/>
      </w:pPr>
      <w:r>
        <w:rPr>
          <w:rFonts w:ascii="Times New Roman"/>
          <w:b/>
          <w:i w:val="false"/>
          <w:color w:val="000000"/>
        </w:rPr>
        <w:t xml:space="preserve"> ГРАФИК ПОГАШЕНИЯ</w:t>
      </w:r>
    </w:p>
    <w:bookmarkEnd w:id="715"/>
    <w:bookmarkStart w:name="z742" w:id="716"/>
    <w:p>
      <w:pPr>
        <w:spacing w:after="0"/>
        <w:ind w:left="0"/>
        <w:jc w:val="both"/>
      </w:pPr>
      <w:r>
        <w:rPr>
          <w:rFonts w:ascii="Times New Roman"/>
          <w:b w:val="false"/>
          <w:i w:val="false"/>
          <w:color w:val="000000"/>
          <w:sz w:val="28"/>
        </w:rPr>
        <w:t>
      (в отношении Кредитного соглашения между Правительством Республики Казахстан, представленным Министерством финансов, и Экспортно-Импортным Банком Китая от ______________ (№ ______________),</w:t>
      </w:r>
      <w:r>
        <w:rPr>
          <w:rFonts w:ascii="Times New Roman"/>
          <w:b/>
          <w:i w:val="false"/>
          <w:color w:val="000000"/>
          <w:sz w:val="28"/>
        </w:rPr>
        <w:t>("Соглашение")</w:t>
      </w:r>
    </w:p>
    <w:bookmarkEnd w:id="716"/>
    <w:bookmarkStart w:name="z743" w:id="717"/>
    <w:p>
      <w:pPr>
        <w:spacing w:after="0"/>
        <w:ind w:left="0"/>
        <w:jc w:val="both"/>
      </w:pPr>
      <w:r>
        <w:rPr>
          <w:rFonts w:ascii="Times New Roman"/>
          <w:b w:val="false"/>
          <w:i w:val="false"/>
          <w:color w:val="000000"/>
          <w:sz w:val="28"/>
        </w:rPr>
        <w:t>
      Дата:__________</w:t>
      </w:r>
    </w:p>
    <w:bookmarkEnd w:id="717"/>
    <w:bookmarkStart w:name="z744" w:id="718"/>
    <w:p>
      <w:pPr>
        <w:spacing w:after="0"/>
        <w:ind w:left="0"/>
        <w:jc w:val="both"/>
      </w:pPr>
      <w:r>
        <w:rPr>
          <w:rFonts w:ascii="Times New Roman"/>
          <w:b w:val="false"/>
          <w:i w:val="false"/>
          <w:color w:val="000000"/>
          <w:sz w:val="28"/>
        </w:rPr>
        <w:t>
      Уважаемые Господа:</w:t>
      </w:r>
    </w:p>
    <w:bookmarkEnd w:id="718"/>
    <w:bookmarkStart w:name="z745" w:id="719"/>
    <w:p>
      <w:pPr>
        <w:spacing w:after="0"/>
        <w:ind w:left="0"/>
        <w:jc w:val="both"/>
      </w:pPr>
      <w:r>
        <w:rPr>
          <w:rFonts w:ascii="Times New Roman"/>
          <w:b w:val="false"/>
          <w:i w:val="false"/>
          <w:color w:val="000000"/>
          <w:sz w:val="28"/>
        </w:rPr>
        <w:t>
      Настоящим мы направляем копию Графика погашения (в отношении Соглашения).</w:t>
      </w:r>
    </w:p>
    <w:bookmarkEnd w:id="719"/>
    <w:bookmarkStart w:name="z746" w:id="720"/>
    <w:p>
      <w:pPr>
        <w:spacing w:after="0"/>
        <w:ind w:left="0"/>
        <w:jc w:val="both"/>
      </w:pPr>
      <w:r>
        <w:rPr>
          <w:rFonts w:ascii="Times New Roman"/>
          <w:b w:val="false"/>
          <w:i w:val="false"/>
          <w:color w:val="000000"/>
          <w:sz w:val="28"/>
        </w:rPr>
        <w:t>
      В случае обнаружения каких-либо отличий от Ваших записей, пожалуйста, сообщите нам незамедлительно об этом по почте, телексу или факсу.</w:t>
      </w:r>
    </w:p>
    <w:bookmarkEnd w:id="720"/>
    <w:bookmarkStart w:name="z747" w:id="721"/>
    <w:p>
      <w:pPr>
        <w:spacing w:after="0"/>
        <w:ind w:left="0"/>
        <w:jc w:val="both"/>
      </w:pPr>
      <w:r>
        <w:rPr>
          <w:rFonts w:ascii="Times New Roman"/>
          <w:b w:val="false"/>
          <w:i w:val="false"/>
          <w:color w:val="000000"/>
          <w:sz w:val="28"/>
        </w:rPr>
        <w:t xml:space="preserve">
      Если мы не получим от вас каких-либо возражений в течение ____________ дней после даты настоящего письма, мы будем считать, что Вы подтвердили содержание Графика погашения и тем самым обязаны его исполнять. </w:t>
      </w:r>
    </w:p>
    <w:bookmarkEnd w:id="721"/>
    <w:bookmarkStart w:name="z748" w:id="722"/>
    <w:p>
      <w:pPr>
        <w:spacing w:after="0"/>
        <w:ind w:left="0"/>
        <w:jc w:val="both"/>
      </w:pPr>
      <w:r>
        <w:rPr>
          <w:rFonts w:ascii="Times New Roman"/>
          <w:b w:val="false"/>
          <w:i w:val="false"/>
          <w:color w:val="000000"/>
          <w:sz w:val="28"/>
        </w:rPr>
        <w:t>
      Искренне Ваш,</w:t>
      </w:r>
    </w:p>
    <w:bookmarkEnd w:id="722"/>
    <w:bookmarkStart w:name="z749" w:id="723"/>
    <w:p>
      <w:pPr>
        <w:spacing w:after="0"/>
        <w:ind w:left="0"/>
        <w:jc w:val="both"/>
      </w:pPr>
      <w:r>
        <w:rPr>
          <w:rFonts w:ascii="Times New Roman"/>
          <w:b w:val="false"/>
          <w:i w:val="false"/>
          <w:color w:val="000000"/>
          <w:sz w:val="28"/>
        </w:rPr>
        <w:t>
      __________________</w:t>
      </w:r>
    </w:p>
    <w:bookmarkEnd w:id="723"/>
    <w:bookmarkStart w:name="z750" w:id="724"/>
    <w:p>
      <w:pPr>
        <w:spacing w:after="0"/>
        <w:ind w:left="0"/>
        <w:jc w:val="both"/>
      </w:pPr>
      <w:r>
        <w:rPr>
          <w:rFonts w:ascii="Times New Roman"/>
          <w:b w:val="false"/>
          <w:i w:val="false"/>
          <w:color w:val="000000"/>
          <w:sz w:val="28"/>
        </w:rPr>
        <w:t>
      Экспортно-Импортный Банк Китая</w:t>
      </w:r>
    </w:p>
    <w:bookmarkEnd w:id="724"/>
    <w:bookmarkStart w:name="z751" w:id="725"/>
    <w:p>
      <w:pPr>
        <w:spacing w:after="0"/>
        <w:ind w:left="0"/>
        <w:jc w:val="both"/>
      </w:pPr>
      <w:r>
        <w:rPr>
          <w:rFonts w:ascii="Times New Roman"/>
          <w:b w:val="false"/>
          <w:i w:val="false"/>
          <w:color w:val="000000"/>
          <w:sz w:val="28"/>
        </w:rPr>
        <w:t>
      Приложение: График погашения для ___________</w:t>
      </w:r>
    </w:p>
    <w:bookmarkEnd w:id="725"/>
    <w:bookmarkStart w:name="z752" w:id="726"/>
    <w:p>
      <w:pPr>
        <w:spacing w:after="0"/>
        <w:ind w:left="0"/>
        <w:jc w:val="both"/>
      </w:pPr>
      <w:r>
        <w:rPr>
          <w:rFonts w:ascii="Times New Roman"/>
          <w:b w:val="false"/>
          <w:i w:val="false"/>
          <w:color w:val="000000"/>
          <w:sz w:val="28"/>
        </w:rPr>
        <w:t>
      (в отношении Соглашения)</w:t>
      </w:r>
    </w:p>
    <w:bookmarkEnd w:id="726"/>
    <w:bookmarkStart w:name="z753" w:id="727"/>
    <w:p>
      <w:pPr>
        <w:spacing w:after="0"/>
        <w:ind w:left="0"/>
        <w:jc w:val="left"/>
      </w:pPr>
      <w:r>
        <w:rPr>
          <w:rFonts w:ascii="Times New Roman"/>
          <w:b/>
          <w:i w:val="false"/>
          <w:color w:val="000000"/>
        </w:rPr>
        <w:t xml:space="preserve"> ЭКСПОРТНО-ИМПОРТНЫЙ БАНК КИТАЯ</w:t>
      </w:r>
    </w:p>
    <w:bookmarkEnd w:id="727"/>
    <w:bookmarkStart w:name="z754" w:id="728"/>
    <w:p>
      <w:pPr>
        <w:spacing w:after="0"/>
        <w:ind w:left="0"/>
        <w:jc w:val="left"/>
      </w:pPr>
      <w:r>
        <w:rPr>
          <w:rFonts w:ascii="Times New Roman"/>
          <w:b/>
          <w:i w:val="false"/>
          <w:color w:val="000000"/>
        </w:rPr>
        <w:t xml:space="preserve"> График погашения</w:t>
      </w:r>
    </w:p>
    <w:bookmarkEnd w:id="728"/>
    <w:bookmarkStart w:name="z755" w:id="729"/>
    <w:p>
      <w:pPr>
        <w:spacing w:after="0"/>
        <w:ind w:left="0"/>
        <w:jc w:val="both"/>
      </w:pPr>
      <w:r>
        <w:rPr>
          <w:rFonts w:ascii="Times New Roman"/>
          <w:b w:val="false"/>
          <w:i w:val="false"/>
          <w:color w:val="000000"/>
          <w:sz w:val="28"/>
        </w:rPr>
        <w:t>
       (в отношении Кредитного соглашения между Правительством Республики Казахстан, действующим через и представленным Министерством финансов, и Экспортно-Импортным Банком Китая от ______________ (№ ______________)</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7"/>
        <w:gridCol w:w="2988"/>
        <w:gridCol w:w="6325"/>
      </w:tblGrid>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платежа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платежа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Сумма в китайских юанях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bl>
    <w:bookmarkStart w:name="z756" w:id="73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Сумма, указанная в настоящем приложении, относится только к погашению основного долга по Займам в рамках Соглашения, в то время как начисленные проценты выплачиваются в соответствии с положениями статьи 8 вышеуказанного Соглашения.</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bookmarkStart w:name="z758" w:id="731"/>
    <w:p>
      <w:pPr>
        <w:spacing w:after="0"/>
        <w:ind w:left="0"/>
        <w:jc w:val="left"/>
      </w:pPr>
      <w:r>
        <w:rPr>
          <w:rFonts w:ascii="Times New Roman"/>
          <w:b/>
          <w:i w:val="false"/>
          <w:color w:val="000000"/>
        </w:rPr>
        <w:t xml:space="preserve"> ФОРМА УВЕДОМЛЕНИЯ О ВСТУПЛЕНИИ В СИЛУ КРЕДИТНОГО СОГЛАШЕНИЯ </w:t>
      </w:r>
    </w:p>
    <w:bookmarkEnd w:id="731"/>
    <w:bookmarkStart w:name="z759" w:id="732"/>
    <w:p>
      <w:pPr>
        <w:spacing w:after="0"/>
        <w:ind w:left="0"/>
        <w:jc w:val="both"/>
      </w:pPr>
      <w:r>
        <w:rPr>
          <w:rFonts w:ascii="Times New Roman"/>
          <w:b w:val="false"/>
          <w:i w:val="false"/>
          <w:color w:val="000000"/>
          <w:sz w:val="28"/>
        </w:rPr>
        <w:t>
      От: Экспортно-Импортный Банк Китая</w:t>
      </w:r>
      <w:r>
        <w:br/>
      </w:r>
      <w:r>
        <w:rPr>
          <w:rFonts w:ascii="Times New Roman"/>
          <w:b w:val="false"/>
          <w:i w:val="false"/>
          <w:color w:val="000000"/>
          <w:sz w:val="28"/>
        </w:rPr>
        <w:t xml:space="preserve">       Улица Фуксингменней 30, район Сичэн, Пекин, 100031.</w:t>
      </w:r>
      <w:r>
        <w:br/>
      </w:r>
      <w:r>
        <w:rPr>
          <w:rFonts w:ascii="Times New Roman"/>
          <w:b w:val="false"/>
          <w:i w:val="false"/>
          <w:color w:val="000000"/>
          <w:sz w:val="28"/>
        </w:rPr>
        <w:t xml:space="preserve">       Китайская Народная Республика</w:t>
      </w:r>
      <w:r>
        <w:br/>
      </w:r>
      <w:r>
        <w:rPr>
          <w:rFonts w:ascii="Times New Roman"/>
          <w:b w:val="false"/>
          <w:i w:val="false"/>
          <w:color w:val="000000"/>
          <w:sz w:val="28"/>
        </w:rPr>
        <w:t xml:space="preserve">       Кому: Правительство Республики Казахстан, действующее через и представленное</w:t>
      </w:r>
      <w:r>
        <w:br/>
      </w:r>
      <w:r>
        <w:rPr>
          <w:rFonts w:ascii="Times New Roman"/>
          <w:b w:val="false"/>
          <w:i w:val="false"/>
          <w:color w:val="000000"/>
          <w:sz w:val="28"/>
        </w:rPr>
        <w:t xml:space="preserve">       Министерством финансов</w:t>
      </w:r>
      <w:r>
        <w:br/>
      </w:r>
      <w:r>
        <w:rPr>
          <w:rFonts w:ascii="Times New Roman"/>
          <w:b w:val="false"/>
          <w:i w:val="false"/>
          <w:color w:val="000000"/>
          <w:sz w:val="28"/>
        </w:rPr>
        <w:t xml:space="preserve">       Дата: ____________</w:t>
      </w:r>
      <w:r>
        <w:br/>
      </w:r>
      <w:r>
        <w:rPr>
          <w:rFonts w:ascii="Times New Roman"/>
          <w:b w:val="false"/>
          <w:i w:val="false"/>
          <w:color w:val="000000"/>
          <w:sz w:val="28"/>
        </w:rPr>
        <w:t xml:space="preserve">       Уважаемые Господа,</w:t>
      </w:r>
      <w:r>
        <w:br/>
      </w:r>
      <w:r>
        <w:rPr>
          <w:rFonts w:ascii="Times New Roman"/>
          <w:b w:val="false"/>
          <w:i w:val="false"/>
          <w:color w:val="000000"/>
          <w:sz w:val="28"/>
        </w:rPr>
        <w:t xml:space="preserve">       В соответствии со статьей 31 (Вступление в силу) Кредитного соглашения между</w:t>
      </w:r>
      <w:r>
        <w:br/>
      </w:r>
      <w:r>
        <w:rPr>
          <w:rFonts w:ascii="Times New Roman"/>
          <w:b w:val="false"/>
          <w:i w:val="false"/>
          <w:color w:val="000000"/>
          <w:sz w:val="28"/>
        </w:rPr>
        <w:t xml:space="preserve">       Правительством Республики Казахстан, действующим через и представленным</w:t>
      </w:r>
      <w:r>
        <w:br/>
      </w:r>
      <w:r>
        <w:rPr>
          <w:rFonts w:ascii="Times New Roman"/>
          <w:b w:val="false"/>
          <w:i w:val="false"/>
          <w:color w:val="000000"/>
          <w:sz w:val="28"/>
        </w:rPr>
        <w:t xml:space="preserve">       Министерством финансов </w:t>
      </w:r>
      <w:r>
        <w:rPr>
          <w:rFonts w:ascii="Times New Roman"/>
          <w:b/>
          <w:i w:val="false"/>
          <w:color w:val="000000"/>
          <w:sz w:val="28"/>
        </w:rPr>
        <w:t>("Заемщик")</w:t>
      </w:r>
      <w:r>
        <w:rPr>
          <w:rFonts w:ascii="Times New Roman"/>
          <w:b w:val="false"/>
          <w:i w:val="false"/>
          <w:color w:val="000000"/>
          <w:sz w:val="28"/>
        </w:rPr>
        <w:t>, и Экспортно-Импортным Банком Китая</w:t>
      </w:r>
      <w:r>
        <w:br/>
      </w:r>
      <w:r>
        <w:rPr>
          <w:rFonts w:ascii="Times New Roman"/>
          <w:b w:val="false"/>
          <w:i w:val="false"/>
          <w:color w:val="000000"/>
          <w:sz w:val="28"/>
        </w:rPr>
        <w:t xml:space="preserve">       </w:t>
      </w:r>
      <w:r>
        <w:rPr>
          <w:rFonts w:ascii="Times New Roman"/>
          <w:b/>
          <w:i w:val="false"/>
          <w:color w:val="000000"/>
          <w:sz w:val="28"/>
        </w:rPr>
        <w:t>("Кредитор")</w:t>
      </w:r>
      <w:r>
        <w:rPr>
          <w:rFonts w:ascii="Times New Roman"/>
          <w:b w:val="false"/>
          <w:i w:val="false"/>
          <w:color w:val="000000"/>
          <w:sz w:val="28"/>
        </w:rPr>
        <w:t xml:space="preserve"> от __________________ </w:t>
      </w:r>
      <w:r>
        <w:rPr>
          <w:rFonts w:ascii="Times New Roman"/>
          <w:b/>
          <w:i w:val="false"/>
          <w:color w:val="000000"/>
          <w:sz w:val="28"/>
        </w:rPr>
        <w:t>("Соглашение")</w:t>
      </w:r>
      <w:r>
        <w:rPr>
          <w:rFonts w:ascii="Times New Roman"/>
          <w:b w:val="false"/>
          <w:i w:val="false"/>
          <w:color w:val="000000"/>
          <w:sz w:val="28"/>
        </w:rPr>
        <w:t>, мы настоящим информируем</w:t>
      </w:r>
      <w:r>
        <w:br/>
      </w:r>
      <w:r>
        <w:rPr>
          <w:rFonts w:ascii="Times New Roman"/>
          <w:b w:val="false"/>
          <w:i w:val="false"/>
          <w:color w:val="000000"/>
          <w:sz w:val="28"/>
        </w:rPr>
        <w:t xml:space="preserve">       вас о том, что:</w:t>
      </w:r>
      <w:r>
        <w:br/>
      </w:r>
      <w:r>
        <w:rPr>
          <w:rFonts w:ascii="Times New Roman"/>
          <w:b w:val="false"/>
          <w:i w:val="false"/>
          <w:color w:val="000000"/>
          <w:sz w:val="28"/>
        </w:rPr>
        <w:t xml:space="preserve">       (а) все условия, изложенные в части 1 Приложения 1 (Предварительные условия)</w:t>
      </w:r>
      <w:r>
        <w:br/>
      </w:r>
      <w:r>
        <w:rPr>
          <w:rFonts w:ascii="Times New Roman"/>
          <w:b w:val="false"/>
          <w:i w:val="false"/>
          <w:color w:val="000000"/>
          <w:sz w:val="28"/>
        </w:rPr>
        <w:t xml:space="preserve">       Соглашения, выполнены;</w:t>
      </w:r>
      <w:r>
        <w:br/>
      </w:r>
      <w:r>
        <w:rPr>
          <w:rFonts w:ascii="Times New Roman"/>
          <w:b w:val="false"/>
          <w:i w:val="false"/>
          <w:color w:val="000000"/>
          <w:sz w:val="28"/>
        </w:rPr>
        <w:t xml:space="preserve">       (b) Соглашение вступает в силу, начиная с даты настоящего уведомления.</w:t>
      </w:r>
      <w:r>
        <w:br/>
      </w:r>
      <w:r>
        <w:rPr>
          <w:rFonts w:ascii="Times New Roman"/>
          <w:b w:val="false"/>
          <w:i w:val="false"/>
          <w:color w:val="000000"/>
          <w:sz w:val="28"/>
        </w:rPr>
        <w:t xml:space="preserve">       Экспортно-Импортный Банк Китая</w:t>
      </w:r>
      <w:r>
        <w:br/>
      </w:r>
      <w:r>
        <w:rPr>
          <w:rFonts w:ascii="Times New Roman"/>
          <w:b w:val="false"/>
          <w:i w:val="false"/>
          <w:color w:val="000000"/>
          <w:sz w:val="28"/>
        </w:rPr>
        <w:t xml:space="preserve">       ______________________________</w:t>
      </w:r>
      <w:r>
        <w:br/>
      </w:r>
      <w:r>
        <w:rPr>
          <w:rFonts w:ascii="Times New Roman"/>
          <w:b w:val="false"/>
          <w:i w:val="false"/>
          <w:color w:val="000000"/>
          <w:sz w:val="28"/>
        </w:rPr>
        <w:t xml:space="preserve">       (Подпись уполномоченного на подписание лица)</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bl>
    <w:bookmarkStart w:name="z761" w:id="733"/>
    <w:p>
      <w:pPr>
        <w:spacing w:after="0"/>
        <w:ind w:left="0"/>
        <w:jc w:val="left"/>
      </w:pPr>
      <w:r>
        <w:rPr>
          <w:rFonts w:ascii="Times New Roman"/>
          <w:b/>
          <w:i w:val="false"/>
          <w:color w:val="000000"/>
        </w:rPr>
        <w:t xml:space="preserve"> ДОВЕРЕННОСТЬ (ДЛЯ ВЫБОРКИ)</w:t>
      </w:r>
    </w:p>
    <w:bookmarkEnd w:id="733"/>
    <w:bookmarkStart w:name="z762" w:id="734"/>
    <w:p>
      <w:pPr>
        <w:spacing w:after="0"/>
        <w:ind w:left="0"/>
        <w:jc w:val="both"/>
      </w:pPr>
      <w:r>
        <w:rPr>
          <w:rFonts w:ascii="Times New Roman"/>
          <w:b w:val="false"/>
          <w:i w:val="false"/>
          <w:color w:val="000000"/>
          <w:sz w:val="28"/>
        </w:rPr>
        <w:t>
      Я, ___________ (имя доверенного лица), являюсь ________________</w:t>
      </w:r>
      <w:r>
        <w:br/>
      </w:r>
      <w:r>
        <w:rPr>
          <w:rFonts w:ascii="Times New Roman"/>
          <w:b w:val="false"/>
          <w:i w:val="false"/>
          <w:color w:val="000000"/>
          <w:sz w:val="28"/>
        </w:rPr>
        <w:t xml:space="preserve">       (должность доверенного лица) ________________ (далее именуемое</w:t>
      </w:r>
      <w:r>
        <w:br/>
      </w:r>
      <w:r>
        <w:rPr>
          <w:rFonts w:ascii="Times New Roman"/>
          <w:b w:val="false"/>
          <w:i w:val="false"/>
          <w:color w:val="000000"/>
          <w:sz w:val="28"/>
        </w:rPr>
        <w:t xml:space="preserve">       </w:t>
      </w:r>
      <w:r>
        <w:rPr>
          <w:rFonts w:ascii="Times New Roman"/>
          <w:b/>
          <w:i w:val="false"/>
          <w:color w:val="000000"/>
          <w:sz w:val="28"/>
        </w:rPr>
        <w:t>"Учреждение"</w:t>
      </w:r>
      <w:r>
        <w:rPr>
          <w:rFonts w:ascii="Times New Roman"/>
          <w:b w:val="false"/>
          <w:i w:val="false"/>
          <w:color w:val="000000"/>
          <w:sz w:val="28"/>
        </w:rPr>
        <w:t>). Настоящим подтверждаю, что я обладаю полным</w:t>
      </w:r>
      <w:r>
        <w:br/>
      </w:r>
      <w:r>
        <w:rPr>
          <w:rFonts w:ascii="Times New Roman"/>
          <w:b w:val="false"/>
          <w:i w:val="false"/>
          <w:color w:val="000000"/>
          <w:sz w:val="28"/>
        </w:rPr>
        <w:t xml:space="preserve">       законным правом и полномочиями для осуществления выборки от имени</w:t>
      </w:r>
      <w:r>
        <w:br/>
      </w:r>
      <w:r>
        <w:rPr>
          <w:rFonts w:ascii="Times New Roman"/>
          <w:b w:val="false"/>
          <w:i w:val="false"/>
          <w:color w:val="000000"/>
          <w:sz w:val="28"/>
        </w:rPr>
        <w:t xml:space="preserve">       Учреждения в соответствии с условиями Кредитного соглашения от _________</w:t>
      </w:r>
      <w:r>
        <w:br/>
      </w:r>
      <w:r>
        <w:rPr>
          <w:rFonts w:ascii="Times New Roman"/>
          <w:b w:val="false"/>
          <w:i w:val="false"/>
          <w:color w:val="000000"/>
          <w:sz w:val="28"/>
        </w:rPr>
        <w:t xml:space="preserve">       (№ ___________, именуемое в дальнейшем "Соглашение"). В случае моего отсутствия</w:t>
      </w:r>
      <w:r>
        <w:br/>
      </w:r>
      <w:r>
        <w:rPr>
          <w:rFonts w:ascii="Times New Roman"/>
          <w:b w:val="false"/>
          <w:i w:val="false"/>
          <w:color w:val="000000"/>
          <w:sz w:val="28"/>
        </w:rPr>
        <w:t xml:space="preserve">       на момент осуществления выборки, настоящим подтверждаю, что я разрешаю</w:t>
      </w:r>
      <w:r>
        <w:br/>
      </w:r>
      <w:r>
        <w:rPr>
          <w:rFonts w:ascii="Times New Roman"/>
          <w:b w:val="false"/>
          <w:i w:val="false"/>
          <w:color w:val="000000"/>
          <w:sz w:val="28"/>
        </w:rPr>
        <w:t xml:space="preserve">       г-ну ___________ (именуемый в дальнейшем </w:t>
      </w:r>
      <w:r>
        <w:rPr>
          <w:rFonts w:ascii="Times New Roman"/>
          <w:b/>
          <w:i w:val="false"/>
          <w:color w:val="000000"/>
          <w:sz w:val="28"/>
        </w:rPr>
        <w:t>"Уполномоченное</w:t>
      </w:r>
      <w:r>
        <w:rPr>
          <w:rFonts w:ascii="Times New Roman"/>
          <w:b/>
          <w:i w:val="false"/>
          <w:color w:val="000000"/>
          <w:sz w:val="28"/>
        </w:rPr>
        <w:t xml:space="preserve"> на подписание</w:t>
      </w:r>
      <w:r>
        <w:br/>
      </w:r>
      <w:r>
        <w:rPr>
          <w:rFonts w:ascii="Times New Roman"/>
          <w:b w:val="false"/>
          <w:i w:val="false"/>
          <w:color w:val="000000"/>
          <w:sz w:val="28"/>
        </w:rPr>
        <w:t xml:space="preserve">       </w:t>
      </w:r>
      <w:r>
        <w:rPr>
          <w:rFonts w:ascii="Times New Roman"/>
          <w:b/>
          <w:i w:val="false"/>
          <w:color w:val="000000"/>
          <w:sz w:val="28"/>
        </w:rPr>
        <w:t>лицо"</w:t>
      </w:r>
      <w:r>
        <w:rPr>
          <w:rFonts w:ascii="Times New Roman"/>
          <w:b w:val="false"/>
          <w:i w:val="false"/>
          <w:color w:val="000000"/>
          <w:sz w:val="28"/>
        </w:rPr>
        <w:t>), ____________ (Должность уполномоченного на подписание лица)</w:t>
      </w:r>
      <w:r>
        <w:br/>
      </w:r>
      <w:r>
        <w:rPr>
          <w:rFonts w:ascii="Times New Roman"/>
          <w:b w:val="false"/>
          <w:i w:val="false"/>
          <w:color w:val="000000"/>
          <w:sz w:val="28"/>
        </w:rPr>
        <w:t xml:space="preserve">       Учреждения осуществлять выборку по Соглашению, подписывать документы и</w:t>
      </w:r>
      <w:r>
        <w:br/>
      </w:r>
      <w:r>
        <w:rPr>
          <w:rFonts w:ascii="Times New Roman"/>
          <w:b w:val="false"/>
          <w:i w:val="false"/>
          <w:color w:val="000000"/>
          <w:sz w:val="28"/>
        </w:rPr>
        <w:t xml:space="preserve">       рассматривать другие вопросы, связанные с этим от имени Учреждения.</w:t>
      </w:r>
      <w:r>
        <w:br/>
      </w:r>
      <w:r>
        <w:rPr>
          <w:rFonts w:ascii="Times New Roman"/>
          <w:b w:val="false"/>
          <w:i w:val="false"/>
          <w:color w:val="000000"/>
          <w:sz w:val="28"/>
        </w:rPr>
        <w:t xml:space="preserve">       Подпись: ____________________</w:t>
      </w:r>
      <w:r>
        <w:br/>
      </w:r>
      <w:r>
        <w:rPr>
          <w:rFonts w:ascii="Times New Roman"/>
          <w:b w:val="false"/>
          <w:i w:val="false"/>
          <w:color w:val="000000"/>
          <w:sz w:val="28"/>
        </w:rPr>
        <w:t xml:space="preserve">       Должность: _____________________</w:t>
      </w:r>
      <w:r>
        <w:br/>
      </w:r>
      <w:r>
        <w:rPr>
          <w:rFonts w:ascii="Times New Roman"/>
          <w:b w:val="false"/>
          <w:i w:val="false"/>
          <w:color w:val="000000"/>
          <w:sz w:val="28"/>
        </w:rPr>
        <w:t xml:space="preserve">       Дата: _____________________</w:t>
      </w:r>
      <w:r>
        <w:br/>
      </w:r>
      <w:r>
        <w:rPr>
          <w:rFonts w:ascii="Times New Roman"/>
          <w:b w:val="false"/>
          <w:i w:val="false"/>
          <w:color w:val="000000"/>
          <w:sz w:val="28"/>
        </w:rPr>
        <w:t xml:space="preserve">       Образец Подписи уполномоченного на подписание лица:</w:t>
      </w:r>
      <w:r>
        <w:br/>
      </w:r>
      <w:r>
        <w:rPr>
          <w:rFonts w:ascii="Times New Roman"/>
          <w:b w:val="false"/>
          <w:i w:val="false"/>
          <w:color w:val="000000"/>
          <w:sz w:val="28"/>
        </w:rPr>
        <w:t xml:space="preserve">       Имя: __________________</w:t>
      </w:r>
      <w:r>
        <w:br/>
      </w:r>
      <w:r>
        <w:rPr>
          <w:rFonts w:ascii="Times New Roman"/>
          <w:b w:val="false"/>
          <w:i w:val="false"/>
          <w:color w:val="000000"/>
          <w:sz w:val="28"/>
        </w:rPr>
        <w:t xml:space="preserve">       Должность: ___________________</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bl>
    <w:bookmarkStart w:name="z764" w:id="735"/>
    <w:p>
      <w:pPr>
        <w:spacing w:after="0"/>
        <w:ind w:left="0"/>
        <w:jc w:val="left"/>
      </w:pPr>
      <w:r>
        <w:rPr>
          <w:rFonts w:ascii="Times New Roman"/>
          <w:b/>
          <w:i w:val="false"/>
          <w:color w:val="000000"/>
        </w:rPr>
        <w:t xml:space="preserve"> ФОРМА ЮРИДИЧЕСКОГО ЗАКЛЮЧЕНИЯ</w:t>
      </w:r>
    </w:p>
    <w:bookmarkEnd w:id="735"/>
    <w:bookmarkStart w:name="z765" w:id="736"/>
    <w:p>
      <w:pPr>
        <w:spacing w:after="0"/>
        <w:ind w:left="0"/>
        <w:jc w:val="both"/>
      </w:pPr>
      <w:r>
        <w:rPr>
          <w:rFonts w:ascii="Times New Roman"/>
          <w:b w:val="false"/>
          <w:i w:val="false"/>
          <w:color w:val="000000"/>
          <w:sz w:val="28"/>
        </w:rPr>
        <w:t>
      Кому: Экспортно-Импортный Банк Китая</w:t>
      </w:r>
    </w:p>
    <w:bookmarkEnd w:id="736"/>
    <w:bookmarkStart w:name="z766" w:id="737"/>
    <w:p>
      <w:pPr>
        <w:spacing w:after="0"/>
        <w:ind w:left="0"/>
        <w:jc w:val="both"/>
      </w:pPr>
      <w:r>
        <w:rPr>
          <w:rFonts w:ascii="Times New Roman"/>
          <w:b w:val="false"/>
          <w:i w:val="false"/>
          <w:color w:val="000000"/>
          <w:sz w:val="28"/>
        </w:rPr>
        <w:t>
      Дата: ____________________</w:t>
      </w:r>
    </w:p>
    <w:bookmarkEnd w:id="737"/>
    <w:bookmarkStart w:name="z767" w:id="738"/>
    <w:p>
      <w:pPr>
        <w:spacing w:after="0"/>
        <w:ind w:left="0"/>
        <w:jc w:val="both"/>
      </w:pPr>
      <w:r>
        <w:rPr>
          <w:rFonts w:ascii="Times New Roman"/>
          <w:b w:val="false"/>
          <w:i w:val="false"/>
          <w:color w:val="000000"/>
          <w:sz w:val="28"/>
        </w:rPr>
        <w:t>
      Уважаемые Господа,</w:t>
      </w:r>
      <w:r>
        <w:br/>
      </w:r>
      <w:r>
        <w:rPr>
          <w:rFonts w:ascii="Times New Roman"/>
          <w:b w:val="false"/>
          <w:i w:val="false"/>
          <w:color w:val="000000"/>
          <w:sz w:val="28"/>
        </w:rPr>
        <w:t xml:space="preserve">       </w:t>
      </w:r>
      <w:r>
        <w:rPr>
          <w:rFonts w:ascii="Times New Roman"/>
          <w:b/>
          <w:i w:val="false"/>
          <w:color w:val="000000"/>
          <w:sz w:val="28"/>
        </w:rPr>
        <w:t>Кас.: Кредитное Соглашение (№ __________________)</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Мы</w:t>
      </w:r>
    </w:p>
    <w:bookmarkEnd w:id="738"/>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Министерство юстиции,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Генеральный прокурор,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Юридическая фирма</w:t>
      </w:r>
      <w:r>
        <w:br/>
      </w:r>
      <w:r>
        <w:rPr>
          <w:rFonts w:ascii="Times New Roman"/>
          <w:b w:val="false"/>
          <w:i w:val="false"/>
          <w:color w:val="000000"/>
          <w:sz w:val="28"/>
        </w:rPr>
        <w:t xml:space="preserve">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_______________, квалифицированные и уполномоченные выдавать настоящее</w:t>
      </w:r>
      <w:r>
        <w:br/>
      </w:r>
      <w:r>
        <w:rPr>
          <w:rFonts w:ascii="Times New Roman"/>
          <w:b w:val="false"/>
          <w:i w:val="false"/>
          <w:color w:val="000000"/>
          <w:sz w:val="28"/>
        </w:rPr>
        <w:t xml:space="preserve">       юридическое заключение в отношении Кредитного соглашения (№ ___________,</w:t>
      </w:r>
      <w:r>
        <w:br/>
      </w:r>
      <w:r>
        <w:rPr>
          <w:rFonts w:ascii="Times New Roman"/>
          <w:b w:val="false"/>
          <w:i w:val="false"/>
          <w:color w:val="000000"/>
          <w:sz w:val="28"/>
        </w:rPr>
        <w:t xml:space="preserve">       "Кредитное соглашение") между Экспортно-Импортным Банком Китая в качестве</w:t>
      </w:r>
      <w:r>
        <w:br/>
      </w:r>
      <w:r>
        <w:rPr>
          <w:rFonts w:ascii="Times New Roman"/>
          <w:b w:val="false"/>
          <w:i w:val="false"/>
          <w:color w:val="000000"/>
          <w:sz w:val="28"/>
        </w:rPr>
        <w:t xml:space="preserve">       кредитора ("Кредитор") и Правительством Республики Казахстан, действующим</w:t>
      </w:r>
      <w:r>
        <w:br/>
      </w:r>
      <w:r>
        <w:rPr>
          <w:rFonts w:ascii="Times New Roman"/>
          <w:b w:val="false"/>
          <w:i w:val="false"/>
          <w:color w:val="000000"/>
          <w:sz w:val="28"/>
        </w:rPr>
        <w:t xml:space="preserve">       через и представленным Министерством финансов в качестве заемщика ("Заемщик").</w:t>
      </w:r>
      <w:r>
        <w:br/>
      </w:r>
      <w:r>
        <w:rPr>
          <w:rFonts w:ascii="Times New Roman"/>
          <w:b w:val="false"/>
          <w:i w:val="false"/>
          <w:color w:val="000000"/>
          <w:sz w:val="28"/>
        </w:rPr>
        <w:t xml:space="preserve">       Для целей настоящего юридического заключения мы изучили копии следующих</w:t>
      </w:r>
      <w:r>
        <w:br/>
      </w:r>
      <w:r>
        <w:rPr>
          <w:rFonts w:ascii="Times New Roman"/>
          <w:b w:val="false"/>
          <w:i w:val="false"/>
          <w:color w:val="000000"/>
          <w:sz w:val="28"/>
        </w:rPr>
        <w:t xml:space="preserve">       документов:</w:t>
      </w:r>
      <w:r>
        <w:br/>
      </w:r>
      <w:r>
        <w:rPr>
          <w:rFonts w:ascii="Times New Roman"/>
          <w:b w:val="false"/>
          <w:i w:val="false"/>
          <w:color w:val="000000"/>
          <w:sz w:val="28"/>
        </w:rPr>
        <w:t xml:space="preserve">       (1) заключенное Кредитное соглашение;</w:t>
      </w:r>
      <w:r>
        <w:br/>
      </w:r>
      <w:r>
        <w:rPr>
          <w:rFonts w:ascii="Times New Roman"/>
          <w:b w:val="false"/>
          <w:i w:val="false"/>
          <w:color w:val="000000"/>
          <w:sz w:val="28"/>
        </w:rPr>
        <w:t xml:space="preserve">       (2) Законодательные и нормативные акты и другие такие документы, свидетельства,</w:t>
      </w:r>
      <w:r>
        <w:br/>
      </w:r>
      <w:r>
        <w:rPr>
          <w:rFonts w:ascii="Times New Roman"/>
          <w:b w:val="false"/>
          <w:i w:val="false"/>
          <w:color w:val="000000"/>
          <w:sz w:val="28"/>
        </w:rPr>
        <w:t xml:space="preserve">       записи и акты, необходимые и целесообразные для вынесения заключений,</w:t>
      </w:r>
      <w:r>
        <w:br/>
      </w:r>
      <w:r>
        <w:rPr>
          <w:rFonts w:ascii="Times New Roman"/>
          <w:b w:val="false"/>
          <w:i w:val="false"/>
          <w:color w:val="000000"/>
          <w:sz w:val="28"/>
        </w:rPr>
        <w:t xml:space="preserve">       изложенных ниже.</w:t>
      </w:r>
      <w:r>
        <w:br/>
      </w:r>
      <w:r>
        <w:rPr>
          <w:rFonts w:ascii="Times New Roman"/>
          <w:b w:val="false"/>
          <w:i w:val="false"/>
          <w:color w:val="000000"/>
          <w:sz w:val="28"/>
        </w:rPr>
        <w:t xml:space="preserve">       Настоящее юридическое заключение предоставлено на основании законодательства</w:t>
      </w:r>
      <w:r>
        <w:br/>
      </w:r>
      <w:r>
        <w:rPr>
          <w:rFonts w:ascii="Times New Roman"/>
          <w:b w:val="false"/>
          <w:i w:val="false"/>
          <w:color w:val="000000"/>
          <w:sz w:val="28"/>
        </w:rPr>
        <w:t xml:space="preserve">       Казахстана, действующего на дату его составления.</w:t>
      </w:r>
      <w:r>
        <w:br/>
      </w:r>
      <w:r>
        <w:rPr>
          <w:rFonts w:ascii="Times New Roman"/>
          <w:b w:val="false"/>
          <w:i w:val="false"/>
          <w:color w:val="000000"/>
          <w:sz w:val="28"/>
        </w:rPr>
        <w:t xml:space="preserve">       Основываясь на вышесказанном, мы пришли к заключению, что:</w:t>
      </w:r>
      <w:r>
        <w:br/>
      </w:r>
      <w:r>
        <w:rPr>
          <w:rFonts w:ascii="Times New Roman"/>
          <w:b w:val="false"/>
          <w:i w:val="false"/>
          <w:color w:val="000000"/>
          <w:sz w:val="28"/>
        </w:rPr>
        <w:t xml:space="preserve">       1. Заемщик является учреждением, надлежащим образом созданным и законно</w:t>
      </w:r>
      <w:r>
        <w:br/>
      </w:r>
      <w:r>
        <w:rPr>
          <w:rFonts w:ascii="Times New Roman"/>
          <w:b w:val="false"/>
          <w:i w:val="false"/>
          <w:color w:val="000000"/>
          <w:sz w:val="28"/>
        </w:rPr>
        <w:t xml:space="preserve">       уществующим в соответствии с законодательством Казахстана, и обладает властью,</w:t>
      </w:r>
      <w:r>
        <w:br/>
      </w:r>
      <w:r>
        <w:rPr>
          <w:rFonts w:ascii="Times New Roman"/>
          <w:b w:val="false"/>
          <w:i w:val="false"/>
          <w:color w:val="000000"/>
          <w:sz w:val="28"/>
        </w:rPr>
        <w:t xml:space="preserve">       полномочием и законным правом принять на себя гражданскую ответственность всем</w:t>
      </w:r>
      <w:r>
        <w:br/>
      </w:r>
      <w:r>
        <w:rPr>
          <w:rFonts w:ascii="Times New Roman"/>
          <w:b w:val="false"/>
          <w:i w:val="false"/>
          <w:color w:val="000000"/>
          <w:sz w:val="28"/>
        </w:rPr>
        <w:t xml:space="preserve">       своим имуществом.</w:t>
      </w:r>
      <w:r>
        <w:br/>
      </w:r>
      <w:r>
        <w:rPr>
          <w:rFonts w:ascii="Times New Roman"/>
          <w:b w:val="false"/>
          <w:i w:val="false"/>
          <w:color w:val="000000"/>
          <w:sz w:val="28"/>
        </w:rPr>
        <w:t xml:space="preserve">       2. Заемщик имеет полную власть, полномочия и законное право заключать и</w:t>
      </w:r>
      <w:r>
        <w:br/>
      </w:r>
      <w:r>
        <w:rPr>
          <w:rFonts w:ascii="Times New Roman"/>
          <w:b w:val="false"/>
          <w:i w:val="false"/>
          <w:color w:val="000000"/>
          <w:sz w:val="28"/>
        </w:rPr>
        <w:t xml:space="preserve">       выполнять свои обязательства по Кредитному соглашению и выполнил все</w:t>
      </w:r>
      <w:r>
        <w:br/>
      </w:r>
      <w:r>
        <w:rPr>
          <w:rFonts w:ascii="Times New Roman"/>
          <w:b w:val="false"/>
          <w:i w:val="false"/>
          <w:color w:val="000000"/>
          <w:sz w:val="28"/>
        </w:rPr>
        <w:t xml:space="preserve">       необходимые действия для уполномочивания на подписание, передачу и выполнение</w:t>
      </w:r>
      <w:r>
        <w:br/>
      </w:r>
      <w:r>
        <w:rPr>
          <w:rFonts w:ascii="Times New Roman"/>
          <w:b w:val="false"/>
          <w:i w:val="false"/>
          <w:color w:val="000000"/>
          <w:sz w:val="28"/>
        </w:rPr>
        <w:t xml:space="preserve">       Кредитного соглашения и ________________ Заемщика надлежащим образом</w:t>
      </w:r>
      <w:r>
        <w:br/>
      </w:r>
      <w:r>
        <w:rPr>
          <w:rFonts w:ascii="Times New Roman"/>
          <w:b w:val="false"/>
          <w:i w:val="false"/>
          <w:color w:val="000000"/>
          <w:sz w:val="28"/>
        </w:rPr>
        <w:t xml:space="preserve">       уполномочен и обладает правом подписать Кредитное соглашение от имени Заемщика</w:t>
      </w:r>
      <w:r>
        <w:br/>
      </w:r>
      <w:r>
        <w:rPr>
          <w:rFonts w:ascii="Times New Roman"/>
          <w:b w:val="false"/>
          <w:i w:val="false"/>
          <w:color w:val="000000"/>
          <w:sz w:val="28"/>
        </w:rPr>
        <w:t xml:space="preserve">       3. Кредитное соглашение подписано Заемщиком и представляет собой законные,</w:t>
      </w:r>
      <w:r>
        <w:br/>
      </w:r>
      <w:r>
        <w:rPr>
          <w:rFonts w:ascii="Times New Roman"/>
          <w:b w:val="false"/>
          <w:i w:val="false"/>
          <w:color w:val="000000"/>
          <w:sz w:val="28"/>
        </w:rPr>
        <w:t xml:space="preserve">       действительные и обязательные к исполнению обязательства Заемщика, имеющие</w:t>
      </w:r>
      <w:r>
        <w:br/>
      </w:r>
      <w:r>
        <w:rPr>
          <w:rFonts w:ascii="Times New Roman"/>
          <w:b w:val="false"/>
          <w:i w:val="false"/>
          <w:color w:val="000000"/>
          <w:sz w:val="28"/>
        </w:rPr>
        <w:t xml:space="preserve">       законную силу в соответствии с его условиями.</w:t>
      </w:r>
      <w:r>
        <w:br/>
      </w:r>
      <w:r>
        <w:rPr>
          <w:rFonts w:ascii="Times New Roman"/>
          <w:b w:val="false"/>
          <w:i w:val="false"/>
          <w:color w:val="000000"/>
          <w:sz w:val="28"/>
        </w:rPr>
        <w:t xml:space="preserve">       4. Подписание, передача и исполнение Кредитного соглашения Заемщиком не</w:t>
      </w:r>
      <w:r>
        <w:br/>
      </w:r>
      <w:r>
        <w:rPr>
          <w:rFonts w:ascii="Times New Roman"/>
          <w:b w:val="false"/>
          <w:i w:val="false"/>
          <w:color w:val="000000"/>
          <w:sz w:val="28"/>
        </w:rPr>
        <w:t xml:space="preserve">       нарушают или не противоречат, или не приводят к нарушению какого-либо</w:t>
      </w:r>
      <w:r>
        <w:br/>
      </w:r>
      <w:r>
        <w:rPr>
          <w:rFonts w:ascii="Times New Roman"/>
          <w:b w:val="false"/>
          <w:i w:val="false"/>
          <w:color w:val="000000"/>
          <w:sz w:val="28"/>
        </w:rPr>
        <w:t xml:space="preserve">       законодательного или нормативного акта Казахстана.</w:t>
      </w:r>
      <w:r>
        <w:br/>
      </w:r>
      <w:r>
        <w:rPr>
          <w:rFonts w:ascii="Times New Roman"/>
          <w:b w:val="false"/>
          <w:i w:val="false"/>
          <w:color w:val="000000"/>
          <w:sz w:val="28"/>
        </w:rPr>
        <w:t xml:space="preserve">       5. Все разрешения и согласия любого органа в Казахстане, необходимые в связи с</w:t>
      </w:r>
      <w:r>
        <w:br/>
      </w:r>
      <w:r>
        <w:rPr>
          <w:rFonts w:ascii="Times New Roman"/>
          <w:b w:val="false"/>
          <w:i w:val="false"/>
          <w:color w:val="000000"/>
          <w:sz w:val="28"/>
        </w:rPr>
        <w:t xml:space="preserve">       подписанием, передачей и исполнением Кредитного соглашения Заемщиком,</w:t>
      </w:r>
      <w:r>
        <w:br/>
      </w:r>
      <w:r>
        <w:rPr>
          <w:rFonts w:ascii="Times New Roman"/>
          <w:b w:val="false"/>
          <w:i w:val="false"/>
          <w:color w:val="000000"/>
          <w:sz w:val="28"/>
        </w:rPr>
        <w:t xml:space="preserve">       получены и обладают законной и действующей силой, включая осуществление</w:t>
      </w:r>
      <w:r>
        <w:br/>
      </w:r>
      <w:r>
        <w:rPr>
          <w:rFonts w:ascii="Times New Roman"/>
          <w:b w:val="false"/>
          <w:i w:val="false"/>
          <w:color w:val="000000"/>
          <w:sz w:val="28"/>
        </w:rPr>
        <w:t xml:space="preserve">       платежей в иностранной валюте по Кредитному соглашению и обеспечение</w:t>
      </w:r>
      <w:r>
        <w:br/>
      </w:r>
      <w:r>
        <w:rPr>
          <w:rFonts w:ascii="Times New Roman"/>
          <w:b w:val="false"/>
          <w:i w:val="false"/>
          <w:color w:val="000000"/>
          <w:sz w:val="28"/>
        </w:rPr>
        <w:t xml:space="preserve">       приемлемости Кредитного соглашения в качестве доказательства в Лондонском</w:t>
      </w:r>
      <w:r>
        <w:br/>
      </w:r>
      <w:r>
        <w:rPr>
          <w:rFonts w:ascii="Times New Roman"/>
          <w:b w:val="false"/>
          <w:i w:val="false"/>
          <w:color w:val="000000"/>
          <w:sz w:val="28"/>
        </w:rPr>
        <w:t xml:space="preserve">       международном арбитражном суде.</w:t>
      </w:r>
      <w:r>
        <w:br/>
      </w:r>
      <w:r>
        <w:rPr>
          <w:rFonts w:ascii="Times New Roman"/>
          <w:b w:val="false"/>
          <w:i w:val="false"/>
          <w:color w:val="000000"/>
          <w:sz w:val="28"/>
        </w:rPr>
        <w:t xml:space="preserve">       6. Ни регистрационный взнос, ни гербовая пошлина или аналогичный налог не</w:t>
      </w:r>
      <w:r>
        <w:br/>
      </w:r>
      <w:r>
        <w:rPr>
          <w:rFonts w:ascii="Times New Roman"/>
          <w:b w:val="false"/>
          <w:i w:val="false"/>
          <w:color w:val="000000"/>
          <w:sz w:val="28"/>
        </w:rPr>
        <w:t xml:space="preserve">       подлежат выплате в Казахстане в отношении Кредитного соглашения со стороны</w:t>
      </w:r>
      <w:r>
        <w:br/>
      </w:r>
      <w:r>
        <w:rPr>
          <w:rFonts w:ascii="Times New Roman"/>
          <w:b w:val="false"/>
          <w:i w:val="false"/>
          <w:color w:val="000000"/>
          <w:sz w:val="28"/>
        </w:rPr>
        <w:t xml:space="preserve">       Заемщика и Кредитора в рамках Кредитного соглашения. Удержания в отношении</w:t>
      </w:r>
      <w:r>
        <w:br/>
      </w:r>
      <w:r>
        <w:rPr>
          <w:rFonts w:ascii="Times New Roman"/>
          <w:b w:val="false"/>
          <w:i w:val="false"/>
          <w:color w:val="000000"/>
          <w:sz w:val="28"/>
        </w:rPr>
        <w:t xml:space="preserve">       любых выплат, производимых Заемщиком Кредитору по Кредитному Соглашению,</w:t>
      </w:r>
      <w:r>
        <w:br/>
      </w:r>
      <w:r>
        <w:rPr>
          <w:rFonts w:ascii="Times New Roman"/>
          <w:b w:val="false"/>
          <w:i w:val="false"/>
          <w:color w:val="000000"/>
          <w:sz w:val="28"/>
        </w:rPr>
        <w:t xml:space="preserve">       отсутствуют.</w:t>
      </w:r>
      <w:r>
        <w:br/>
      </w:r>
      <w:r>
        <w:rPr>
          <w:rFonts w:ascii="Times New Roman"/>
          <w:b w:val="false"/>
          <w:i w:val="false"/>
          <w:color w:val="000000"/>
          <w:sz w:val="28"/>
        </w:rPr>
        <w:t xml:space="preserve">       7. Подписание и исполнение Кредитного соглашения Заемщиком представляют собой</w:t>
      </w:r>
      <w:r>
        <w:br/>
      </w:r>
      <w:r>
        <w:rPr>
          <w:rFonts w:ascii="Times New Roman"/>
          <w:b w:val="false"/>
          <w:i w:val="false"/>
          <w:color w:val="000000"/>
          <w:sz w:val="28"/>
        </w:rPr>
        <w:t xml:space="preserve">       коммерческие акты и заявление Заемщика о том, что:</w:t>
      </w:r>
      <w:r>
        <w:br/>
      </w:r>
      <w:r>
        <w:rPr>
          <w:rFonts w:ascii="Times New Roman"/>
          <w:b w:val="false"/>
          <w:i w:val="false"/>
          <w:color w:val="000000"/>
          <w:sz w:val="28"/>
        </w:rPr>
        <w:t xml:space="preserve">       (а) в той степени, в которой это не противоречит государственной политике</w:t>
      </w:r>
      <w:r>
        <w:br/>
      </w:r>
      <w:r>
        <w:rPr>
          <w:rFonts w:ascii="Times New Roman"/>
          <w:b w:val="false"/>
          <w:i w:val="false"/>
          <w:color w:val="000000"/>
          <w:sz w:val="28"/>
        </w:rPr>
        <w:t xml:space="preserve">       Казахстана, в дополнение к отказу Заемщика от иммунитета по настоящему</w:t>
      </w:r>
      <w:r>
        <w:br/>
      </w:r>
      <w:r>
        <w:rPr>
          <w:rFonts w:ascii="Times New Roman"/>
          <w:b w:val="false"/>
          <w:i w:val="false"/>
          <w:color w:val="000000"/>
          <w:sz w:val="28"/>
        </w:rPr>
        <w:t xml:space="preserve">       Соглашению, Заемщик не имеет права на иммунитет от иска, исполнения, наложения</w:t>
      </w:r>
      <w:r>
        <w:br/>
      </w:r>
      <w:r>
        <w:rPr>
          <w:rFonts w:ascii="Times New Roman"/>
          <w:b w:val="false"/>
          <w:i w:val="false"/>
          <w:color w:val="000000"/>
          <w:sz w:val="28"/>
        </w:rPr>
        <w:t xml:space="preserve">       ареста или другого судебного процесса; а также</w:t>
      </w:r>
      <w:r>
        <w:br/>
      </w:r>
      <w:r>
        <w:rPr>
          <w:rFonts w:ascii="Times New Roman"/>
          <w:b w:val="false"/>
          <w:i w:val="false"/>
          <w:color w:val="000000"/>
          <w:sz w:val="28"/>
        </w:rPr>
        <w:t xml:space="preserve">       (b) Отказ от иммунитета Заемщиком в пункте 34.2 (Отказ от иммунитета) является</w:t>
      </w:r>
      <w:r>
        <w:br/>
      </w:r>
      <w:r>
        <w:rPr>
          <w:rFonts w:ascii="Times New Roman"/>
          <w:b w:val="false"/>
          <w:i w:val="false"/>
          <w:color w:val="000000"/>
          <w:sz w:val="28"/>
        </w:rPr>
        <w:t xml:space="preserve">       законным, действительным, обязательным и применимым в соответствии с</w:t>
      </w:r>
      <w:r>
        <w:br/>
      </w:r>
      <w:r>
        <w:rPr>
          <w:rFonts w:ascii="Times New Roman"/>
          <w:b w:val="false"/>
          <w:i w:val="false"/>
          <w:color w:val="000000"/>
          <w:sz w:val="28"/>
        </w:rPr>
        <w:t xml:space="preserve">       законодательством Казахстана, является действительным и безотзывным</w:t>
      </w:r>
      <w:r>
        <w:br/>
      </w:r>
      <w:r>
        <w:rPr>
          <w:rFonts w:ascii="Times New Roman"/>
          <w:b w:val="false"/>
          <w:i w:val="false"/>
          <w:color w:val="000000"/>
          <w:sz w:val="28"/>
        </w:rPr>
        <w:t xml:space="preserve">       обязательством для Заемщика.</w:t>
      </w:r>
      <w:r>
        <w:br/>
      </w:r>
      <w:r>
        <w:rPr>
          <w:rFonts w:ascii="Times New Roman"/>
          <w:b w:val="false"/>
          <w:i w:val="false"/>
          <w:color w:val="000000"/>
          <w:sz w:val="28"/>
        </w:rPr>
        <w:t xml:space="preserve">       8. Платежные обязательства Заемщика по Кредитному соглашению</w:t>
      </w:r>
      <w:r>
        <w:br/>
      </w:r>
      <w:r>
        <w:rPr>
          <w:rFonts w:ascii="Times New Roman"/>
          <w:b w:val="false"/>
          <w:i w:val="false"/>
          <w:color w:val="000000"/>
          <w:sz w:val="28"/>
        </w:rPr>
        <w:t xml:space="preserve">       классифицируются, по крайней мере, как равные требованиям всех других</w:t>
      </w:r>
      <w:r>
        <w:br/>
      </w:r>
      <w:r>
        <w:rPr>
          <w:rFonts w:ascii="Times New Roman"/>
          <w:b w:val="false"/>
          <w:i w:val="false"/>
          <w:color w:val="000000"/>
          <w:sz w:val="28"/>
        </w:rPr>
        <w:t xml:space="preserve">       кредиторов, не имеющих обеспечения долга, и кредиторов с преимущественным</w:t>
      </w:r>
      <w:r>
        <w:br/>
      </w:r>
      <w:r>
        <w:rPr>
          <w:rFonts w:ascii="Times New Roman"/>
          <w:b w:val="false"/>
          <w:i w:val="false"/>
          <w:color w:val="000000"/>
          <w:sz w:val="28"/>
        </w:rPr>
        <w:t xml:space="preserve">       правом требования, за исключением тех, которые в обязательном порядке</w:t>
      </w:r>
      <w:r>
        <w:br/>
      </w:r>
      <w:r>
        <w:rPr>
          <w:rFonts w:ascii="Times New Roman"/>
          <w:b w:val="false"/>
          <w:i w:val="false"/>
          <w:color w:val="000000"/>
          <w:sz w:val="28"/>
        </w:rPr>
        <w:t xml:space="preserve">       приоритетны в соответствии с применимым законодательством Казахстана.</w:t>
      </w:r>
      <w:r>
        <w:br/>
      </w:r>
      <w:r>
        <w:rPr>
          <w:rFonts w:ascii="Times New Roman"/>
          <w:b w:val="false"/>
          <w:i w:val="false"/>
          <w:color w:val="000000"/>
          <w:sz w:val="28"/>
        </w:rPr>
        <w:t xml:space="preserve">       9. Выбор английского права как регулирующего права в рамках Кредитного</w:t>
      </w:r>
      <w:r>
        <w:br/>
      </w:r>
      <w:r>
        <w:rPr>
          <w:rFonts w:ascii="Times New Roman"/>
          <w:b w:val="false"/>
          <w:i w:val="false"/>
          <w:color w:val="000000"/>
          <w:sz w:val="28"/>
        </w:rPr>
        <w:t xml:space="preserve">       соглашения является юридически действительным выбором права. Ходатайство</w:t>
      </w:r>
      <w:r>
        <w:br/>
      </w:r>
      <w:r>
        <w:rPr>
          <w:rFonts w:ascii="Times New Roman"/>
          <w:b w:val="false"/>
          <w:i w:val="false"/>
          <w:color w:val="000000"/>
          <w:sz w:val="28"/>
        </w:rPr>
        <w:t xml:space="preserve">       Заемщика касательно любого спора, возникшего в результате или в связи с</w:t>
      </w:r>
      <w:r>
        <w:br/>
      </w:r>
      <w:r>
        <w:rPr>
          <w:rFonts w:ascii="Times New Roman"/>
          <w:b w:val="false"/>
          <w:i w:val="false"/>
          <w:color w:val="000000"/>
          <w:sz w:val="28"/>
        </w:rPr>
        <w:t xml:space="preserve">       Кредитным соглашением в Лондонский международный арбитражный суд для</w:t>
      </w:r>
      <w:r>
        <w:br/>
      </w:r>
      <w:r>
        <w:rPr>
          <w:rFonts w:ascii="Times New Roman"/>
          <w:b w:val="false"/>
          <w:i w:val="false"/>
          <w:color w:val="000000"/>
          <w:sz w:val="28"/>
        </w:rPr>
        <w:t xml:space="preserve">       арбитража в соответствии с Кредитным соглашением, не противоречит какому-либо</w:t>
      </w:r>
      <w:r>
        <w:br/>
      </w:r>
      <w:r>
        <w:rPr>
          <w:rFonts w:ascii="Times New Roman"/>
          <w:b w:val="false"/>
          <w:i w:val="false"/>
          <w:color w:val="000000"/>
          <w:sz w:val="28"/>
        </w:rPr>
        <w:t xml:space="preserve">       законодательству Казахстана.</w:t>
      </w:r>
      <w:r>
        <w:br/>
      </w:r>
      <w:r>
        <w:rPr>
          <w:rFonts w:ascii="Times New Roman"/>
          <w:b w:val="false"/>
          <w:i w:val="false"/>
          <w:color w:val="000000"/>
          <w:sz w:val="28"/>
        </w:rPr>
        <w:t xml:space="preserve">       10. Кредитор не является и не будет рассматриваться в качестве резидента, постоянно</w:t>
      </w:r>
      <w:r>
        <w:br/>
      </w:r>
      <w:r>
        <w:rPr>
          <w:rFonts w:ascii="Times New Roman"/>
          <w:b w:val="false"/>
          <w:i w:val="false"/>
          <w:color w:val="000000"/>
          <w:sz w:val="28"/>
        </w:rPr>
        <w:t xml:space="preserve">       проживающего или осуществляющего деятельность в Казахстане вследствие</w:t>
      </w:r>
      <w:r>
        <w:br/>
      </w:r>
      <w:r>
        <w:rPr>
          <w:rFonts w:ascii="Times New Roman"/>
          <w:b w:val="false"/>
          <w:i w:val="false"/>
          <w:color w:val="000000"/>
          <w:sz w:val="28"/>
        </w:rPr>
        <w:t xml:space="preserve">       исполнения, выполнения и/или принудительного исполнения любого Финансового</w:t>
      </w:r>
      <w:r>
        <w:br/>
      </w:r>
      <w:r>
        <w:rPr>
          <w:rFonts w:ascii="Times New Roman"/>
          <w:b w:val="false"/>
          <w:i w:val="false"/>
          <w:color w:val="000000"/>
          <w:sz w:val="28"/>
        </w:rPr>
        <w:t xml:space="preserve">       документа.</w:t>
      </w:r>
      <w:r>
        <w:br/>
      </w:r>
      <w:r>
        <w:rPr>
          <w:rFonts w:ascii="Times New Roman"/>
          <w:b w:val="false"/>
          <w:i w:val="false"/>
          <w:color w:val="000000"/>
          <w:sz w:val="28"/>
        </w:rPr>
        <w:t xml:space="preserve">       Настоящее юридическое заключение строго ограничено вопросами, изложенными в</w:t>
      </w:r>
      <w:r>
        <w:br/>
      </w:r>
      <w:r>
        <w:rPr>
          <w:rFonts w:ascii="Times New Roman"/>
          <w:b w:val="false"/>
          <w:i w:val="false"/>
          <w:color w:val="000000"/>
          <w:sz w:val="28"/>
        </w:rPr>
        <w:t xml:space="preserve">       нем, и Вы можете на него ссылаться только в отношении указанных вопросов. В</w:t>
      </w:r>
      <w:r>
        <w:br/>
      </w:r>
      <w:r>
        <w:rPr>
          <w:rFonts w:ascii="Times New Roman"/>
          <w:b w:val="false"/>
          <w:i w:val="false"/>
          <w:color w:val="000000"/>
          <w:sz w:val="28"/>
        </w:rPr>
        <w:t xml:space="preserve">       отношении любых иных вопросов данное заключение не может служить основанием и</w:t>
      </w:r>
      <w:r>
        <w:br/>
      </w:r>
      <w:r>
        <w:rPr>
          <w:rFonts w:ascii="Times New Roman"/>
          <w:b w:val="false"/>
          <w:i w:val="false"/>
          <w:color w:val="000000"/>
          <w:sz w:val="28"/>
        </w:rPr>
        <w:t xml:space="preserve">       не может быть передано другим лицам без нашего согласия.</w:t>
      </w:r>
      <w:r>
        <w:br/>
      </w:r>
      <w:r>
        <w:rPr>
          <w:rFonts w:ascii="Times New Roman"/>
          <w:b w:val="false"/>
          <w:i w:val="false"/>
          <w:color w:val="000000"/>
          <w:sz w:val="28"/>
        </w:rPr>
        <w:t xml:space="preserve">       Искренне Ваш,</w:t>
      </w:r>
      <w:r>
        <w:br/>
      </w:r>
      <w:r>
        <w:rPr>
          <w:rFonts w:ascii="Times New Roman"/>
          <w:b w:val="false"/>
          <w:i w:val="false"/>
          <w:color w:val="000000"/>
          <w:sz w:val="28"/>
        </w:rPr>
        <w:t xml:space="preserve">       __________________________</w:t>
      </w:r>
      <w:r>
        <w:br/>
      </w:r>
      <w:r>
        <w:rPr>
          <w:rFonts w:ascii="Times New Roman"/>
          <w:b w:val="false"/>
          <w:i w:val="false"/>
          <w:color w:val="000000"/>
          <w:sz w:val="28"/>
        </w:rPr>
        <w:t xml:space="preserve">                                     </w:t>
      </w:r>
      <w:r>
        <w:rPr>
          <w:rFonts w:ascii="Times New Roman"/>
          <w:b/>
          <w:i w:val="false"/>
          <w:color w:val="000000"/>
          <w:sz w:val="28"/>
        </w:rPr>
        <w:t>Страница подписей</w:t>
      </w:r>
      <w:r>
        <w:br/>
      </w:r>
      <w:r>
        <w:rPr>
          <w:rFonts w:ascii="Times New Roman"/>
          <w:b w:val="false"/>
          <w:i w:val="false"/>
          <w:color w:val="000000"/>
          <w:sz w:val="28"/>
        </w:rPr>
        <w:t xml:space="preserve">       </w:t>
      </w:r>
      <w:r>
        <w:rPr>
          <w:rFonts w:ascii="Times New Roman"/>
          <w:b/>
          <w:i w:val="false"/>
          <w:color w:val="000000"/>
          <w:sz w:val="28"/>
        </w:rPr>
        <w:t>Заемщик</w:t>
      </w:r>
      <w:r>
        <w:br/>
      </w:r>
      <w:r>
        <w:rPr>
          <w:rFonts w:ascii="Times New Roman"/>
          <w:b w:val="false"/>
          <w:i w:val="false"/>
          <w:color w:val="000000"/>
          <w:sz w:val="28"/>
        </w:rPr>
        <w:t xml:space="preserve">       Правительство Республики Казахстан, в лице Министерства финансов Республики</w:t>
      </w:r>
      <w:r>
        <w:br/>
      </w:r>
      <w:r>
        <w:rPr>
          <w:rFonts w:ascii="Times New Roman"/>
          <w:b w:val="false"/>
          <w:i w:val="false"/>
          <w:color w:val="000000"/>
          <w:sz w:val="28"/>
        </w:rPr>
        <w:t xml:space="preserve">       Казахстан</w:t>
      </w:r>
      <w:r>
        <w:br/>
      </w:r>
      <w:r>
        <w:rPr>
          <w:rFonts w:ascii="Times New Roman"/>
          <w:b w:val="false"/>
          <w:i w:val="false"/>
          <w:color w:val="000000"/>
          <w:sz w:val="28"/>
        </w:rPr>
        <w:t xml:space="preserve">       Адрес: проспект Мангилик ел, 8, 010000, г. Нур-Султан, Казахстан</w:t>
      </w:r>
      <w:r>
        <w:br/>
      </w:r>
      <w:r>
        <w:rPr>
          <w:rFonts w:ascii="Times New Roman"/>
          <w:b w:val="false"/>
          <w:i w:val="false"/>
          <w:color w:val="000000"/>
          <w:sz w:val="28"/>
        </w:rPr>
        <w:t xml:space="preserve">       Факс: []</w:t>
      </w:r>
      <w:r>
        <w:br/>
      </w:r>
      <w:r>
        <w:rPr>
          <w:rFonts w:ascii="Times New Roman"/>
          <w:b w:val="false"/>
          <w:i w:val="false"/>
          <w:color w:val="000000"/>
          <w:sz w:val="28"/>
        </w:rPr>
        <w:t xml:space="preserve">       Вниманию: Министерства финансов Республики Казахстан</w:t>
      </w:r>
      <w:r>
        <w:br/>
      </w:r>
      <w:r>
        <w:rPr>
          <w:rFonts w:ascii="Times New Roman"/>
          <w:b w:val="false"/>
          <w:i w:val="false"/>
          <w:color w:val="000000"/>
          <w:sz w:val="28"/>
        </w:rPr>
        <w:t xml:space="preserve">       Копия:</w:t>
      </w:r>
      <w:r>
        <w:br/>
      </w:r>
      <w:r>
        <w:rPr>
          <w:rFonts w:ascii="Times New Roman"/>
          <w:b w:val="false"/>
          <w:i w:val="false"/>
          <w:color w:val="000000"/>
          <w:sz w:val="28"/>
        </w:rPr>
        <w:t xml:space="preserve">       Комитет государственных доходов Министерства финансов Республики Казахстан</w:t>
      </w:r>
      <w:r>
        <w:br/>
      </w:r>
      <w:r>
        <w:rPr>
          <w:rFonts w:ascii="Times New Roman"/>
          <w:b w:val="false"/>
          <w:i w:val="false"/>
          <w:color w:val="000000"/>
          <w:sz w:val="28"/>
        </w:rPr>
        <w:t xml:space="preserve">       Адрес: проспект Победы 11, 010000, г. Нур-Султан, Казахстан</w:t>
      </w:r>
      <w:r>
        <w:br/>
      </w:r>
      <w:r>
        <w:rPr>
          <w:rFonts w:ascii="Times New Roman"/>
          <w:b w:val="false"/>
          <w:i w:val="false"/>
          <w:color w:val="000000"/>
          <w:sz w:val="28"/>
        </w:rPr>
        <w:t xml:space="preserve">       Кем:</w:t>
      </w:r>
      <w:r>
        <w:br/>
      </w:r>
      <w:r>
        <w:rPr>
          <w:rFonts w:ascii="Times New Roman"/>
          <w:b w:val="false"/>
          <w:i w:val="false"/>
          <w:color w:val="000000"/>
          <w:sz w:val="28"/>
        </w:rPr>
        <w:t xml:space="preserve">       </w:t>
      </w:r>
      <w:r>
        <w:rPr>
          <w:rFonts w:ascii="Times New Roman"/>
          <w:b/>
          <w:i w:val="false"/>
          <w:color w:val="000000"/>
          <w:sz w:val="28"/>
        </w:rPr>
        <w:t>Кредитор</w:t>
      </w:r>
      <w:r>
        <w:br/>
      </w:r>
      <w:r>
        <w:rPr>
          <w:rFonts w:ascii="Times New Roman"/>
          <w:b w:val="false"/>
          <w:i w:val="false"/>
          <w:color w:val="000000"/>
          <w:sz w:val="28"/>
        </w:rPr>
        <w:t xml:space="preserve">       Экспортно-Импортный Банк Китая</w:t>
      </w:r>
      <w:r>
        <w:br/>
      </w:r>
      <w:r>
        <w:rPr>
          <w:rFonts w:ascii="Times New Roman"/>
          <w:b w:val="false"/>
          <w:i w:val="false"/>
          <w:color w:val="000000"/>
          <w:sz w:val="28"/>
        </w:rPr>
        <w:t xml:space="preserve">       Кем:</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