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735a" w14:textId="9397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информационной системе маркировки и прослеживаемости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2019 года № 672. Утратило силу постановлением Правительства Республики Казахстан от 3 августа 2023 года № 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ff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Правительства РК от 12.04.2023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11-2)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Правительства РК от 12.04.2023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информационной системе маркировки и прослеживаемости товаров.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672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единого оператора маркировки и прослеживаемости товаров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утратили силу постановлением Правительства РК от 12.04.2023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672</w:t>
            </w:r>
          </w:p>
        </w:tc>
      </w:tr>
    </w:tbl>
    <w:bookmarkStart w:name="z1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информационной системе маркировки и прослеживаемости товаров</w:t>
      </w:r>
    </w:p>
    <w:bookmarkEnd w:id="5"/>
    <w:bookmarkStart w:name="z1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маркировки и прослеживаемости товаров должна соответствовать следующим требованиям:</w:t>
      </w:r>
    </w:p>
    <w:bookmarkEnd w:id="6"/>
    <w:bookmarkStart w:name="z1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Функциональные требования к информационной системе маркировки и прослеживаемости товаров:</w:t>
      </w:r>
    </w:p>
    <w:bookmarkEnd w:id="7"/>
    <w:bookmarkStart w:name="z1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уникальной идентификации каждой единицы товара, подлежащего маркировке средствами идентификации, путем присвоения товарам кодов маркировки. </w:t>
      </w:r>
    </w:p>
    <w:bookmarkEnd w:id="8"/>
    <w:bookmarkStart w:name="z1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маркировки и прослеживаемости товаров не должна допускать повторной сериализации кода, нанесенного на товар или потребительскую упаковку, или материальный носитель, не выведенный из оборота;</w:t>
      </w:r>
    </w:p>
    <w:bookmarkEnd w:id="9"/>
    <w:bookmarkStart w:name="z1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защиты кода маркировки товара от несанкционированной генерации, копирования, массового воспроизведения и других методов подделки;</w:t>
      </w:r>
    </w:p>
    <w:bookmarkEnd w:id="10"/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автоматизированного учета средств идентификации, в том числе путем смены статусов кодов маркировки (при производстве, импорте, вводе в оборот, продаже, выводе из оборота, возврате, порче, утере и др.); </w:t>
      </w:r>
    </w:p>
    <w:bookmarkEnd w:id="11"/>
    <w:bookmarkStart w:name="z1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взаимосвязанного учета средств идентификации всех уровней агрегации упаковки товара (потребительская - групповая - транспортная);</w:t>
      </w:r>
    </w:p>
    <w:bookmarkEnd w:id="12"/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надлежащего исполнения налогоплательщиками, участниками внешнеэкономической деятельной налогового и таможенного законодательства Республики Казахстан;</w:t>
      </w:r>
    </w:p>
    <w:bookmarkEnd w:id="13"/>
    <w:bookmarkStart w:name="z1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своевременного и в полном объеме представления в отраслевой уполномоченный государственный орган сведений для осуществления налогового и таможенного администрирования;</w:t>
      </w:r>
    </w:p>
    <w:bookmarkEnd w:id="14"/>
    <w:bookmarkStart w:name="z1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осуществления общественного контроля в сфере маркировки товаров и проверки подлинности средства идентификации, нанесенного на товар, посредством мобильного приложения с возможностью отправки сообщения о выявленном нарушении.</w:t>
      </w:r>
    </w:p>
    <w:bookmarkEnd w:id="15"/>
    <w:bookmarkStart w:name="z1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подлинности средства идентификации, нанесенного на товар, информационная система маркировки и прослеживаемости товаров должна отображать информацию о товаре, характеризующую его как минимум следующим набором сведений: торговое наименование, производитель, импортер, дата производства (если предусмотрено);</w:t>
      </w:r>
    </w:p>
    <w:bookmarkEnd w:id="16"/>
    <w:bookmarkStart w:name="z1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регистрации и учета всех участников оборота товаров в информационной системе маркировки и прослеживаемости товаров; </w:t>
      </w:r>
    </w:p>
    <w:bookmarkEnd w:id="17"/>
    <w:bookmarkStart w:name="z1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формирование, обработка и обмен электронными сопроводительными документами между участниками оборота товаров, содержащими сведения о маркированных товаров, в целях обеспечения их прослеживаемости;</w:t>
      </w:r>
    </w:p>
    <w:bookmarkEnd w:id="18"/>
    <w:bookmarkStart w:name="z1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обмен данными с информационными системами участников оборота товаров посредством информационных электронных сервисов с использованием протоколов и интерфейсов электронного взаимодействия;</w:t>
      </w:r>
    </w:p>
    <w:bookmarkEnd w:id="19"/>
    <w:bookmarkStart w:name="z1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 передачи сведений о перемещаемых маркированных товарах между государствами-членами ЕАЭС в рамках трансграничной торговли посредством интегрированной информационной системы ЕАЭС; </w:t>
      </w:r>
    </w:p>
    <w:bookmarkEnd w:id="20"/>
    <w:bookmarkStart w:name="z1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интеграции с информационными системами фискальных данных Республики Казахстан в части получения сведений о реализации маркированного товара;</w:t>
      </w:r>
    </w:p>
    <w:bookmarkEnd w:id="21"/>
    <w:bookmarkStart w:name="z1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аналитической и статистической информации для уполномоченных государственных органов;</w:t>
      </w:r>
    </w:p>
    <w:bookmarkEnd w:id="22"/>
    <w:bookmarkStart w:name="z1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аналитической информации по маркированным товарам для участников оборота товаров, являющихся владельцами таких товаров;</w:t>
      </w:r>
    </w:p>
    <w:bookmarkEnd w:id="23"/>
    <w:bookmarkStart w:name="z1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возможности структуризации и предоставления аккумулированных данных для аналитических систем в целях дальнейшего анализа, прогнозирования и поддержки принятия решений;</w:t>
      </w:r>
    </w:p>
    <w:bookmarkEnd w:id="24"/>
    <w:bookmarkStart w:name="z1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информационной системе маркировки и прослеживаемости товаров должна быть реализована возможность использования электронной цифровой подписи аккредитованных на территории Республики Казахстан удостоверяющих центров для их идентификации и аутентификации, а также обеспечения документооборота в информационной системе маркировки и прослеживаемости товаров;</w:t>
      </w:r>
    </w:p>
    <w:bookmarkEnd w:id="25"/>
    <w:bookmarkStart w:name="z1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информационной системе маркировки и прослеживаемости товаров должен быть реализован механизм автоматизированного форматно-логического контроля для проверки качества вводимых данных;</w:t>
      </w:r>
    </w:p>
    <w:bookmarkEnd w:id="26"/>
    <w:bookmarkStart w:name="z1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информационной системе маркировки и прослеживаемости товаров должно быть реализовано Web-приложение, предназначенное для выполнения пользовательских операций в информационной системе маркировки и прослеживаемости товаров; </w:t>
      </w:r>
    </w:p>
    <w:bookmarkEnd w:id="27"/>
    <w:bookmarkStart w:name="z1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информационной системе маркировки и прослеживаемости товаров должна быть обеспечена поддержка казахского и русского языков для реализации возможности выбора пользователями языка интерфейса; </w:t>
      </w:r>
    </w:p>
    <w:bookmarkEnd w:id="28"/>
    <w:bookmarkStart w:name="z1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информационной системе маркировки и прослеживаемости товаров должно быть обеспечено единство используемой участниками информационной системы маркировки и прослеживаемости товаров нормативно-справочной информации в информационной системе маркировки товаров, включая справочники, реестры и классификаторы;</w:t>
      </w:r>
    </w:p>
    <w:bookmarkEnd w:id="29"/>
    <w:bookmarkStart w:name="z1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время отклика информационной системы маркировки и прослеживаемости товаров при запросе сведений о товарах не должно превышать 15 секунд;</w:t>
      </w:r>
    </w:p>
    <w:bookmarkEnd w:id="30"/>
    <w:bookmarkStart w:name="z1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информационная система маркировки и прослеживаемости товаров должна обеспечивать одновременное пользование системой не менее 1 миллиона пользователей;</w:t>
      </w:r>
    </w:p>
    <w:bookmarkEnd w:id="31"/>
    <w:bookmarkStart w:name="z1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информационная система маркировки и прослеживаемости товаров должна обеспечивать возможность отслеживания регистрации действий пользователей информационной системы с указанием даты, времени, IP-адреса компьютера пользователя.</w:t>
      </w:r>
    </w:p>
    <w:bookmarkEnd w:id="32"/>
    <w:bookmarkStart w:name="z1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интеграционным взаимодействиям информационной системы маркировки и прослеживаемости товаров с государственными информационными ресурсами.</w:t>
      </w:r>
    </w:p>
    <w:bookmarkEnd w:id="33"/>
    <w:bookmarkStart w:name="z1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информационной системе маркировки и прослеживаемости товаров должно быть реализовано интеграционное взаимодействие с государственными информационными ресурсами, в том числе посредством шлюза "Электронного правительства", в части первичной приемки и периодической актуализации сведений из внешних информационных систем:</w:t>
      </w:r>
    </w:p>
    <w:bookmarkEnd w:id="34"/>
    <w:bookmarkStart w:name="z1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индивидуальных предпринимателей;</w:t>
      </w:r>
    </w:p>
    <w:bookmarkEnd w:id="35"/>
    <w:bookmarkStart w:name="z1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удостоверяющий центр.</w:t>
      </w:r>
    </w:p>
    <w:bookmarkEnd w:id="36"/>
    <w:bookmarkStart w:name="z1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информационной системе маркировки и прослеживаемости товаров должно быть реализовано интеграционное взаимодействие с государственными информационными ресурсами уполномоченных государственных органов, в том числе посредством шлюза "Электронного правительства", в части передачи и/или получения информации о маркированных товарах:</w:t>
      </w:r>
    </w:p>
    <w:bookmarkEnd w:id="37"/>
    <w:bookmarkStart w:name="z1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информационными системами Министерства финансов Республики Казахстан для получения сведений о маркированных товарах в целях налогового и таможенного администрирования;</w:t>
      </w:r>
    </w:p>
    <w:bookmarkEnd w:id="38"/>
    <w:bookmarkStart w:name="z1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информационными системами маркировки и прослеживаемости отраслевых уполномоченных органов по отдельным товарным группам (при необходимости).</w:t>
      </w:r>
    </w:p>
    <w:bookmarkEnd w:id="39"/>
    <w:bookmarkStart w:name="z1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безопасности и защите данных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