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7bd0" w14:textId="8877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Государственной комиссии по подготовке к празднованию 30-летия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создании Государственной комиссии по подготовке к празднованию 30-летия Независимости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Государственной комиссии по подготовке к празднованию 30-летия Независимости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празднования 30-летия Независимости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комиссию по подготовке к празднованию 30-летия Независимости Республики Казахстан (далее - Государственная комиссия).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комиссии до 25 декабря 2019 года разработать Концепцию празднования 30-летия Независимости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до 30 мая 2020 года разработать и утвердить План мероприятий по празднованию 30-летия Независимости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подготовке к празднованию 30-летия Независимости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подготовке к празднованию 30-летия Независимости Республики Казахстан (далее - Государственная комиссия) является консультативно-совещательным органом при Президенте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заместителя председателя, секретаря и членов Государственной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Государственной комиссии является Президент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Государственной комиссии формируется из числа известных государственных и общественных деятелей, представителей политических партий, неправительственного сектора.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решению Председателя в Государственную комиссию персонально могут быть включены представители общественных советов республиканского и местного уровней, а также иные лица.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Задача, функции и полномочия Государственной комиссии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Задачей Государственной комиссии является подготовка к празднованию 30-летия Независимости Республики Казахстан в 2021 году.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комиссия осуществляет следующие функции: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предложений по вопросам организации празднования 30-летия Независимости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деятельности государственных органов по подготовке к празднованию 30-летия Независимости Республики Казахстан в 2021 году.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комиссия в пределах своей компетенции вправе: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и местных государственных органов информацию, документы и материалы, необходимые для выполнения возложенной задачи;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и местных государственных органов и иных организаций по вопросам, входящим в компетенцию Государственной комиссии;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выработки предложений по конкретным проблемам и вопросам, отнесенным к компетенции Государственной комиссии, образовывать подкомиссии, рабочие группы.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Государственной комиссии проводятся по мере необходимости.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Государственной комиссии правомочны при наличии двух третей от общего числа членов Государственной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Государственной комиссии осуществляет общее руководство деятельностью Государственной комиссии и председательствует на еҰ заседаниях.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отсутствие председателя его обязанности исполняет заместитель председателя.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Государственной комиссии: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материалов к заседаниям Государственной комиссии, а также проектов протокольных решений;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членов Государственной комиссии о месте, времени проведения и повестке дня очередного заседания, своевременно обеспечивает их необходимыми материалами;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 поручению председателя Государственной комиссии иные функции.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Государственной комиссии является Министерство информации и общественного развития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Центральные государственные органы и местные исполнительные органы обязаны оказывать содействие Государственной комиссии в выполнении возложенных на нее задач.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674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подготовке к празднованию 30-летия Независимости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8"/>
        <w:gridCol w:w="2490"/>
        <w:gridCol w:w="2212"/>
      </w:tblGrid>
      <w:tr>
        <w:trPr>
          <w:trHeight w:val="30" w:hRule="atLeast"/>
        </w:trPr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Государственной комиссии: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Сената Парламента Республики Казахстан (по согласованию)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Мажилиса Парламента Республики Казахстан (по согласованию)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Первого Президента Республики Казахстан - Елбасы (по согласованию)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- Министр финансов Республики Казахстан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Президента Республики Казахстан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Первого Президента Республики Казахстан – Елбасы (по согласованию)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делам государственной службы Республики Казахстан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городов Нур-Султана, Алматы, Шымкента и областей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"Служба центральных коммуникаций" при Президенте Республики Казахстан (по согласованию)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"Nur Otan" (по согласованию)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Демократической партии Казахстана "Ак жол" (по согласованию)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комитета Коммунистической Народной партии Казахстана (по согласованию)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молодежного крыла "Жас Отан" при партии "Nur Otan" (по согласованию)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"Гражданский альянс Казахстана" (по согласованию)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Фонда Первого Президента Республики Казахстан (по согласованию)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Казахстанского института стратегических исследований при Президенте Республики Казахстан (по согласованию)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