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89e5" w14:textId="01b8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акций акционерного общества "Казтелерадио"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2019 года № 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"Национальный инфокоммуникационный холдинг "Зерде" о передаче в республиканскую собственность 100 (сто) процентов пакета акций акционерного общества "Казтелерадио" (далее – общество)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общества Министерству информации и общественного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687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123-152,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"123-152. Акционерное общество "Казтелерадио".".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 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 "Министерству информации и общественного развития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375-9-5,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"375-9-5. Акционерное общество "Казтелерадио".".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