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2378" w14:textId="5022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2019 года № 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(САПП Республики Казахстан, 2017 г., № 53, ст. 343)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День хлеба – 16 октября";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День работников сельского хозяйства, пищевой и перерабатывающей промышленности – третье воскресенье ноября".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