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3fc51" w14:textId="693fc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7 декабря 2018 года № 808 "О реализации Закона Республики Казахстан "О республиканском бюджете на 2019 –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сентября 2019 года № 701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декабря 2018 года № 808 "О реализации Закона Республики Казахстан "О республиканском бюджете на 2019 – 2021 годы"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963"/>
        <w:gridCol w:w="964"/>
        <w:gridCol w:w="100"/>
        <w:gridCol w:w="1220"/>
        <w:gridCol w:w="3118"/>
        <w:gridCol w:w="2739"/>
        <w:gridCol w:w="2739"/>
      </w:tblGrid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1 254 284 088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575 310 254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384 220 484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Республиканские бюджетные инвестиционные проекты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289 390 455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181 900 816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141 839 478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13 269 786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5 411 585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216 282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11 889 904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5 195 303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информационных систем Министерства финансов Республики Казахстан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6 603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963"/>
        <w:gridCol w:w="964"/>
        <w:gridCol w:w="100"/>
        <w:gridCol w:w="1220"/>
        <w:gridCol w:w="3118"/>
        <w:gridCol w:w="2739"/>
        <w:gridCol w:w="2739"/>
      </w:tblGrid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1 266 064 633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575 310 254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384 220 484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Республиканские бюджетные инвестиционные проекты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296 007 545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181 900 816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141 839 478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13 727 721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5 411 585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216 282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12 347 839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5 195 303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информационных систем Министерства финансов Республики Казахстан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464 538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 "Государственные услуги общего характера":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217 "Министерство финансов Республики Казахстан":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программе 030 "Создание и развитие информационных систем Министерства финансов Республики Казахстан":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"/>
        <w:gridCol w:w="358"/>
        <w:gridCol w:w="358"/>
        <w:gridCol w:w="358"/>
        <w:gridCol w:w="5363"/>
        <w:gridCol w:w="4789"/>
        <w:gridCol w:w="358"/>
        <w:gridCol w:w="359"/>
      </w:tblGrid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автоматизированной интегрированной информационной системы "Электронные государственные закупки"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6 603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"/>
        <w:gridCol w:w="237"/>
        <w:gridCol w:w="237"/>
        <w:gridCol w:w="2277"/>
        <w:gridCol w:w="4460"/>
        <w:gridCol w:w="4376"/>
        <w:gridCol w:w="238"/>
        <w:gridCol w:w="238"/>
      </w:tblGrid>
      <w:tr>
        <w:trPr>
          <w:trHeight w:val="30" w:hRule="atLeast"/>
        </w:trPr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Создание, внедрение и развитие информационной системы "Интегрированная система налогового администрирования"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457 935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457 935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Реформирование систем налогового администрирования 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457 935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2"/>
        <w:gridCol w:w="2555"/>
        <w:gridCol w:w="266"/>
        <w:gridCol w:w="266"/>
        <w:gridCol w:w="1549"/>
        <w:gridCol w:w="5918"/>
        <w:gridCol w:w="267"/>
        <w:gridCol w:w="267"/>
      </w:tblGrid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6 329 872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6 329 872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9"/>
        <w:gridCol w:w="2422"/>
        <w:gridCol w:w="252"/>
        <w:gridCol w:w="252"/>
        <w:gridCol w:w="1469"/>
        <w:gridCol w:w="6250"/>
        <w:gridCol w:w="253"/>
        <w:gridCol w:w="253"/>
      </w:tblGrid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12 489 027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12 489 027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"/>
        <w:gridCol w:w="213"/>
        <w:gridCol w:w="2051"/>
        <w:gridCol w:w="2051"/>
        <w:gridCol w:w="2596"/>
        <w:gridCol w:w="4748"/>
        <w:gridCol w:w="214"/>
        <w:gridCol w:w="214"/>
      </w:tblGrid>
      <w:tr>
        <w:trPr>
          <w:trHeight w:val="30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хранения специального медицинского резерва и развитие инфраструктуры здравоохранения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5 950 351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 на республиканском уровне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5 950 351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"/>
        <w:gridCol w:w="204"/>
        <w:gridCol w:w="1964"/>
        <w:gridCol w:w="1964"/>
        <w:gridCol w:w="2487"/>
        <w:gridCol w:w="5066"/>
        <w:gridCol w:w="205"/>
        <w:gridCol w:w="206"/>
      </w:tblGrid>
      <w:tr>
        <w:trPr>
          <w:trHeight w:val="30" w:hRule="atLeast"/>
        </w:trPr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хранения специального медицинского резерва и развитие инфраструктуры здравоохранения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12 109 506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 на республиканском уровне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12 109 506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1"/>
        <w:gridCol w:w="371"/>
        <w:gridCol w:w="371"/>
        <w:gridCol w:w="371"/>
        <w:gridCol w:w="1841"/>
        <w:gridCol w:w="8232"/>
        <w:gridCol w:w="371"/>
        <w:gridCol w:w="372"/>
      </w:tblGrid>
      <w:tr>
        <w:trPr>
          <w:trHeight w:val="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5 836 147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4"/>
        <w:gridCol w:w="344"/>
        <w:gridCol w:w="344"/>
        <w:gridCol w:w="344"/>
        <w:gridCol w:w="1711"/>
        <w:gridCol w:w="8523"/>
        <w:gridCol w:w="345"/>
        <w:gridCol w:w="345"/>
      </w:tblGrid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11 995 302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5 "Здравоохранение":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226 "Министерство здравоохранения Республики Казахстан":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программе 053 "Обеспечение хранения специального медицинского резерва и развитие инфраструктуры здравоохранения":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подпрограмме 114 "Строительство и реконструкция объектов здравоохранения на республиканском уровне":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"/>
        <w:gridCol w:w="202"/>
        <w:gridCol w:w="202"/>
        <w:gridCol w:w="202"/>
        <w:gridCol w:w="6602"/>
        <w:gridCol w:w="4485"/>
        <w:gridCol w:w="202"/>
        <w:gridCol w:w="203"/>
      </w:tblGrid>
      <w:tr>
        <w:trPr>
          <w:trHeight w:val="30" w:hRule="atLeast"/>
        </w:trPr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"Национальный научный онкологический центр в г.Нур-Султан" (Этап 1 – Фундаменты здания нового стационара)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2 529 943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"/>
        <w:gridCol w:w="183"/>
        <w:gridCol w:w="183"/>
        <w:gridCol w:w="183"/>
        <w:gridCol w:w="7138"/>
        <w:gridCol w:w="4063"/>
        <w:gridCol w:w="183"/>
        <w:gridCol w:w="184"/>
      </w:tblGrid>
      <w:tr>
        <w:trPr>
          <w:trHeight w:val="30" w:hRule="atLeast"/>
        </w:trPr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"Национальный научный онкологический центр в городе Нур-Султан" (Этап 2 – Каркас здания нового стационара. Фундамент и каркас МГО)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6 159 155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"/>
        <w:gridCol w:w="124"/>
        <w:gridCol w:w="124"/>
        <w:gridCol w:w="124"/>
        <w:gridCol w:w="1661"/>
        <w:gridCol w:w="3381"/>
        <w:gridCol w:w="3382"/>
        <w:gridCol w:w="3380"/>
      </w:tblGrid>
      <w:tr>
        <w:trPr>
          <w:trHeight w:val="30" w:hRule="atLeast"/>
        </w:trPr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Целевые трансферты на развитие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634 456 616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306 067 957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197 267 222</w:t>
            </w:r>
          </w:p>
        </w:tc>
      </w:tr>
    </w:tbl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"/>
        <w:gridCol w:w="124"/>
        <w:gridCol w:w="124"/>
        <w:gridCol w:w="124"/>
        <w:gridCol w:w="1661"/>
        <w:gridCol w:w="3381"/>
        <w:gridCol w:w="3381"/>
        <w:gridCol w:w="3381"/>
      </w:tblGrid>
      <w:tr>
        <w:trPr>
          <w:trHeight w:val="30" w:hRule="atLeast"/>
        </w:trPr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Целевые трансферты на развитие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639 620 071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306 067 957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197 267 222</w:t>
            </w:r>
          </w:p>
        </w:tc>
      </w:tr>
    </w:tbl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4 "Образование":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225 "Министерство образования и науки Республики Казахстан":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программе 099 "Обеспечение доступности качественного школьного образования":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подпрограмме 107 "Целевые трансферты на развитие областным бюджетам, бюджетам городов республиканского значения, столицы на строительство и реконструкцию объектов образования и областному бюджету Алматинской области и бюджету города Алматы для сейсмоусиления организаций среднего образования":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"/>
        <w:gridCol w:w="166"/>
        <w:gridCol w:w="166"/>
        <w:gridCol w:w="166"/>
        <w:gridCol w:w="546"/>
        <w:gridCol w:w="3696"/>
        <w:gridCol w:w="3697"/>
        <w:gridCol w:w="3697"/>
      </w:tblGrid>
      <w:tr>
        <w:trPr>
          <w:trHeight w:val="30" w:hRule="atLeast"/>
        </w:trPr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4 328 023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1 408 119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1 639 680</w:t>
            </w:r>
          </w:p>
        </w:tc>
      </w:tr>
      <w:tr>
        <w:trPr>
          <w:trHeight w:val="30" w:hRule="atLeast"/>
        </w:trPr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3 172 231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751 597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"/>
        <w:gridCol w:w="166"/>
        <w:gridCol w:w="166"/>
        <w:gridCol w:w="166"/>
        <w:gridCol w:w="546"/>
        <w:gridCol w:w="3696"/>
        <w:gridCol w:w="3697"/>
        <w:gridCol w:w="3697"/>
      </w:tblGrid>
      <w:tr>
        <w:trPr>
          <w:trHeight w:val="30" w:hRule="atLeast"/>
        </w:trPr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5 040 317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1 408 119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1 639 680</w:t>
            </w:r>
          </w:p>
        </w:tc>
      </w:tr>
      <w:tr>
        <w:trPr>
          <w:trHeight w:val="30" w:hRule="atLeast"/>
        </w:trPr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5 000 765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751 597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"/>
        <w:gridCol w:w="233"/>
        <w:gridCol w:w="233"/>
        <w:gridCol w:w="233"/>
        <w:gridCol w:w="766"/>
        <w:gridCol w:w="5184"/>
        <w:gridCol w:w="5184"/>
        <w:gridCol w:w="234"/>
      </w:tblGrid>
      <w:tr>
        <w:trPr>
          <w:trHeight w:val="30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2 476 275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1 104 113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"/>
        <w:gridCol w:w="233"/>
        <w:gridCol w:w="233"/>
        <w:gridCol w:w="233"/>
        <w:gridCol w:w="766"/>
        <w:gridCol w:w="5184"/>
        <w:gridCol w:w="5184"/>
        <w:gridCol w:w="234"/>
      </w:tblGrid>
      <w:tr>
        <w:trPr>
          <w:trHeight w:val="30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3 208 840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1 104 113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"/>
        <w:gridCol w:w="222"/>
        <w:gridCol w:w="222"/>
        <w:gridCol w:w="222"/>
        <w:gridCol w:w="731"/>
        <w:gridCol w:w="5510"/>
        <w:gridCol w:w="4948"/>
        <w:gridCol w:w="223"/>
      </w:tblGrid>
      <w:tr>
        <w:trPr>
          <w:trHeight w:val="30" w:hRule="atLeast"/>
        </w:trPr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10 931 698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4 675 390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"/>
        <w:gridCol w:w="222"/>
        <w:gridCol w:w="222"/>
        <w:gridCol w:w="222"/>
        <w:gridCol w:w="731"/>
        <w:gridCol w:w="5510"/>
        <w:gridCol w:w="4948"/>
        <w:gridCol w:w="223"/>
      </w:tblGrid>
      <w:tr>
        <w:trPr>
          <w:trHeight w:val="30" w:hRule="atLeast"/>
        </w:trPr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11 064 776</w:t>
            </w:r>
          </w:p>
        </w:tc>
        <w:tc>
          <w:tcPr>
            <w:tcW w:w="4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4 675 390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4"/>
        <w:gridCol w:w="344"/>
        <w:gridCol w:w="344"/>
        <w:gridCol w:w="344"/>
        <w:gridCol w:w="1711"/>
        <w:gridCol w:w="8523"/>
        <w:gridCol w:w="345"/>
        <w:gridCol w:w="345"/>
      </w:tblGrid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20 716 597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4"/>
        <w:gridCol w:w="344"/>
        <w:gridCol w:w="344"/>
        <w:gridCol w:w="344"/>
        <w:gridCol w:w="1711"/>
        <w:gridCol w:w="8523"/>
        <w:gridCol w:w="345"/>
        <w:gridCol w:w="345"/>
      </w:tblGrid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17 310 126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7 "Жилищно-коммунальное хозяйство":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249 "Министерство индустрии и инфраструктурного развития Республики Казахстан":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программе 228 "Реализация мероприятий в рамках программы жилищного строительства "Нұрлы жер":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подпрограмме 101 "Целевые трансферты на развитие областным бюджетам, бюджетам городов республиканского значения, столицы на развитие и (или) обустройство инженерно-коммуникационной инфраструктуры":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"/>
        <w:gridCol w:w="444"/>
        <w:gridCol w:w="444"/>
        <w:gridCol w:w="444"/>
        <w:gridCol w:w="1457"/>
        <w:gridCol w:w="8178"/>
        <w:gridCol w:w="444"/>
        <w:gridCol w:w="445"/>
      </w:tblGrid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475 911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"/>
        <w:gridCol w:w="390"/>
        <w:gridCol w:w="390"/>
        <w:gridCol w:w="390"/>
        <w:gridCol w:w="1283"/>
        <w:gridCol w:w="8675"/>
        <w:gridCol w:w="391"/>
        <w:gridCol w:w="391"/>
      </w:tblGrid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5 257 090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7"/>
        <w:gridCol w:w="407"/>
        <w:gridCol w:w="407"/>
        <w:gridCol w:w="822"/>
        <w:gridCol w:w="9035"/>
        <w:gridCol w:w="407"/>
        <w:gridCol w:w="408"/>
      </w:tblGrid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4 874 662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4"/>
        <w:gridCol w:w="514"/>
        <w:gridCol w:w="1038"/>
        <w:gridCol w:w="8176"/>
        <w:gridCol w:w="515"/>
        <w:gridCol w:w="515"/>
      </w:tblGrid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93 483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8"/>
        <w:gridCol w:w="138"/>
        <w:gridCol w:w="138"/>
        <w:gridCol w:w="630"/>
        <w:gridCol w:w="3426"/>
        <w:gridCol w:w="3427"/>
        <w:gridCol w:w="3425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94 748 573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66 887 669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74 710 179</w:t>
            </w:r>
          </w:p>
        </w:tc>
      </w:tr>
    </w:tbl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8"/>
        <w:gridCol w:w="138"/>
        <w:gridCol w:w="138"/>
        <w:gridCol w:w="630"/>
        <w:gridCol w:w="3426"/>
        <w:gridCol w:w="3427"/>
        <w:gridCol w:w="3425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99 912 028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66 887 669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74 710 179</w:t>
            </w:r>
          </w:p>
        </w:tc>
      </w:tr>
    </w:tbl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"/>
        <w:gridCol w:w="2410"/>
        <w:gridCol w:w="251"/>
        <w:gridCol w:w="251"/>
        <w:gridCol w:w="2415"/>
        <w:gridCol w:w="6218"/>
        <w:gridCol w:w="252"/>
        <w:gridCol w:w="252"/>
      </w:tblGrid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94 748 573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"/>
        <w:gridCol w:w="2410"/>
        <w:gridCol w:w="251"/>
        <w:gridCol w:w="251"/>
        <w:gridCol w:w="2415"/>
        <w:gridCol w:w="6218"/>
        <w:gridCol w:w="252"/>
        <w:gridCol w:w="252"/>
      </w:tblGrid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99 912 028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08"/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"/>
        <w:gridCol w:w="189"/>
        <w:gridCol w:w="1811"/>
        <w:gridCol w:w="1811"/>
        <w:gridCol w:w="3249"/>
        <w:gridCol w:w="4672"/>
        <w:gridCol w:w="189"/>
        <w:gridCol w:w="190"/>
      </w:tblGrid>
      <w:tr>
        <w:trPr>
          <w:trHeight w:val="30" w:hRule="atLeast"/>
        </w:trPr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организация содержания, направленная на улучшение качества автомобильных дорог общего пользования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69 965 395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 на развитие транспортной инфраструктуры</w:t>
            </w:r>
          </w:p>
          <w:bookmarkEnd w:id="110"/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69 965 395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1"/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12"/>
    <w:bookmarkStart w:name="z11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"/>
        <w:gridCol w:w="189"/>
        <w:gridCol w:w="1811"/>
        <w:gridCol w:w="1811"/>
        <w:gridCol w:w="3249"/>
        <w:gridCol w:w="4672"/>
        <w:gridCol w:w="189"/>
        <w:gridCol w:w="190"/>
      </w:tblGrid>
      <w:tr>
        <w:trPr>
          <w:trHeight w:val="30" w:hRule="atLeast"/>
        </w:trPr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организация содержания, направленная на улучшение качества автомобильных дорог общего пользования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75 128 850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 на развитие транспортной инфраструктуры</w:t>
            </w:r>
          </w:p>
          <w:bookmarkEnd w:id="114"/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75 128 850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5"/>
    <w:bookmarkStart w:name="z1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16"/>
    <w:bookmarkStart w:name="z12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"/>
        <w:gridCol w:w="390"/>
        <w:gridCol w:w="390"/>
        <w:gridCol w:w="390"/>
        <w:gridCol w:w="1283"/>
        <w:gridCol w:w="8675"/>
        <w:gridCol w:w="391"/>
        <w:gridCol w:w="391"/>
      </w:tblGrid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5 887 362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8"/>
    <w:bookmarkStart w:name="z12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19"/>
    <w:bookmarkStart w:name="z12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"/>
        <w:gridCol w:w="390"/>
        <w:gridCol w:w="390"/>
        <w:gridCol w:w="390"/>
        <w:gridCol w:w="1283"/>
        <w:gridCol w:w="8675"/>
        <w:gridCol w:w="391"/>
        <w:gridCol w:w="391"/>
      </w:tblGrid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8 845 369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21"/>
    <w:bookmarkStart w:name="z12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22"/>
    <w:bookmarkStart w:name="z12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"/>
        <w:gridCol w:w="390"/>
        <w:gridCol w:w="390"/>
        <w:gridCol w:w="390"/>
        <w:gridCol w:w="1283"/>
        <w:gridCol w:w="8675"/>
        <w:gridCol w:w="391"/>
        <w:gridCol w:w="391"/>
      </w:tblGrid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2 403 232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4"/>
    <w:bookmarkStart w:name="z12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25"/>
    <w:bookmarkStart w:name="z12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"/>
        <w:gridCol w:w="390"/>
        <w:gridCol w:w="390"/>
        <w:gridCol w:w="390"/>
        <w:gridCol w:w="1283"/>
        <w:gridCol w:w="8675"/>
        <w:gridCol w:w="391"/>
        <w:gridCol w:w="391"/>
      </w:tblGrid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4 608 680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27"/>
    <w:bookmarkStart w:name="z13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128"/>
    <w:bookmarkStart w:name="z13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29"/>
    <w:bookmarkStart w:name="z13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1119"/>
        <w:gridCol w:w="116"/>
        <w:gridCol w:w="116"/>
        <w:gridCol w:w="1169"/>
        <w:gridCol w:w="2886"/>
        <w:gridCol w:w="3182"/>
        <w:gridCol w:w="3182"/>
      </w:tblGrid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40 740 868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172 506 118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165 625 914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Республиканские бюджетные инвестиционные проекты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11 030 455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80 802 366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100 541 354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457 935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612 888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457 935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558 381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1"/>
    <w:bookmarkStart w:name="z13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32"/>
    <w:bookmarkStart w:name="z13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1119"/>
        <w:gridCol w:w="116"/>
        <w:gridCol w:w="116"/>
        <w:gridCol w:w="1169"/>
        <w:gridCol w:w="2886"/>
        <w:gridCol w:w="3182"/>
        <w:gridCol w:w="3182"/>
      </w:tblGrid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28 960 323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172 506 118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165 625 914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Республиканские бюджетные инвестиционные проекты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4 413 365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80 802 366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100 541 354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612 888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558 381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34"/>
    <w:bookmarkStart w:name="z13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35"/>
    <w:bookmarkStart w:name="z13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"/>
        <w:gridCol w:w="203"/>
        <w:gridCol w:w="1953"/>
        <w:gridCol w:w="1953"/>
        <w:gridCol w:w="3826"/>
        <w:gridCol w:w="3754"/>
        <w:gridCol w:w="204"/>
        <w:gridCol w:w="204"/>
      </w:tblGrid>
      <w:tr>
        <w:trPr>
          <w:trHeight w:val="30" w:hRule="atLeast"/>
        </w:trPr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информационных систем Министерства финансов Республики Казахстан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457 935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Создание, внедрение и развитие информационной системы "Интегрированная система налогового администрирования"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457 935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457 935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Создание, внедрение и развитие информационной системы "Интегрированная система налогового администрирования"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457 935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7"/>
    <w:bookmarkStart w:name="z14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bookmarkEnd w:id="138"/>
    <w:bookmarkStart w:name="z14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39"/>
    <w:bookmarkStart w:name="z14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1605"/>
        <w:gridCol w:w="1606"/>
        <w:gridCol w:w="1606"/>
        <w:gridCol w:w="2668"/>
        <w:gridCol w:w="3718"/>
        <w:gridCol w:w="168"/>
        <w:gridCol w:w="168"/>
      </w:tblGrid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6 970 057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6 970 057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хранения специального медицинского резерва и развитие инфраструктуры здравоохранения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6 970 057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 на республиканском уровне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6 970 057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6 970 057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Cтроительство Национального научного онкологического центра в городе Нур-Султан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6 970 057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1"/>
    <w:bookmarkStart w:name="z14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42"/>
    <w:bookmarkStart w:name="z14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1692"/>
        <w:gridCol w:w="1693"/>
        <w:gridCol w:w="1693"/>
        <w:gridCol w:w="2812"/>
        <w:gridCol w:w="3253"/>
        <w:gridCol w:w="177"/>
        <w:gridCol w:w="177"/>
      </w:tblGrid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810 902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810 902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хранения специального медицинского резерва и развитие инфраструктуры здравоохранения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810 902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 на республиканском уровне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810 902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810 902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Cтроительство Национального научного онкологического центра в городе Нур-Султан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810 902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44"/>
    <w:bookmarkStart w:name="z14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45"/>
    <w:bookmarkStart w:name="z14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"/>
        <w:gridCol w:w="134"/>
        <w:gridCol w:w="134"/>
        <w:gridCol w:w="134"/>
        <w:gridCol w:w="1798"/>
        <w:gridCol w:w="3322"/>
        <w:gridCol w:w="3323"/>
        <w:gridCol w:w="3321"/>
      </w:tblGrid>
      <w:tr>
        <w:trPr>
          <w:trHeight w:val="30" w:hRule="atLeast"/>
        </w:trPr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Целевые трансферты на развитие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17 810 412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10 003 752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16 784 560</w:t>
            </w:r>
          </w:p>
        </w:tc>
      </w:tr>
    </w:tbl>
    <w:bookmarkStart w:name="z15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7"/>
    <w:bookmarkStart w:name="z15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48"/>
    <w:bookmarkStart w:name="z15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"/>
        <w:gridCol w:w="134"/>
        <w:gridCol w:w="134"/>
        <w:gridCol w:w="134"/>
        <w:gridCol w:w="1797"/>
        <w:gridCol w:w="3322"/>
        <w:gridCol w:w="3322"/>
        <w:gridCol w:w="3323"/>
      </w:tblGrid>
      <w:tr>
        <w:trPr>
          <w:trHeight w:val="30" w:hRule="atLeast"/>
        </w:trPr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Целевые трансферты на развитие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12 646 957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10 003 752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16 784 560</w:t>
            </w:r>
          </w:p>
        </w:tc>
      </w:tr>
    </w:tbl>
    <w:bookmarkStart w:name="z15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50"/>
    <w:bookmarkStart w:name="z15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51"/>
    <w:bookmarkStart w:name="z15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380"/>
        <w:gridCol w:w="1380"/>
        <w:gridCol w:w="1380"/>
        <w:gridCol w:w="3296"/>
        <w:gridCol w:w="3559"/>
        <w:gridCol w:w="144"/>
        <w:gridCol w:w="145"/>
      </w:tblGrid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13 539 339</w:t>
            </w:r>
          </w:p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13 539 339</w:t>
            </w:r>
          </w:p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организация содержания, направленная на улучшение качества автомобильных дорог общего пользования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13 539 339</w:t>
            </w:r>
          </w:p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 на развитие транспортной инфраструктуры</w:t>
            </w:r>
          </w:p>
          <w:bookmarkEnd w:id="153"/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13 539 339</w:t>
            </w:r>
          </w:p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13 539 339</w:t>
            </w:r>
          </w:p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от водозаборного канала "МАЭК" до паромного комплекса "Курык"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13 539 339</w:t>
            </w:r>
          </w:p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4"/>
    <w:bookmarkStart w:name="z15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55"/>
    <w:bookmarkStart w:name="z15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7"/>
        <w:gridCol w:w="1422"/>
        <w:gridCol w:w="1422"/>
        <w:gridCol w:w="1422"/>
        <w:gridCol w:w="3396"/>
        <w:gridCol w:w="3294"/>
        <w:gridCol w:w="148"/>
        <w:gridCol w:w="149"/>
      </w:tblGrid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8 375 884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8 375 884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организация содержания, направленная на улучшение качества автомобильных дорог общего пользования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8 375 884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 на развитие транспортной инфраструктуры</w:t>
            </w:r>
          </w:p>
          <w:bookmarkEnd w:id="157"/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8 375 884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8 375 884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от водозаборного канала "МАЭК" до паромного комплекса "Курык"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8 375 884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58"/>
    <w:bookmarkStart w:name="z16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159"/>
    <w:bookmarkStart w:name="z16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60"/>
    <w:bookmarkStart w:name="z16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"/>
        <w:gridCol w:w="444"/>
        <w:gridCol w:w="3690"/>
        <w:gridCol w:w="3690"/>
        <w:gridCol w:w="3349"/>
      </w:tblGrid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182 622 120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112 518 760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70 103 360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1 828 377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606 041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1 222 336</w:t>
            </w:r>
          </w:p>
        </w:tc>
      </w:tr>
    </w:tbl>
    <w:bookmarkStart w:name="z16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2"/>
    <w:bookmarkStart w:name="z16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63"/>
    <w:bookmarkStart w:name="z16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"/>
        <w:gridCol w:w="444"/>
        <w:gridCol w:w="3690"/>
        <w:gridCol w:w="3690"/>
        <w:gridCol w:w="3349"/>
      </w:tblGrid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186 072 034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115 968 674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70 103 360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5 278 291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4 055 955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1 222 336</w:t>
            </w:r>
          </w:p>
        </w:tc>
      </w:tr>
    </w:tbl>
    <w:bookmarkStart w:name="z16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65"/>
    <w:bookmarkStart w:name="z16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166"/>
    <w:bookmarkStart w:name="z17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67"/>
    <w:bookmarkStart w:name="z17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228"/>
        <w:gridCol w:w="1126"/>
        <w:gridCol w:w="1127"/>
        <w:gridCol w:w="1128"/>
        <w:gridCol w:w="1015"/>
        <w:gridCol w:w="1015"/>
        <w:gridCol w:w="843"/>
        <w:gridCol w:w="1015"/>
        <w:gridCol w:w="1129"/>
        <w:gridCol w:w="1129"/>
        <w:gridCol w:w="1129"/>
        <w:gridCol w:w="975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49 594 720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23 594 405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12 647 244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1 968 654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5 841 515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136 992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26 000 315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12 000 315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13 619 000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381 000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2 657 458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974 861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516 944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425 210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32 707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1 682 597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1 010 000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545 597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127 000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1 930 989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467 922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359 433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32 739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1 463 067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1 010 000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326 067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127 000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4 705 060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1 446 736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1 190 606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253 005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3 258 324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2 020 000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1 111 324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127 000</w:t>
            </w:r>
          </w:p>
        </w:tc>
      </w:tr>
    </w:tbl>
    <w:bookmarkStart w:name="z17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9"/>
    <w:bookmarkStart w:name="z17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70"/>
    <w:bookmarkStart w:name="z17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241"/>
        <w:gridCol w:w="1204"/>
        <w:gridCol w:w="1205"/>
        <w:gridCol w:w="1205"/>
        <w:gridCol w:w="1082"/>
        <w:gridCol w:w="1083"/>
        <w:gridCol w:w="898"/>
        <w:gridCol w:w="1083"/>
        <w:gridCol w:w="1205"/>
        <w:gridCol w:w="1205"/>
        <w:gridCol w:w="1207"/>
        <w:gridCol w:w="241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49 213 720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23 594 405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12 647 244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1 968 654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5 841 515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136 992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25 619 315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12 000 315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13 619 000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2 530 458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974 861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516 944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425 210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1 555 597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1 010 000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545 597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1 803 989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467 922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359 433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1 336 067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1 010 000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326 067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4 578 060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1 446 736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1 190 606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253 005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3 131 324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2 020 000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1 111 324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7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 и 2 изложить в следующей редакции: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"/>
        <w:gridCol w:w="2536"/>
        <w:gridCol w:w="4902"/>
        <w:gridCol w:w="636"/>
        <w:gridCol w:w="1044"/>
        <w:gridCol w:w="1661"/>
        <w:gridCol w:w="1220"/>
      </w:tblGrid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исследований актуальных вопросов общественно-политической повестки дня и ключевых аспектов Послания Президента Республики Казахстан народу Казахстана "Рост благосостояния казахстанцев: повышение доходов и качества жизни"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9 социальных опросов населения.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Вопросы формирования информационно-имиджевой политики на современном этапе. По результатам данного опроса будут определены ключевые архетипы имиджа, оценка эффективности каналов формирования имиджа, а также разработаны рекомендации по формированию информационно-имиджевой повестки.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Социально-политическая стратификация казахстанского общества: ценности и основные направления политических ориентаций. Результаты опроса представят дифференциацию населения по типам политических убеждений (основные группы сознания), уровень политической конкуренции, а также текущее состояние общественного контракта.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Восприятие казахстанцами основных вех национальной истории и национального кода в условиях третьей модернизации. Результаты опроса дадут представление об основных исторических паттернов в общественном сознании, о каналах передачи и преемственности ценностей, о роли национального фактора в восприятии будущего.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Год молодежи и формирование дальнейших целевых индикаторов в молодежной политике. Результаты опроса дадут представление об актуальности Года молодежи в 2019 году и на предстоящий период, о характере протекания восстановительного процесса в условиях спада численности молодежи, об особенностях восприятия своего будущего среди молодежи.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Система благотворительности и донорства в условиях Республики Казахстан. Результаты опроса позволят определить насколько соответствует система потребностям развития страны и какие меры необходимы для пробуждения социальной ответственности бизнеса.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Вопросы урбанизации в Казахстане. Результаты опроса дадут представление об особенностях городской субкультуры, сельско-городской миграции, равенства и неравенства социально-территориальных групп, а также об основных рисках.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Семейно-демографическая политика. Результаты опроса дадут представление о состоянии семейных ценностей, гендерном равенстве, активном долголетии, безопасности детского населения.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Процесс Третьей модернизации в Казахстане. Результаты опроса дадут представление о том, как меняется общественное сознание, о синхронности и асинхронности экономических и политических приоритетов, об устойчивости занятости в условиях цифровизации, а также продемонстрируют степень восприятия населением казахстанской модели общественного развития.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Качество жизни казахстанцев и вопросы обеспечения устойчивости местных сообществ. По результатам опроса будут разработаны основные индикаторы качества жизни, определены факторы устойчивости местных сообществ и удовлетворенность жизнью</w:t>
            </w:r>
          </w:p>
          <w:bookmarkEnd w:id="176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"Казахстанский институт общественного развития "Рухани жаңғыру"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государственной политики в сфере информации и общественного развития"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"Проведение социологических, аналитических исследований и оказание консалтинговых услуг"</w:t>
            </w:r>
          </w:p>
          <w:bookmarkEnd w:id="178"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экспертно-аналитическому сопровождению хода имплементации и реализации комплекса мер по достижению показателей по Цели устойчивого развития №16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государственной услуги будут выработаны рекомендации и предложения по следующим направлениям: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Имплементация индикаторов Цели устойчивого развития в стратегические документы госорганов.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Совершенствование процессов взаимоотношений государства и институтов гражданского общества по широкому спектру вопросов общественного развития.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Повышение возможностей гражданских институтов.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Формирование нетерпимого отношения к коррупции.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Повышение доверия общества к право охранительным органам и общественной активности</w:t>
            </w:r>
          </w:p>
          <w:bookmarkEnd w:id="180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"Казахстанский институт общественного развития "Рухани жаңғыру"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государственной политики в сфере информации и общественного развития"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"Проведение социологических, аналитических исследований и оказание консалтинговых услуг"</w:t>
            </w:r>
          </w:p>
          <w:bookmarkEnd w:id="181"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</w:tr>
    </w:tbl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10, 11 и 12 изложить в следующей редакции: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"/>
        <w:gridCol w:w="1033"/>
        <w:gridCol w:w="6832"/>
        <w:gridCol w:w="567"/>
        <w:gridCol w:w="884"/>
        <w:gridCol w:w="1107"/>
        <w:gridCol w:w="1461"/>
      </w:tblGrid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АО "Агентство "Хабар"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телеканалы "Хабар", "Хабар24", "Ел арна", а также "KazakhTV"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"Агентство "Хабар"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"Проведение государственной информационной политики"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"Размещение государственного информационного заказа"</w:t>
            </w:r>
          </w:p>
          <w:bookmarkEnd w:id="186"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15 575 034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АО "РТРК "Казахстан"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телеканалы "Казахстан", "Балапан", "KazSport", "Первый канал Евразия", развлекательно - юмористический канал, областные телеканалы, "Казахское радио", радио "Шалкар", радио "Астана", радио "Classic"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"Республиканская телерадиокорпорация "Казахстан"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"Проведение государственной информационной политики"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"Размещение государственного информационного заказа"</w:t>
            </w:r>
          </w:p>
          <w:bookmarkEnd w:id="187"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21 079 633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Национальный филиал Межгосударственной телерадиокомпании "Мир"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телеканалы "Мир", "Мир 24"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филиал Межгосударственной телерадиокомпании "Мир" в Республике Казахстан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"Проведение государственной информационной политики"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"Размещение государственного информационного заказа"</w:t>
            </w:r>
          </w:p>
          <w:bookmarkEnd w:id="188"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284 725</w:t>
            </w:r>
          </w:p>
        </w:tc>
      </w:tr>
    </w:tbl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13, исключить;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14 и 15 изложить в следующей редакции: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"/>
        <w:gridCol w:w="946"/>
        <w:gridCol w:w="7087"/>
        <w:gridCol w:w="606"/>
        <w:gridCol w:w="866"/>
        <w:gridCol w:w="1185"/>
        <w:gridCol w:w="1165"/>
      </w:tblGrid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ТОО "Қазақ газеттері"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"Ұлан", "Дружные ребята", "Ана тілі", "Tenge monitor", "Ұйғыр айвази", журналы "Ақ желкен", "Балдырған", "Мысль", "Ақиқат", "Үркер"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"Қазақ газеттері"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"Проведение государственной информационной политики"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"Размещение государственного информационного заказа"</w:t>
            </w:r>
          </w:p>
          <w:bookmarkEnd w:id="193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252 332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средств массовой информации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Информационно-аналитическое и методическое сопровождение вопросов проведения государственной информационной политики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"Центр анализа и информации"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"Проведение государственной информационной политики"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"Размещение государственного информационного заказа"</w:t>
            </w:r>
          </w:p>
          <w:bookmarkEnd w:id="194"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974 312</w:t>
            </w:r>
          </w:p>
        </w:tc>
      </w:tr>
    </w:tbl>
    <w:bookmarkStart w:name="z2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95"/>
    <w:bookmarkStart w:name="z2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19 изложить в следующей редакции:</w:t>
      </w:r>
    </w:p>
    <w:bookmarkEnd w:id="196"/>
    <w:bookmarkStart w:name="z21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1128"/>
        <w:gridCol w:w="5339"/>
        <w:gridCol w:w="776"/>
        <w:gridCol w:w="1275"/>
        <w:gridCol w:w="1722"/>
        <w:gridCol w:w="1490"/>
      </w:tblGrid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этап государственной молодежной политики: системное научно-методическое обеспечение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Социологические исследования и прогнозирование, научно-методическое обеспечение институтов государственной молодежной политики, организация школы государственной молодежной политики (сертифицированное обучение и повышение квалификации специалистов, работающих с молодежью), информационно-аналитическое сопровождение государственной молодежной политики, в том числе систематическое поддержание работы собственного сайта, организационно-практические мероприятия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"Казахстанский институт общественного развития "Рухани жаңғыру"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"Реализация государственной молодежной и семейной политики"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199 025</w:t>
            </w:r>
          </w:p>
        </w:tc>
      </w:tr>
    </w:tbl>
    <w:bookmarkStart w:name="z21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98"/>
    <w:bookmarkStart w:name="z21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29 и 30 изложить в следующей редакции:</w:t>
      </w:r>
    </w:p>
    <w:bookmarkEnd w:id="199"/>
    <w:bookmarkStart w:name="z21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"/>
        <w:gridCol w:w="1193"/>
        <w:gridCol w:w="5284"/>
        <w:gridCol w:w="978"/>
        <w:gridCol w:w="847"/>
        <w:gridCol w:w="1862"/>
        <w:gridCol w:w="1621"/>
      </w:tblGrid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Топографо-геодезические и картографические работы, учет, хранение материалов и данных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учет, хранение топографо-геодезических и картографических материалов и данных, создание и обновление цифровых государственных топографических карт масштабного ряда и тематических карт, мониторинг базы данных государственного каталога географических названий, составление технических проектов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"Национальный картографо-геодезический фонд"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"Обеспечение топографо-геодезической и картографической продукцией и ее хранение"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Топографо-геодезические и картографические работы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Аэрокосмосъемка городов, населенных пунктов и территорий, создание и обновление цифровых государственных топографических карт и планов городов, обследование, восстановление, координирование пунктов, сертификация эталонных базисов, нивелирование I, II класса, создание сводных каталогов, геодинамические исследования, составление технических проектов, издание (печать) карт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"Казгеодезия"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"Обеспечение топографо-геодезической и картографической продукцией и ее хранение"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2 991 818</w:t>
            </w:r>
          </w:p>
        </w:tc>
      </w:tr>
    </w:tbl>
    <w:bookmarkStart w:name="z21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02"/>
    <w:bookmarkStart w:name="z21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35 дополнить строкой, порядковый номер 35-1, следующего содержания:</w:t>
      </w:r>
    </w:p>
    <w:bookmarkEnd w:id="203"/>
    <w:bookmarkStart w:name="z21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618"/>
        <w:gridCol w:w="2213"/>
        <w:gridCol w:w="806"/>
        <w:gridCol w:w="736"/>
        <w:gridCol w:w="5725"/>
        <w:gridCol w:w="1367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мобильных центров занятости населения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расширения охвата активными мерами содействия занятости безработных и малообеспеченных граждан, а также для обеспечения доступности к услугам центров занятости населения.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палата предпринимателей "Атамекен"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 "Реализация Государственной программы развития продуктивной занятости и массового предпринимательства на 2017 – 2021 годы "Еңбек""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"Проведение текущих мероприятий в рамках реализации Государственной программы развития продуктивной занятости и массового предпринимательства на 2017 – 2021 годы "Еңбек" за счет целевого трансферта из Национального фонда Республики Казахстан"</w:t>
            </w:r>
          </w:p>
          <w:bookmarkEnd w:id="205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381 000</w:t>
            </w:r>
          </w:p>
        </w:tc>
      </w:tr>
    </w:tbl>
    <w:bookmarkStart w:name="z22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206"/>
    <w:bookmarkStart w:name="z22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исполнительным органам в двухнедельный срок внести в Правительство Республики Казахстан предложения о приведении ранее принятых решений Правительства Республики Казахстан в соответствие с настоящим постановлением.</w:t>
      </w:r>
    </w:p>
    <w:bookmarkEnd w:id="207"/>
    <w:bookmarkStart w:name="z22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2019 года.</w:t>
      </w:r>
    </w:p>
    <w:bookmarkEnd w:id="2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2019 года № 701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2018 года № 808</w:t>
            </w:r>
          </w:p>
        </w:tc>
      </w:tr>
    </w:tbl>
    <w:bookmarkStart w:name="z226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целевых текущих трансфертов областным бюджетам, бюджетам городов республиканского значения, столицы на апробирование подушевого финансирования организаций среднего образования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6"/>
        <w:gridCol w:w="1950"/>
        <w:gridCol w:w="7744"/>
      </w:tblGrid>
      <w:tr>
        <w:trPr>
          <w:trHeight w:val="30" w:hRule="atLeast"/>
        </w:trPr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  <w:bookmarkEnd w:id="210"/>
        </w:tc>
      </w:tr>
      <w:tr>
        <w:trPr>
          <w:trHeight w:val="30" w:hRule="atLeast"/>
        </w:trPr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22 562 476</w:t>
            </w:r>
          </w:p>
        </w:tc>
      </w:tr>
      <w:tr>
        <w:trPr>
          <w:trHeight w:val="30" w:hRule="atLeast"/>
        </w:trPr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37 972</w:t>
            </w:r>
          </w:p>
        </w:tc>
      </w:tr>
      <w:tr>
        <w:trPr>
          <w:trHeight w:val="30" w:hRule="atLeast"/>
        </w:trPr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482 565</w:t>
            </w:r>
          </w:p>
        </w:tc>
      </w:tr>
      <w:tr>
        <w:trPr>
          <w:trHeight w:val="30" w:hRule="atLeast"/>
        </w:trPr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361 915</w:t>
            </w:r>
          </w:p>
        </w:tc>
      </w:tr>
      <w:tr>
        <w:trPr>
          <w:trHeight w:val="30" w:hRule="atLeast"/>
        </w:trPr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362 263</w:t>
            </w:r>
          </w:p>
        </w:tc>
      </w:tr>
      <w:tr>
        <w:trPr>
          <w:trHeight w:val="30" w:hRule="atLeast"/>
        </w:trPr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741 795</w:t>
            </w:r>
          </w:p>
        </w:tc>
      </w:tr>
      <w:tr>
        <w:trPr>
          <w:trHeight w:val="30" w:hRule="atLeast"/>
        </w:trPr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243 118</w:t>
            </w:r>
          </w:p>
        </w:tc>
      </w:tr>
      <w:tr>
        <w:trPr>
          <w:trHeight w:val="30" w:hRule="atLeast"/>
        </w:trPr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 Казахстанская область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19 915</w:t>
            </w:r>
          </w:p>
        </w:tc>
      </w:tr>
      <w:tr>
        <w:trPr>
          <w:trHeight w:val="30" w:hRule="atLeast"/>
        </w:trPr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135 703</w:t>
            </w:r>
          </w:p>
        </w:tc>
      </w:tr>
      <w:tr>
        <w:trPr>
          <w:trHeight w:val="30" w:hRule="atLeast"/>
        </w:trPr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39 543</w:t>
            </w:r>
          </w:p>
        </w:tc>
      </w:tr>
      <w:tr>
        <w:trPr>
          <w:trHeight w:val="30" w:hRule="atLeast"/>
        </w:trPr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250 764</w:t>
            </w:r>
          </w:p>
        </w:tc>
      </w:tr>
      <w:tr>
        <w:trPr>
          <w:trHeight w:val="30" w:hRule="atLeast"/>
        </w:trPr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142 401</w:t>
            </w:r>
          </w:p>
        </w:tc>
      </w:tr>
      <w:tr>
        <w:trPr>
          <w:trHeight w:val="30" w:hRule="atLeast"/>
        </w:trPr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9 496</w:t>
            </w:r>
          </w:p>
        </w:tc>
      </w:tr>
      <w:tr>
        <w:trPr>
          <w:trHeight w:val="30" w:hRule="atLeast"/>
        </w:trPr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63 419</w:t>
            </w:r>
          </w:p>
        </w:tc>
      </w:tr>
      <w:tr>
        <w:trPr>
          <w:trHeight w:val="30" w:hRule="atLeast"/>
        </w:trPr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310 317</w:t>
            </w:r>
          </w:p>
        </w:tc>
      </w:tr>
      <w:tr>
        <w:trPr>
          <w:trHeight w:val="30" w:hRule="atLeast"/>
        </w:trPr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7 994 030</w:t>
            </w:r>
          </w:p>
        </w:tc>
      </w:tr>
      <w:tr>
        <w:trPr>
          <w:trHeight w:val="30" w:hRule="atLeast"/>
        </w:trPr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7 840 235</w:t>
            </w:r>
          </w:p>
        </w:tc>
      </w:tr>
      <w:tr>
        <w:trPr>
          <w:trHeight w:val="30" w:hRule="atLeast"/>
        </w:trPr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3 527 025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