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e8ca" w14:textId="59be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2019 года № 707.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В случае отсутствия плана организационных мероприятий (дорожной карты), решением первого руководителя государственного органа-исполнителя (организации) при необходимости утверждается план мероприятий по реализации актов и поручений Президента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При составлении плана мероприятий по исполнению актов и поручений Президента Республики Казахстан, исполнителем которого является Правительство, предусматривается координация их исполнения соответствующими заместителями Премьер-Министра.";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"8-7. Отчеты и проекты заключений по реализации государственных программ заслушиваются в Правительстве Республики Казахстан с приглашением депутатов Парламента Республики Казахстан, членов Счетного комитета по контролю за исполнением республиканского бюджета Республики Казахстан и представителей общественных советов.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Отчетная информация о ходе реализации стратегических и программных документов представляется в Администрацию Президента по форме и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"8-10. В случае, если пункты актов и/или поручений Президента Республики Казахстан не могут быть выполнены в установленный срок, руководитель государственного органа-исполнителя (организации), а в случаях, если затрагиваются полномочия Правительства, – после согласования с Премьер-Министром (лицом, исполняющим его обязанности) или его заместителем не позднее установленного срока вносит письмо в Администрацию Президента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При этом указываются конкретный срок исполнения, ответственные политические государственные служащие государственного органа-исполнителя, а также государственных органов-соисполнителей и должностные лица организаций.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подготовки, согласования и представления на рассмотрение Президента Республики Казахстан проекта послания Президента Республики Казахстан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(далее – Правила), которые не могут быть выполнены в установленный срок, руководитель государственного органа-исполнителя (организации) не позднее установленного срока вносит письмо в адрес руководства Правительства или Руководителю Канцелярии Премьер-Министра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Правительство уведомляет Администрацию Президента о принятом по письму решении не позднее десяти рабочих дней.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сроков исполнения пунктов актов и/или поручений Президента Республики Казахстан либо их перевод на среднесрочный или долгосрочный контроль, за исключением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допускаются не более одного раза по решению Президента Республики Казахстан или Руководителя Администрации Президента на основании экспертного заключения структурного подразделения Администрации Президента.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сроков исполнения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либо их перевод на среднесрочный или долгосрочный контроль допускаются не более одного раза по решению Премьер-Министра или его заместителя.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8-11. Повторное продление срока исполнения пунктов актов и/или поручений, за исключением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продление сроков исполнения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допускается в исключительных случаях по решению Премьер-Министра или его заместителя с рассмотрением вопроса о дисциплинарной ответственности политических государственных служащих и ответственных должностных лиц организаций.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 повторном продлении актов и поручений Президента Республики Казахстан со сроком исполнения свыше трех месяцев вносится в Администрацию Президента государственным органом-исполнителем (организацией), а в случаях, если затрагиваются полномочия Правительства, – после согласования с Премьер-Министром (лицом, исполняющим его обязанности) или его заместителем не позднее пятнадцати рабочих дней до истечения срока его исполнения.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о повторном продлении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 сроком исполнения свыше трех месяцев вносится в адрес руководства Правительства или Руководителю Канцелярии Премьер-Министра государственным органом-исполнителем (организацией) не позднее пятнадцати рабочих дней до истечения срока исполнения.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Канцелярии Премьер-Министра не позднее десяти рабочих дней с момента поступления данного предложения проводит проверку по вопросу выяснения причин неисполнения поручения и по ее результатам готовит экспертное заключение.";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"8-15. Ответственность за своевременность и качество исполнения актов и поручений Главы государства, Первого Президента Республики Казахстан – Елбасы и Премьер-Министра в государственных органах возлагается на первых руководителей государственных органов.";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"34-2. По проектам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 от 29 октября 2015 года, предусматривающих введение регуляторного инструмента и связанных с ним требований или ужесточение регулирования, предварительно проводится процедура анализа регуляторного воздействия в порядке, определяемом уполномоченным органом по предпринимательству.";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Центральные государственные и местные исполнительные органы направляют уведомление в экспертные советы и Национальную палату о размещении соответствующего проекта постановления,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Национальной палаты предпринимателей Республики Казахстан, экспертных советов носят рекомендательный характер и являются обязательным приложением к проекту постановления до его принятия.";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отчет о завершении публичного обсуждения проекта постановления Правительства по форме, установленной уполномоченным органом в сфере информатизации, в случае, когда проект подлежит размещению на интернет-портале открытых нормативных правовых актов;";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Государственными органами проекты постановлений Правительства и распоряжений Премьер-Министра вносятся в Канцелярию до 10 декабря текущего года, за исключением проектов, по которым имеются поручения Президента Республики Казахстан, Первого Президента Республики Казахстан – Елбасы, Руководства Администрации Президента, Премьер-Министра, его заместителей, а также Руководителя Канцелярии.";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79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проект акта Президента Республики Казахстан на соответствующем бланке, завизированный Премьер-Министром, в бумажном и электронном виде. Визы руководителей государственного органа-разработчика, министерства юстиции, уполномоченного органа по бюджетному планированию и других заинтересованных государственных органов ставятся только на листе согласования.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акта Президента Республики Казахстан и приложения к нему должны быть полистно парафированы первым руководителем государственного органа-разработчика проекта.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вносимому проекту акта Президента Республики Казахстан, доработанному в Канцелярии, допускается прикладывать внесенный в Правительство проект акта Президента Республики Казахстан с визами первых руководителей органа-разработчика, министерств юстиции, финансов.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акта Президента Республики Казахстан, доработанный в Канцелярии Премьер-Министра, визируется Премьер-Министром.";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До 31 декабря текущего года государственные органы направляют в Администрацию Президента информацию о результатах мониторинга и, в случае необходимости, предложения о внесении в соответствующие указы изменений и (или) дополнений либо признании их утратившими силу.";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поручения Главы государства, Первого Президента Республики Казахстан –Елбасы либо Администрации Президента;";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Уведомления о размещении соответствующих проектов законов, затрагивающих интересы субъектов частного предпринимательства, направляются в Национальную палату предпринимателей Республики Казахстан и экспертные советы для получения экспертных заключений, которые носят рекомендательный характер и являются обязательными приложениями к законопроектам до их принятия.";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Правительства в Парламенте регулярно информирует Премьер-Министра, его заместителей и Руководителя Канцелярии о прохождении законопроектов, инициированных Главой государства, Первым Президентом Республики Казахстан – Елбасы, депутатами Парламента и внесенных Правительством, других вопросах, рассматриваемых Парламентом и имеющих отношение к деятельности Правительства, без согласования со структурными подразделениями Канцелярии и направляет в государственные органы.".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Постановления Правительства публикуются в собрании актов Президента Республики Казахстан и Правительства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нормативных правовых актов осуществляется также в эталонном контрольном банке нормативных правовых актов Республики Казахстан в электронном виде.";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Первое официальное опубликование нормативных правовых актов должно быть осуществлено одновременно на казахском и русском языках в течение тридцати календарных дней после дня их вступления в силу.";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"126. Организация контроля исполнения актов Президента Республики Казахстан, Правительства, Премьер-Министра, его заместителей и Руководителя Канцелярии, а также документов с поручениями Президента Республики Казахстан, Премьер-Министра, его заместителей и руководителей Администрации Президента Республики Казахстан и Канцелярии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иными законодательными актами Республики Казахстан и настоящим Регламентом.";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за своевременностью и качеством реализации пунктов поручений Президента Республики Казахстан по итогам региональных поездок, международных и общественно значимых мероприятий, данных Правительству Республики Казахстан, центральным и местным исполнительным органам, осуществляет Правительство Республики Казахстан.";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131-1 следующего содержания: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"131-1. На основе утвержденного в Администрации Президента закрепления контроля за исполнением поручений Президента Республики Казахстан Канцелярия Премьер-Министра готовит закрепление контроля и рассылает его исполнителям: по итогам региональных поездок и общественно значимых мероприятий – государственным органам, входящим в структуру Правительства, местным исполнительным органам и организациям, по международным мероприятиям – всем государственным органам и организациям-исполнителям.";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"141-3. В случае внесения в Канцелярию предложения о продлении срока исполнения поручения Премьер-Министра (в том числе, вытекающего из поручений Главы государства, Первого Президента Республики Казахстан – Елбасы) более двух раз, в установленном законодательством Республики Казахстан порядке рассматривается вопрос о наказании первых руководителей государственных органов.";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142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поручениям (личным поручениям) Президента Республики Казахстан, в том числе содержащимся в актах Президента Республики Казахстан, протоколах совещаний (заседаний) с его участием и планах мероприятий, утвержденных Президентом Республики Казахстан или Руководителем Администрации Президента Республики Казахстан, за исключением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– соответственно по резолюции Президента Республики Казахстан или Руководителя Администрации Президента Республики Казахстан либо лица, исполняющего его обязанности.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контроля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– по резолюции Премьер-Министра или его заместителя.";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поручениям Первого Президента Республики Казахстан – Елбасы, в том числе содержащимся в протоколах совещаний (заседаний) с его участием и планах мероприятий, утвержденных Первым Президентом Республики Казахстан – Елбасы, – соответственно по резолюции Первого Президента Республики Казахстан – Елбасы;";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"Отчетная информация о ходе реализации актов и поручений Президента Республики Казахстан должна содержать сведения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145 изложить в следующей редакции: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связи с дублированием с другим поручением Главы государства, Первого Президента Республики Казахстан – Елбасы, Руководства Администрации Президента Республики Казахстан, Премьер-Министра, Заместителя Премьер-Министра и Руководителя Канцелярии Премьер-Министра.";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Факты несвоевременного, некачественного исполнения, а также переноса сроков исполнения (два и более раза) поручений Главы государства, Первого Президента Республики Казахстан - Елбасы, Руководства Администрации Президента Республики Казахстан, данных в адрес Правительства, а также поручений Премьер-Министра и Правительства рассматриваются на проводимых совещаниях по исполнительской дисциплине у Руководителя Канцелярии с приглашением ответственных секретарей (должностных лиц, осуществляющих их полномочия) или руководителей аппаратов государственных органов.";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Отчетная информация по исполнению личных и прямых поручений Президента Республики Казахстан, Первого Президента Республики Казахстан – Елбасы подписывается Премьер-Министром (лицом, исполняющим его обязанности) либо Заместителем Премьер-Министра, которому поручено исполнение данных поручений.";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"153. Проекты ответов, направляемые Премьер-Министром в адрес Главы государства, Первого Президента Республики Казахстан - Елбасы, депутатов Парламента, Генерального прокурора, Председателя Счетного комитета по контролю за исполнением республиканского бюджета, а также проекты протоколов заседаний под председательством Премьер-Министра рассматриваются заместителями Премьер-Министра и Руководством Канцелярии Премьер-Министра не более суток.";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Руководитель Канцелярии имеет право давать поручения соответствующим подразделениям Канцелярии Премьер-Министра о проведении проверки в государственных органах на предмет исполнения поручений Главы государства, Первого Президента Республики Казахстан – Елбасы, Руководства Администрации Президента Республики Казахстан, данных в адрес Правительства, а также поручений Премьер-Министра, его заместителей и Руководителя Канцелярии.".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