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c531" w14:textId="0dfc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2019 года № 717.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2010 года № 1221 "Об утверждении Правил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отправлений" (САПП Республики Казахстан, 2011 г., № 2, ст. 16)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717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конкурсана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авиамаршрутыи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на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авиамаршруты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перевозке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багажа, грузов и почтовых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отправлений</w:t>
            </w:r>
          </w:p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Герб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CВИДЕТЕЛЬСТВО НА МЕЖДУНАРОДНЫЙ АВИАМАРШРУТ</w:t>
      </w:r>
    </w:p>
    <w:bookmarkEnd w:id="5"/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право выполнения регулярных авиарейсов по международному авиамаршруту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(наименование авиамаршрута)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частотой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(количество разрешенных рейсов в неделю)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целью перевозки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пассажиров, багажа, грузов и почтовых отправлений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(указываются объекты перевозок)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выдавший свидетельство на международный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авиамаршрут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 и подпись должностного лица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либо лица,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 уполномоченного)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свидетельства:                        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свидетельства:                         до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свидетельства ____________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город Нур-Султан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