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de01" w14:textId="b64d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Кодекса Республики Казахстан "О здоровье народа и системе здравоохранения"</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2019 года № 721</w:t>
      </w:r>
    </w:p>
    <w:p>
      <w:pPr>
        <w:spacing w:after="0"/>
        <w:ind w:left="0"/>
        <w:jc w:val="both"/>
      </w:pPr>
      <w:bookmarkStart w:name="z4"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Кодекса Республики Казахстан "О здоровье народа и системе здравоохранения".</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КОДЕКС РЕСПУБЛИКИ КАЗАХСТАН</w:t>
      </w:r>
    </w:p>
    <w:bookmarkEnd w:id="2"/>
    <w:bookmarkStart w:name="z8" w:id="3"/>
    <w:p>
      <w:pPr>
        <w:spacing w:after="0"/>
        <w:ind w:left="0"/>
        <w:jc w:val="left"/>
      </w:pPr>
      <w:r>
        <w:rPr>
          <w:rFonts w:ascii="Times New Roman"/>
          <w:b/>
          <w:i w:val="false"/>
          <w:color w:val="000000"/>
        </w:rPr>
        <w:t xml:space="preserve"> "О ЗДОРОВЬЕ НАРОДА И СИСТЕМЕ ЗДРАВООХРАНЕНИЯ"</w:t>
      </w:r>
    </w:p>
    <w:bookmarkEnd w:id="3"/>
    <w:p>
      <w:pPr>
        <w:spacing w:after="0"/>
        <w:ind w:left="0"/>
        <w:jc w:val="both"/>
      </w:pPr>
      <w:r>
        <w:rPr>
          <w:rFonts w:ascii="Times New Roman"/>
          <w:b/>
          <w:i w:val="false"/>
          <w:color w:val="000000"/>
          <w:sz w:val="28"/>
        </w:rPr>
        <w:t>ОГЛАВЛЕНИЕ</w:t>
      </w:r>
    </w:p>
    <w:p>
      <w:pPr>
        <w:spacing w:after="0"/>
        <w:ind w:left="0"/>
        <w:jc w:val="left"/>
      </w:pPr>
      <w:r>
        <w:br/>
      </w:r>
    </w:p>
    <w:p>
      <w:pPr>
        <w:spacing w:after="0"/>
        <w:ind w:left="0"/>
        <w:jc w:val="both"/>
      </w:pPr>
      <w:r>
        <w:rPr>
          <w:rFonts w:ascii="Times New Roman"/>
          <w:b/>
          <w:i w:val="false"/>
          <w:color w:val="000000"/>
          <w:sz w:val="28"/>
        </w:rPr>
        <w:t>РАЗДЕЛ 1. ОБЩИЕ ПОЛОЖЕНИЯ</w:t>
      </w:r>
    </w:p>
    <w:p>
      <w:pPr>
        <w:spacing w:after="0"/>
        <w:ind w:left="0"/>
        <w:jc w:val="both"/>
      </w:pPr>
      <w:r>
        <w:rPr>
          <w:rFonts w:ascii="Times New Roman"/>
          <w:b/>
          <w:i w:val="false"/>
          <w:color w:val="000000"/>
          <w:sz w:val="28"/>
        </w:rPr>
        <w:t>Глава 1. Основные положения</w:t>
      </w:r>
    </w:p>
    <w:bookmarkStart w:name="z12" w:id="4"/>
    <w:p>
      <w:pPr>
        <w:spacing w:after="0"/>
        <w:ind w:left="0"/>
        <w:jc w:val="both"/>
      </w:pPr>
      <w:r>
        <w:rPr>
          <w:rFonts w:ascii="Times New Roman"/>
          <w:b w:val="false"/>
          <w:i w:val="false"/>
          <w:color w:val="000000"/>
          <w:sz w:val="28"/>
        </w:rPr>
        <w:t>
      Статья 1. Основные понятия, используемые в настоящем Кодексе</w:t>
      </w:r>
    </w:p>
    <w:bookmarkEnd w:id="4"/>
    <w:bookmarkStart w:name="z13" w:id="5"/>
    <w:p>
      <w:pPr>
        <w:spacing w:after="0"/>
        <w:ind w:left="0"/>
        <w:jc w:val="both"/>
      </w:pPr>
      <w:r>
        <w:rPr>
          <w:rFonts w:ascii="Times New Roman"/>
          <w:b w:val="false"/>
          <w:i w:val="false"/>
          <w:color w:val="000000"/>
          <w:sz w:val="28"/>
        </w:rPr>
        <w:t>
      Статья 2. Законодательство Республики Казахстан в области здравоохранения</w:t>
      </w:r>
    </w:p>
    <w:bookmarkEnd w:id="5"/>
    <w:bookmarkStart w:name="z14" w:id="6"/>
    <w:p>
      <w:pPr>
        <w:spacing w:after="0"/>
        <w:ind w:left="0"/>
        <w:jc w:val="both"/>
      </w:pPr>
      <w:r>
        <w:rPr>
          <w:rFonts w:ascii="Times New Roman"/>
          <w:b w:val="false"/>
          <w:i w:val="false"/>
          <w:color w:val="000000"/>
          <w:sz w:val="28"/>
        </w:rPr>
        <w:t>
      Статья 3. Отношения, регулируемые настоящим Кодексом</w:t>
      </w:r>
    </w:p>
    <w:bookmarkEnd w:id="6"/>
    <w:bookmarkStart w:name="z15" w:id="7"/>
    <w:p>
      <w:pPr>
        <w:spacing w:after="0"/>
        <w:ind w:left="0"/>
        <w:jc w:val="both"/>
      </w:pPr>
      <w:r>
        <w:rPr>
          <w:rFonts w:ascii="Times New Roman"/>
          <w:b w:val="false"/>
          <w:i w:val="false"/>
          <w:color w:val="000000"/>
          <w:sz w:val="28"/>
        </w:rPr>
        <w:t>
      Статья 4. Цель и задачи законодательства Республики Казахстан в области здравоохранения</w:t>
      </w:r>
    </w:p>
    <w:bookmarkEnd w:id="7"/>
    <w:bookmarkStart w:name="z16" w:id="8"/>
    <w:p>
      <w:pPr>
        <w:spacing w:after="0"/>
        <w:ind w:left="0"/>
        <w:jc w:val="both"/>
      </w:pPr>
      <w:r>
        <w:rPr>
          <w:rFonts w:ascii="Times New Roman"/>
          <w:b w:val="false"/>
          <w:i w:val="false"/>
          <w:color w:val="000000"/>
          <w:sz w:val="28"/>
        </w:rPr>
        <w:t>
      Статья 5. Принципы законодательства Республики Казахстан в области здравоохранения</w:t>
      </w:r>
    </w:p>
    <w:bookmarkEnd w:id="8"/>
    <w:p>
      <w:pPr>
        <w:spacing w:after="0"/>
        <w:ind w:left="0"/>
        <w:jc w:val="both"/>
      </w:pPr>
      <w:r>
        <w:rPr>
          <w:rFonts w:ascii="Times New Roman"/>
          <w:b/>
          <w:i w:val="false"/>
          <w:color w:val="000000"/>
          <w:sz w:val="28"/>
        </w:rPr>
        <w:t>Глава 2. Государственное регулирование и управление в области здравоохранения</w:t>
      </w:r>
    </w:p>
    <w:bookmarkStart w:name="z18" w:id="9"/>
    <w:p>
      <w:pPr>
        <w:spacing w:after="0"/>
        <w:ind w:left="0"/>
        <w:jc w:val="both"/>
      </w:pPr>
      <w:r>
        <w:rPr>
          <w:rFonts w:ascii="Times New Roman"/>
          <w:b w:val="false"/>
          <w:i w:val="false"/>
          <w:color w:val="000000"/>
          <w:sz w:val="28"/>
        </w:rPr>
        <w:t>
      Статья 6. Компетенция Правительства Республики Казахстан</w:t>
      </w:r>
    </w:p>
    <w:bookmarkEnd w:id="9"/>
    <w:bookmarkStart w:name="z19" w:id="10"/>
    <w:p>
      <w:pPr>
        <w:spacing w:after="0"/>
        <w:ind w:left="0"/>
        <w:jc w:val="both"/>
      </w:pPr>
      <w:r>
        <w:rPr>
          <w:rFonts w:ascii="Times New Roman"/>
          <w:b w:val="false"/>
          <w:i w:val="false"/>
          <w:color w:val="000000"/>
          <w:sz w:val="28"/>
        </w:rPr>
        <w:t>
      Статья 7. Компетенция уполномоченного органа</w:t>
      </w:r>
    </w:p>
    <w:bookmarkEnd w:id="10"/>
    <w:bookmarkStart w:name="z20" w:id="11"/>
    <w:p>
      <w:pPr>
        <w:spacing w:after="0"/>
        <w:ind w:left="0"/>
        <w:jc w:val="both"/>
      </w:pPr>
      <w:r>
        <w:rPr>
          <w:rFonts w:ascii="Times New Roman"/>
          <w:b w:val="false"/>
          <w:i w:val="false"/>
          <w:color w:val="000000"/>
          <w:sz w:val="28"/>
        </w:rPr>
        <w:t>
      Статья 8. Компетенция государственного органа в сфере оказания медицинских услуг (помощи)</w:t>
      </w:r>
    </w:p>
    <w:bookmarkEnd w:id="11"/>
    <w:bookmarkStart w:name="z21" w:id="12"/>
    <w:p>
      <w:pPr>
        <w:spacing w:after="0"/>
        <w:ind w:left="0"/>
        <w:jc w:val="both"/>
      </w:pPr>
      <w:r>
        <w:rPr>
          <w:rFonts w:ascii="Times New Roman"/>
          <w:b w:val="false"/>
          <w:i w:val="false"/>
          <w:color w:val="000000"/>
          <w:sz w:val="28"/>
        </w:rPr>
        <w:t>
      Статья 9. Компетенция государственного органа в сфере санитарно-эпидемиологического благополучия населения</w:t>
      </w:r>
    </w:p>
    <w:bookmarkEnd w:id="12"/>
    <w:bookmarkStart w:name="z22" w:id="13"/>
    <w:p>
      <w:pPr>
        <w:spacing w:after="0"/>
        <w:ind w:left="0"/>
        <w:jc w:val="both"/>
      </w:pPr>
      <w:r>
        <w:rPr>
          <w:rFonts w:ascii="Times New Roman"/>
          <w:b w:val="false"/>
          <w:i w:val="false"/>
          <w:color w:val="000000"/>
          <w:sz w:val="28"/>
        </w:rPr>
        <w:t>
      Статья 10. Компетенция государственного органа в сфере обращения лекарственных средств и медицинских изделий</w:t>
      </w:r>
    </w:p>
    <w:bookmarkEnd w:id="13"/>
    <w:bookmarkStart w:name="z23" w:id="14"/>
    <w:p>
      <w:pPr>
        <w:spacing w:after="0"/>
        <w:ind w:left="0"/>
        <w:jc w:val="both"/>
      </w:pPr>
      <w:r>
        <w:rPr>
          <w:rFonts w:ascii="Times New Roman"/>
          <w:b w:val="false"/>
          <w:i w:val="false"/>
          <w:color w:val="000000"/>
          <w:sz w:val="28"/>
        </w:rPr>
        <w:t>
      Статья 11. Компетенция центральных исполнительных органов и иных центральных государственных органов, имеющих военно-медицинские (медицинские) подразделения</w:t>
      </w:r>
    </w:p>
    <w:bookmarkEnd w:id="14"/>
    <w:bookmarkStart w:name="z24" w:id="15"/>
    <w:p>
      <w:pPr>
        <w:spacing w:after="0"/>
        <w:ind w:left="0"/>
        <w:jc w:val="both"/>
      </w:pPr>
      <w:r>
        <w:rPr>
          <w:rFonts w:ascii="Times New Roman"/>
          <w:b w:val="false"/>
          <w:i w:val="false"/>
          <w:color w:val="000000"/>
          <w:sz w:val="28"/>
        </w:rPr>
        <w:t>
      Статья 12. Компетенция местных представительных и исполнительных органов областей, городов республиканского значения и столицы</w:t>
      </w:r>
    </w:p>
    <w:bookmarkEnd w:id="15"/>
    <w:bookmarkStart w:name="z25" w:id="16"/>
    <w:p>
      <w:pPr>
        <w:spacing w:after="0"/>
        <w:ind w:left="0"/>
        <w:jc w:val="both"/>
      </w:pPr>
      <w:r>
        <w:rPr>
          <w:rFonts w:ascii="Times New Roman"/>
          <w:b w:val="false"/>
          <w:i w:val="false"/>
          <w:color w:val="000000"/>
          <w:sz w:val="28"/>
        </w:rPr>
        <w:t>
      Статья 13. Компетенция местных органов государственного управления здравоохранением областей, городов республиканского значения и столицы</w:t>
      </w:r>
    </w:p>
    <w:bookmarkEnd w:id="16"/>
    <w:bookmarkStart w:name="z26" w:id="17"/>
    <w:p>
      <w:pPr>
        <w:spacing w:after="0"/>
        <w:ind w:left="0"/>
        <w:jc w:val="both"/>
      </w:pPr>
      <w:r>
        <w:rPr>
          <w:rFonts w:ascii="Times New Roman"/>
          <w:b w:val="false"/>
          <w:i w:val="false"/>
          <w:color w:val="000000"/>
          <w:sz w:val="28"/>
        </w:rPr>
        <w:t>
      Статья 14. Полномочия национального оператора в области здравоохранения</w:t>
      </w:r>
    </w:p>
    <w:bookmarkEnd w:id="17"/>
    <w:bookmarkStart w:name="z27" w:id="18"/>
    <w:p>
      <w:pPr>
        <w:spacing w:after="0"/>
        <w:ind w:left="0"/>
        <w:jc w:val="both"/>
      </w:pPr>
      <w:r>
        <w:rPr>
          <w:rFonts w:ascii="Times New Roman"/>
          <w:b w:val="false"/>
          <w:i w:val="false"/>
          <w:color w:val="000000"/>
          <w:sz w:val="28"/>
        </w:rPr>
        <w:t>
      Статья 15. Объединенная комиссия по качеству медицинских услуг</w:t>
      </w:r>
    </w:p>
    <w:bookmarkEnd w:id="18"/>
    <w:bookmarkStart w:name="z28" w:id="19"/>
    <w:p>
      <w:pPr>
        <w:spacing w:after="0"/>
        <w:ind w:left="0"/>
        <w:jc w:val="both"/>
      </w:pPr>
      <w:r>
        <w:rPr>
          <w:rFonts w:ascii="Times New Roman"/>
          <w:b w:val="false"/>
          <w:i w:val="false"/>
          <w:color w:val="000000"/>
          <w:sz w:val="28"/>
        </w:rPr>
        <w:t>
      Статья 16. Межведомственное взаимодействие государственных органов и общественных организаций в области здравоохранения</w:t>
      </w:r>
    </w:p>
    <w:bookmarkEnd w:id="19"/>
    <w:p>
      <w:pPr>
        <w:spacing w:after="0"/>
        <w:ind w:left="0"/>
        <w:jc w:val="both"/>
      </w:pPr>
      <w:r>
        <w:rPr>
          <w:rFonts w:ascii="Times New Roman"/>
          <w:b/>
          <w:i w:val="false"/>
          <w:color w:val="000000"/>
          <w:sz w:val="28"/>
        </w:rPr>
        <w:t>Глава 3. Разрешения и уведомления в области здравоохранения</w:t>
      </w:r>
    </w:p>
    <w:p>
      <w:pPr>
        <w:spacing w:after="0"/>
        <w:ind w:left="0"/>
        <w:jc w:val="both"/>
      </w:pPr>
      <w:r>
        <w:rPr>
          <w:rFonts w:ascii="Times New Roman"/>
          <w:b/>
          <w:i w:val="false"/>
          <w:color w:val="000000"/>
          <w:sz w:val="28"/>
        </w:rPr>
        <w:t>Параграф 1. Лицензирование в области здравоохранения</w:t>
      </w:r>
    </w:p>
    <w:bookmarkStart w:name="z31" w:id="20"/>
    <w:p>
      <w:pPr>
        <w:spacing w:after="0"/>
        <w:ind w:left="0"/>
        <w:jc w:val="both"/>
      </w:pPr>
      <w:r>
        <w:rPr>
          <w:rFonts w:ascii="Times New Roman"/>
          <w:b w:val="false"/>
          <w:i w:val="false"/>
          <w:color w:val="000000"/>
          <w:sz w:val="28"/>
        </w:rPr>
        <w:t xml:space="preserve">
      Статья 17. Лицензирование деятельности в области здравоохранения </w:t>
      </w:r>
    </w:p>
    <w:bookmarkEnd w:id="20"/>
    <w:bookmarkStart w:name="z32" w:id="21"/>
    <w:p>
      <w:pPr>
        <w:spacing w:after="0"/>
        <w:ind w:left="0"/>
        <w:jc w:val="both"/>
      </w:pPr>
      <w:r>
        <w:rPr>
          <w:rFonts w:ascii="Times New Roman"/>
          <w:b w:val="false"/>
          <w:i w:val="false"/>
          <w:color w:val="000000"/>
          <w:sz w:val="28"/>
        </w:rPr>
        <w:t>
      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и тканей человека, крови и ее компонентов</w:t>
      </w:r>
    </w:p>
    <w:bookmarkEnd w:id="21"/>
    <w:p>
      <w:pPr>
        <w:spacing w:after="0"/>
        <w:ind w:left="0"/>
        <w:jc w:val="both"/>
      </w:pPr>
      <w:r>
        <w:rPr>
          <w:rFonts w:ascii="Times New Roman"/>
          <w:b/>
          <w:i w:val="false"/>
          <w:color w:val="000000"/>
          <w:sz w:val="28"/>
        </w:rPr>
        <w:t>Параграф 2. Разрешительная процедура и уведомительный порядок в области здравоохранения</w:t>
      </w:r>
    </w:p>
    <w:bookmarkStart w:name="z34" w:id="22"/>
    <w:p>
      <w:pPr>
        <w:spacing w:after="0"/>
        <w:ind w:left="0"/>
        <w:jc w:val="both"/>
      </w:pPr>
      <w:r>
        <w:rPr>
          <w:rFonts w:ascii="Times New Roman"/>
          <w:b w:val="false"/>
          <w:i w:val="false"/>
          <w:color w:val="000000"/>
          <w:sz w:val="28"/>
        </w:rPr>
        <w:t>
      Статья 19. Разрешения в области здравоохранения</w:t>
      </w:r>
    </w:p>
    <w:bookmarkEnd w:id="22"/>
    <w:bookmarkStart w:name="z35" w:id="23"/>
    <w:p>
      <w:pPr>
        <w:spacing w:after="0"/>
        <w:ind w:left="0"/>
        <w:jc w:val="both"/>
      </w:pPr>
      <w:r>
        <w:rPr>
          <w:rFonts w:ascii="Times New Roman"/>
          <w:b w:val="false"/>
          <w:i w:val="false"/>
          <w:color w:val="000000"/>
          <w:sz w:val="28"/>
        </w:rPr>
        <w:t>
      Статья 20. Выдача санитарно-эпидемиологического заключения</w:t>
      </w:r>
    </w:p>
    <w:bookmarkEnd w:id="23"/>
    <w:bookmarkStart w:name="z36" w:id="24"/>
    <w:p>
      <w:pPr>
        <w:spacing w:after="0"/>
        <w:ind w:left="0"/>
        <w:jc w:val="both"/>
      </w:pPr>
      <w:r>
        <w:rPr>
          <w:rFonts w:ascii="Times New Roman"/>
          <w:b w:val="false"/>
          <w:i w:val="false"/>
          <w:color w:val="000000"/>
          <w:sz w:val="28"/>
        </w:rPr>
        <w:t>
      Статья 21. Выдача разрешения на работу с микроорганизмами I-IV группы патогенности и гельминтами</w:t>
      </w:r>
    </w:p>
    <w:bookmarkEnd w:id="24"/>
    <w:bookmarkStart w:name="z37" w:id="25"/>
    <w:p>
      <w:pPr>
        <w:spacing w:after="0"/>
        <w:ind w:left="0"/>
        <w:jc w:val="both"/>
      </w:pPr>
      <w:r>
        <w:rPr>
          <w:rFonts w:ascii="Times New Roman"/>
          <w:b w:val="false"/>
          <w:i w:val="false"/>
          <w:color w:val="000000"/>
          <w:sz w:val="28"/>
        </w:rPr>
        <w:t>
      Статья 22. Выдача свидетельства о государственной регистрации продукции</w:t>
      </w:r>
    </w:p>
    <w:bookmarkEnd w:id="25"/>
    <w:bookmarkStart w:name="z38" w:id="26"/>
    <w:p>
      <w:pPr>
        <w:spacing w:after="0"/>
        <w:ind w:left="0"/>
        <w:jc w:val="both"/>
      </w:pPr>
      <w:r>
        <w:rPr>
          <w:rFonts w:ascii="Times New Roman"/>
          <w:b w:val="false"/>
          <w:i w:val="false"/>
          <w:color w:val="000000"/>
          <w:sz w:val="28"/>
        </w:rPr>
        <w:t>
      Статья 23. Выдача регистрационного удостоверения на лекарственное средство или медицинское изделие</w:t>
      </w:r>
    </w:p>
    <w:bookmarkEnd w:id="26"/>
    <w:bookmarkStart w:name="z39" w:id="27"/>
    <w:p>
      <w:pPr>
        <w:spacing w:after="0"/>
        <w:ind w:left="0"/>
        <w:jc w:val="both"/>
      </w:pPr>
      <w:r>
        <w:rPr>
          <w:rFonts w:ascii="Times New Roman"/>
          <w:b w:val="false"/>
          <w:i w:val="false"/>
          <w:color w:val="000000"/>
          <w:sz w:val="28"/>
        </w:rPr>
        <w:t>
      Статья 24. Уведомления в области здравоохранения</w:t>
      </w:r>
    </w:p>
    <w:bookmarkEnd w:id="27"/>
    <w:p>
      <w:pPr>
        <w:spacing w:after="0"/>
        <w:ind w:left="0"/>
        <w:jc w:val="both"/>
      </w:pPr>
      <w:r>
        <w:rPr>
          <w:rFonts w:ascii="Times New Roman"/>
          <w:b/>
          <w:i w:val="false"/>
          <w:color w:val="000000"/>
          <w:sz w:val="28"/>
        </w:rPr>
        <w:t>Глава 4. Аккредитация, аттестация и сертификация в области здравоохранения</w:t>
      </w:r>
    </w:p>
    <w:bookmarkStart w:name="z41" w:id="28"/>
    <w:p>
      <w:pPr>
        <w:spacing w:after="0"/>
        <w:ind w:left="0"/>
        <w:jc w:val="both"/>
      </w:pPr>
      <w:r>
        <w:rPr>
          <w:rFonts w:ascii="Times New Roman"/>
          <w:b w:val="false"/>
          <w:i w:val="false"/>
          <w:color w:val="000000"/>
          <w:sz w:val="28"/>
        </w:rPr>
        <w:t xml:space="preserve">
      Статья 25. Аккредитация в области здравоохранения </w:t>
      </w:r>
    </w:p>
    <w:bookmarkEnd w:id="28"/>
    <w:bookmarkStart w:name="z42" w:id="29"/>
    <w:p>
      <w:pPr>
        <w:spacing w:after="0"/>
        <w:ind w:left="0"/>
        <w:jc w:val="both"/>
      </w:pPr>
      <w:r>
        <w:rPr>
          <w:rFonts w:ascii="Times New Roman"/>
          <w:b w:val="false"/>
          <w:i w:val="false"/>
          <w:color w:val="000000"/>
          <w:sz w:val="28"/>
        </w:rPr>
        <w:t>
      Статья 26. Аттестация на профессиональную компетентность специалистов в области здравоохранения</w:t>
      </w:r>
    </w:p>
    <w:bookmarkEnd w:id="29"/>
    <w:bookmarkStart w:name="z43" w:id="30"/>
    <w:p>
      <w:pPr>
        <w:spacing w:after="0"/>
        <w:ind w:left="0"/>
        <w:jc w:val="both"/>
      </w:pPr>
      <w:r>
        <w:rPr>
          <w:rFonts w:ascii="Times New Roman"/>
          <w:b w:val="false"/>
          <w:i w:val="false"/>
          <w:color w:val="000000"/>
          <w:sz w:val="28"/>
        </w:rPr>
        <w:t>
      Статья 27. Сертификация специалистов и менеджеров в области здравоохранения</w:t>
      </w:r>
    </w:p>
    <w:bookmarkEnd w:id="30"/>
    <w:p>
      <w:pPr>
        <w:spacing w:after="0"/>
        <w:ind w:left="0"/>
        <w:jc w:val="both"/>
      </w:pPr>
      <w:r>
        <w:rPr>
          <w:rFonts w:ascii="Times New Roman"/>
          <w:b/>
          <w:i w:val="false"/>
          <w:color w:val="000000"/>
          <w:sz w:val="28"/>
        </w:rPr>
        <w:t>Глава 5. Государственный контроль и надзор в области здравоохранения</w:t>
      </w:r>
    </w:p>
    <w:bookmarkStart w:name="z45" w:id="31"/>
    <w:p>
      <w:pPr>
        <w:spacing w:after="0"/>
        <w:ind w:left="0"/>
        <w:jc w:val="both"/>
      </w:pPr>
      <w:r>
        <w:rPr>
          <w:rFonts w:ascii="Times New Roman"/>
          <w:b w:val="false"/>
          <w:i w:val="false"/>
          <w:color w:val="000000"/>
          <w:sz w:val="28"/>
        </w:rPr>
        <w:t>
      Статья 28. Общие положения о государственном контроле и надзоре в области здравоохранения</w:t>
      </w:r>
    </w:p>
    <w:bookmarkEnd w:id="31"/>
    <w:bookmarkStart w:name="z46" w:id="32"/>
    <w:p>
      <w:pPr>
        <w:spacing w:after="0"/>
        <w:ind w:left="0"/>
        <w:jc w:val="both"/>
      </w:pPr>
      <w:r>
        <w:rPr>
          <w:rFonts w:ascii="Times New Roman"/>
          <w:b w:val="false"/>
          <w:i w:val="false"/>
          <w:color w:val="000000"/>
          <w:sz w:val="28"/>
        </w:rPr>
        <w:t>
      Статья 29. Порядок рассмотрения жалобы апелляционной комиссией</w:t>
      </w:r>
    </w:p>
    <w:bookmarkEnd w:id="32"/>
    <w:p>
      <w:pPr>
        <w:spacing w:after="0"/>
        <w:ind w:left="0"/>
        <w:jc w:val="both"/>
      </w:pPr>
      <w:r>
        <w:rPr>
          <w:rFonts w:ascii="Times New Roman"/>
          <w:b/>
          <w:i w:val="false"/>
          <w:color w:val="000000"/>
          <w:sz w:val="28"/>
        </w:rPr>
        <w:t>Параграф 1. Государственный контроль в сфере оказания медицинских услуг (помощи)</w:t>
      </w:r>
    </w:p>
    <w:bookmarkStart w:name="z48" w:id="33"/>
    <w:p>
      <w:pPr>
        <w:spacing w:after="0"/>
        <w:ind w:left="0"/>
        <w:jc w:val="both"/>
      </w:pPr>
      <w:r>
        <w:rPr>
          <w:rFonts w:ascii="Times New Roman"/>
          <w:b w:val="false"/>
          <w:i w:val="false"/>
          <w:color w:val="000000"/>
          <w:sz w:val="28"/>
        </w:rPr>
        <w:t>
      Статья 30. Государственный контроль в сфере оказания медицинских услуг (помощи)</w:t>
      </w:r>
    </w:p>
    <w:bookmarkEnd w:id="33"/>
    <w:bookmarkStart w:name="z49" w:id="34"/>
    <w:p>
      <w:pPr>
        <w:spacing w:after="0"/>
        <w:ind w:left="0"/>
        <w:jc w:val="both"/>
      </w:pPr>
      <w:r>
        <w:rPr>
          <w:rFonts w:ascii="Times New Roman"/>
          <w:b w:val="false"/>
          <w:i w:val="false"/>
          <w:color w:val="000000"/>
          <w:sz w:val="28"/>
        </w:rPr>
        <w:t>
      Статья 31. Должностные лица, осуществляющие государственный контроль в сфере оказания медицинских услуг (помощи)</w:t>
      </w:r>
    </w:p>
    <w:bookmarkEnd w:id="34"/>
    <w:bookmarkStart w:name="z50" w:id="35"/>
    <w:p>
      <w:pPr>
        <w:spacing w:after="0"/>
        <w:ind w:left="0"/>
        <w:jc w:val="both"/>
      </w:pPr>
      <w:r>
        <w:rPr>
          <w:rFonts w:ascii="Times New Roman"/>
          <w:b w:val="false"/>
          <w:i w:val="false"/>
          <w:color w:val="000000"/>
          <w:sz w:val="28"/>
        </w:rPr>
        <w:t>
      Статья 32. Права должностных лиц при осуществлении государственного контроля в сфере оказания медицинских услуг (помощи)</w:t>
      </w:r>
    </w:p>
    <w:bookmarkEnd w:id="35"/>
    <w:bookmarkStart w:name="z51" w:id="36"/>
    <w:p>
      <w:pPr>
        <w:spacing w:after="0"/>
        <w:ind w:left="0"/>
        <w:jc w:val="both"/>
      </w:pPr>
      <w:r>
        <w:rPr>
          <w:rFonts w:ascii="Times New Roman"/>
          <w:b w:val="false"/>
          <w:i w:val="false"/>
          <w:color w:val="000000"/>
          <w:sz w:val="28"/>
        </w:rPr>
        <w:t>
      Статья 33. Особый порядок проведения проверок при осуществлении государственного контроля в сфере оказания медицинских услуг (помощи)</w:t>
      </w:r>
    </w:p>
    <w:bookmarkEnd w:id="36"/>
    <w:bookmarkStart w:name="z52" w:id="37"/>
    <w:p>
      <w:pPr>
        <w:spacing w:after="0"/>
        <w:ind w:left="0"/>
        <w:jc w:val="both"/>
      </w:pPr>
      <w:r>
        <w:rPr>
          <w:rFonts w:ascii="Times New Roman"/>
          <w:b w:val="false"/>
          <w:i w:val="false"/>
          <w:color w:val="000000"/>
          <w:sz w:val="28"/>
        </w:rPr>
        <w:t>
      Статья 34. Государственный контроль в сфере оказания медицинских услуг (помощи) в виде внеплановой проверки</w:t>
      </w:r>
    </w:p>
    <w:bookmarkEnd w:id="37"/>
    <w:bookmarkStart w:name="z53" w:id="38"/>
    <w:p>
      <w:pPr>
        <w:spacing w:after="0"/>
        <w:ind w:left="0"/>
        <w:jc w:val="both"/>
      </w:pPr>
      <w:r>
        <w:rPr>
          <w:rFonts w:ascii="Times New Roman"/>
          <w:b w:val="false"/>
          <w:i w:val="false"/>
          <w:color w:val="000000"/>
          <w:sz w:val="28"/>
        </w:rPr>
        <w:t>
      Статья 35. Профилактический государственный контроль в сфере оказания медицинских услуг (помощи) с посещением субъекта (объекта) контроля</w:t>
      </w:r>
    </w:p>
    <w:bookmarkEnd w:id="38"/>
    <w:bookmarkStart w:name="z54" w:id="39"/>
    <w:p>
      <w:pPr>
        <w:spacing w:after="0"/>
        <w:ind w:left="0"/>
        <w:jc w:val="both"/>
      </w:pPr>
      <w:r>
        <w:rPr>
          <w:rFonts w:ascii="Times New Roman"/>
          <w:b w:val="false"/>
          <w:i w:val="false"/>
          <w:color w:val="000000"/>
          <w:sz w:val="28"/>
        </w:rPr>
        <w:t>
      Статья 36. Профилактический государственный контроль в сфере оказания медицинских услуг (помощи) без посещения субъекта (объекта) контроля</w:t>
      </w:r>
    </w:p>
    <w:bookmarkEnd w:id="39"/>
    <w:bookmarkStart w:name="z55" w:id="40"/>
    <w:p>
      <w:pPr>
        <w:spacing w:after="0"/>
        <w:ind w:left="0"/>
        <w:jc w:val="both"/>
      </w:pPr>
      <w:r>
        <w:rPr>
          <w:rFonts w:ascii="Times New Roman"/>
          <w:b w:val="false"/>
          <w:i w:val="false"/>
          <w:color w:val="000000"/>
          <w:sz w:val="28"/>
        </w:rPr>
        <w:t xml:space="preserve">
      Статья 37. Экспертиза качества медицинских услуг (помощи) </w:t>
      </w:r>
    </w:p>
    <w:bookmarkEnd w:id="40"/>
    <w:p>
      <w:pPr>
        <w:spacing w:after="0"/>
        <w:ind w:left="0"/>
        <w:jc w:val="both"/>
      </w:pPr>
      <w:r>
        <w:rPr>
          <w:rFonts w:ascii="Times New Roman"/>
          <w:b/>
          <w:i w:val="false"/>
          <w:color w:val="000000"/>
          <w:sz w:val="28"/>
        </w:rPr>
        <w:t>Параграф 2. Государственный контроль и надзор в сфере санитарно-эпидемиологического благополучия населения</w:t>
      </w:r>
    </w:p>
    <w:bookmarkStart w:name="z57" w:id="41"/>
    <w:p>
      <w:pPr>
        <w:spacing w:after="0"/>
        <w:ind w:left="0"/>
        <w:jc w:val="both"/>
      </w:pPr>
      <w:r>
        <w:rPr>
          <w:rFonts w:ascii="Times New Roman"/>
          <w:b w:val="false"/>
          <w:i w:val="false"/>
          <w:color w:val="000000"/>
          <w:sz w:val="28"/>
        </w:rPr>
        <w:t>
      Статья 38. Государственный контроль и надзор в сфере санитарно-эпидемиологического благополучия населения</w:t>
      </w:r>
    </w:p>
    <w:bookmarkEnd w:id="41"/>
    <w:bookmarkStart w:name="z58" w:id="42"/>
    <w:p>
      <w:pPr>
        <w:spacing w:after="0"/>
        <w:ind w:left="0"/>
        <w:jc w:val="both"/>
      </w:pPr>
      <w:r>
        <w:rPr>
          <w:rFonts w:ascii="Times New Roman"/>
          <w:b w:val="false"/>
          <w:i w:val="false"/>
          <w:color w:val="000000"/>
          <w:sz w:val="28"/>
        </w:rPr>
        <w:t>
      Статья 39. Должностные лица, осуществляющие государственный контроль и надзор в сфере санитарно-эпидемиологического благополучия населения</w:t>
      </w:r>
    </w:p>
    <w:bookmarkEnd w:id="42"/>
    <w:bookmarkStart w:name="z59" w:id="43"/>
    <w:p>
      <w:pPr>
        <w:spacing w:after="0"/>
        <w:ind w:left="0"/>
        <w:jc w:val="both"/>
      </w:pPr>
      <w:r>
        <w:rPr>
          <w:rFonts w:ascii="Times New Roman"/>
          <w:b w:val="false"/>
          <w:i w:val="false"/>
          <w:color w:val="000000"/>
          <w:sz w:val="28"/>
        </w:rPr>
        <w:t>
      Статья 40. Права должностных лиц при осуществлении государственного контроля и надзора в сфере санитарно-эпидемиологического благополучия населения</w:t>
      </w:r>
    </w:p>
    <w:bookmarkEnd w:id="43"/>
    <w:bookmarkStart w:name="z60" w:id="44"/>
    <w:p>
      <w:pPr>
        <w:spacing w:after="0"/>
        <w:ind w:left="0"/>
        <w:jc w:val="both"/>
      </w:pPr>
      <w:r>
        <w:rPr>
          <w:rFonts w:ascii="Times New Roman"/>
          <w:b w:val="false"/>
          <w:i w:val="false"/>
          <w:color w:val="000000"/>
          <w:sz w:val="28"/>
        </w:rPr>
        <w:t>
      Статья 41.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End w:id="44"/>
    <w:bookmarkStart w:name="z61" w:id="45"/>
    <w:p>
      <w:pPr>
        <w:spacing w:after="0"/>
        <w:ind w:left="0"/>
        <w:jc w:val="both"/>
      </w:pPr>
      <w:r>
        <w:rPr>
          <w:rFonts w:ascii="Times New Roman"/>
          <w:b w:val="false"/>
          <w:i w:val="false"/>
          <w:color w:val="000000"/>
          <w:sz w:val="28"/>
        </w:rPr>
        <w:t>
      Статья 42. Государственный контроль и надзор в сфере санитарно-эпидемиологического благополучия населения в виде внеплановой проверки</w:t>
      </w:r>
    </w:p>
    <w:bookmarkEnd w:id="45"/>
    <w:bookmarkStart w:name="z62" w:id="46"/>
    <w:p>
      <w:pPr>
        <w:spacing w:after="0"/>
        <w:ind w:left="0"/>
        <w:jc w:val="both"/>
      </w:pPr>
      <w:r>
        <w:rPr>
          <w:rFonts w:ascii="Times New Roman"/>
          <w:b w:val="false"/>
          <w:i w:val="false"/>
          <w:color w:val="000000"/>
          <w:sz w:val="28"/>
        </w:rPr>
        <w:t>
      Статья 43. Профилактический государственный контроль и надзор в сфере санитарно-эпидемиологического благополучия населения с посещением субъекта (объекта) контроля и надзора</w:t>
      </w:r>
    </w:p>
    <w:bookmarkEnd w:id="46"/>
    <w:bookmarkStart w:name="z63" w:id="47"/>
    <w:p>
      <w:pPr>
        <w:spacing w:after="0"/>
        <w:ind w:left="0"/>
        <w:jc w:val="both"/>
      </w:pPr>
      <w:r>
        <w:rPr>
          <w:rFonts w:ascii="Times New Roman"/>
          <w:b w:val="false"/>
          <w:i w:val="false"/>
          <w:color w:val="000000"/>
          <w:sz w:val="28"/>
        </w:rPr>
        <w:t>
      Статья 44. Отбор и проведение санитарно-эпидемиологической экспертизы продукции</w:t>
      </w:r>
    </w:p>
    <w:bookmarkEnd w:id="47"/>
    <w:bookmarkStart w:name="z64" w:id="48"/>
    <w:p>
      <w:pPr>
        <w:spacing w:after="0"/>
        <w:ind w:left="0"/>
        <w:jc w:val="both"/>
      </w:pPr>
      <w:r>
        <w:rPr>
          <w:rFonts w:ascii="Times New Roman"/>
          <w:b w:val="false"/>
          <w:i w:val="false"/>
          <w:color w:val="000000"/>
          <w:sz w:val="28"/>
        </w:rPr>
        <w:t>
      Статья 45. Профилактический государственный контроль и надзор в сфере санитарно-эпидемиологического благополучия населения без посещения субъекта (объекта) контроля и надзора</w:t>
      </w:r>
    </w:p>
    <w:bookmarkEnd w:id="48"/>
    <w:bookmarkStart w:name="z65" w:id="49"/>
    <w:p>
      <w:pPr>
        <w:spacing w:after="0"/>
        <w:ind w:left="0"/>
        <w:jc w:val="both"/>
      </w:pPr>
      <w:r>
        <w:rPr>
          <w:rFonts w:ascii="Times New Roman"/>
          <w:b w:val="false"/>
          <w:i w:val="false"/>
          <w:color w:val="000000"/>
          <w:sz w:val="28"/>
        </w:rPr>
        <w:t>
      Статья 46. Виды профилактического государственного контроля и надзора в сфере санитарно-эпидемиологического благополучия населения без посещения субъекта (объекта) контроля и надзора</w:t>
      </w:r>
    </w:p>
    <w:bookmarkEnd w:id="49"/>
    <w:bookmarkStart w:name="z66" w:id="50"/>
    <w:p>
      <w:pPr>
        <w:spacing w:after="0"/>
        <w:ind w:left="0"/>
        <w:jc w:val="both"/>
      </w:pPr>
      <w:r>
        <w:rPr>
          <w:rFonts w:ascii="Times New Roman"/>
          <w:b w:val="false"/>
          <w:i w:val="false"/>
          <w:color w:val="000000"/>
          <w:sz w:val="28"/>
        </w:rPr>
        <w:t>
      Статья 47. Санитарно-эпидемиологическая экспертиза</w:t>
      </w:r>
    </w:p>
    <w:bookmarkEnd w:id="50"/>
    <w:bookmarkStart w:name="z67" w:id="51"/>
    <w:p>
      <w:pPr>
        <w:spacing w:after="0"/>
        <w:ind w:left="0"/>
        <w:jc w:val="both"/>
      </w:pPr>
      <w:r>
        <w:rPr>
          <w:rFonts w:ascii="Times New Roman"/>
          <w:b w:val="false"/>
          <w:i w:val="false"/>
          <w:color w:val="000000"/>
          <w:sz w:val="28"/>
        </w:rPr>
        <w:t>
      Статья 48. Порядок проведения санитарно-эпидемиологических лабораторных исследований</w:t>
      </w:r>
    </w:p>
    <w:bookmarkEnd w:id="51"/>
    <w:bookmarkStart w:name="z68" w:id="52"/>
    <w:p>
      <w:pPr>
        <w:spacing w:after="0"/>
        <w:ind w:left="0"/>
        <w:jc w:val="both"/>
      </w:pPr>
      <w:r>
        <w:rPr>
          <w:rFonts w:ascii="Times New Roman"/>
          <w:b w:val="false"/>
          <w:i w:val="false"/>
          <w:color w:val="000000"/>
          <w:sz w:val="28"/>
        </w:rPr>
        <w:t>
      Статья 49. Санитарно-эпидемиологический аудит</w:t>
      </w:r>
    </w:p>
    <w:bookmarkEnd w:id="52"/>
    <w:bookmarkStart w:name="z69" w:id="53"/>
    <w:p>
      <w:pPr>
        <w:spacing w:after="0"/>
        <w:ind w:left="0"/>
        <w:jc w:val="both"/>
      </w:pPr>
      <w:r>
        <w:rPr>
          <w:rFonts w:ascii="Times New Roman"/>
          <w:b w:val="false"/>
          <w:i w:val="false"/>
          <w:color w:val="000000"/>
          <w:sz w:val="28"/>
        </w:rPr>
        <w:t>
      Статья 50. Требования к аудиторам, осуществляющим деятельность в сфере санитарно-эпидемиологического благополучия населения</w:t>
      </w:r>
    </w:p>
    <w:bookmarkEnd w:id="53"/>
    <w:bookmarkStart w:name="z70" w:id="54"/>
    <w:p>
      <w:pPr>
        <w:spacing w:after="0"/>
        <w:ind w:left="0"/>
        <w:jc w:val="both"/>
      </w:pPr>
      <w:r>
        <w:rPr>
          <w:rFonts w:ascii="Times New Roman"/>
          <w:b w:val="false"/>
          <w:i w:val="false"/>
          <w:color w:val="000000"/>
          <w:sz w:val="28"/>
        </w:rPr>
        <w:t>
      Статья 51. Процедура санитарно-эпидемиологического аудита</w:t>
      </w:r>
    </w:p>
    <w:bookmarkEnd w:id="54"/>
    <w:bookmarkStart w:name="z71" w:id="55"/>
    <w:p>
      <w:pPr>
        <w:spacing w:after="0"/>
        <w:ind w:left="0"/>
        <w:jc w:val="both"/>
      </w:pPr>
      <w:r>
        <w:rPr>
          <w:rFonts w:ascii="Times New Roman"/>
          <w:b w:val="false"/>
          <w:i w:val="false"/>
          <w:color w:val="000000"/>
          <w:sz w:val="28"/>
        </w:rPr>
        <w:t>
      Статья 52. Производственный контроль</w:t>
      </w:r>
    </w:p>
    <w:bookmarkEnd w:id="55"/>
    <w:p>
      <w:pPr>
        <w:spacing w:after="0"/>
        <w:ind w:left="0"/>
        <w:jc w:val="both"/>
      </w:pPr>
      <w:r>
        <w:rPr>
          <w:rFonts w:ascii="Times New Roman"/>
          <w:b/>
          <w:i w:val="false"/>
          <w:color w:val="000000"/>
          <w:sz w:val="28"/>
        </w:rPr>
        <w:t>Параграф 3. Государственный контроль в сфере обращения лекарственных средств и медицинских изделий</w:t>
      </w:r>
    </w:p>
    <w:bookmarkStart w:name="z73" w:id="56"/>
    <w:p>
      <w:pPr>
        <w:spacing w:after="0"/>
        <w:ind w:left="0"/>
        <w:jc w:val="both"/>
      </w:pPr>
      <w:r>
        <w:rPr>
          <w:rFonts w:ascii="Times New Roman"/>
          <w:b w:val="false"/>
          <w:i w:val="false"/>
          <w:color w:val="000000"/>
          <w:sz w:val="28"/>
        </w:rPr>
        <w:t>
      Статья 53. Государственный контроль в сфере обращения лекарственных средств и медицинских изделий</w:t>
      </w:r>
    </w:p>
    <w:bookmarkEnd w:id="56"/>
    <w:bookmarkStart w:name="z74" w:id="57"/>
    <w:p>
      <w:pPr>
        <w:spacing w:after="0"/>
        <w:ind w:left="0"/>
        <w:jc w:val="both"/>
      </w:pPr>
      <w:r>
        <w:rPr>
          <w:rFonts w:ascii="Times New Roman"/>
          <w:b w:val="false"/>
          <w:i w:val="false"/>
          <w:color w:val="000000"/>
          <w:sz w:val="28"/>
        </w:rPr>
        <w:t>
      Статья 54. Должностные лица, осуществляющие государственный контроль в сфере обращения лекарственных средств и медицинских изделий</w:t>
      </w:r>
    </w:p>
    <w:bookmarkEnd w:id="57"/>
    <w:bookmarkStart w:name="z75" w:id="58"/>
    <w:p>
      <w:pPr>
        <w:spacing w:after="0"/>
        <w:ind w:left="0"/>
        <w:jc w:val="both"/>
      </w:pPr>
      <w:r>
        <w:rPr>
          <w:rFonts w:ascii="Times New Roman"/>
          <w:b w:val="false"/>
          <w:i w:val="false"/>
          <w:color w:val="000000"/>
          <w:sz w:val="28"/>
        </w:rPr>
        <w:t>
      Статья 55. Права должностных лиц при осуществлении государственного контроля в сфере обращения лекарственных средств и медицинских изделий</w:t>
      </w:r>
    </w:p>
    <w:bookmarkEnd w:id="58"/>
    <w:bookmarkStart w:name="z76" w:id="59"/>
    <w:p>
      <w:pPr>
        <w:spacing w:after="0"/>
        <w:ind w:left="0"/>
        <w:jc w:val="both"/>
      </w:pPr>
      <w:r>
        <w:rPr>
          <w:rFonts w:ascii="Times New Roman"/>
          <w:b w:val="false"/>
          <w:i w:val="false"/>
          <w:color w:val="000000"/>
          <w:sz w:val="28"/>
        </w:rPr>
        <w:t>
      Статья 56. Государственный контроль в сфере обращения лекарственных средств и медицинских изделий в виде внеплановой проверки</w:t>
      </w:r>
    </w:p>
    <w:bookmarkEnd w:id="59"/>
    <w:bookmarkStart w:name="z77" w:id="60"/>
    <w:p>
      <w:pPr>
        <w:spacing w:after="0"/>
        <w:ind w:left="0"/>
        <w:jc w:val="both"/>
      </w:pPr>
      <w:r>
        <w:rPr>
          <w:rFonts w:ascii="Times New Roman"/>
          <w:b w:val="false"/>
          <w:i w:val="false"/>
          <w:color w:val="000000"/>
          <w:sz w:val="28"/>
        </w:rPr>
        <w:t>
      Статья 57. Профилактический государственный контроль в сфере обращения лекарственных средств и медицинских изделий с посещением субъекта (объекта) контроля</w:t>
      </w:r>
    </w:p>
    <w:bookmarkEnd w:id="60"/>
    <w:bookmarkStart w:name="z78" w:id="61"/>
    <w:p>
      <w:pPr>
        <w:spacing w:after="0"/>
        <w:ind w:left="0"/>
        <w:jc w:val="both"/>
      </w:pPr>
      <w:r>
        <w:rPr>
          <w:rFonts w:ascii="Times New Roman"/>
          <w:b w:val="false"/>
          <w:i w:val="false"/>
          <w:color w:val="000000"/>
          <w:sz w:val="28"/>
        </w:rPr>
        <w:t>
      Статья 58. Профилактический государственный контроль в сфере обращения лекарственных средств и медицинских изделий без посещения субъекта (объекта) контроля</w:t>
      </w:r>
    </w:p>
    <w:bookmarkEnd w:id="61"/>
    <w:p>
      <w:pPr>
        <w:spacing w:after="0"/>
        <w:ind w:left="0"/>
        <w:jc w:val="both"/>
      </w:pPr>
      <w:r>
        <w:rPr>
          <w:rFonts w:ascii="Times New Roman"/>
          <w:b/>
          <w:i w:val="false"/>
          <w:color w:val="000000"/>
          <w:sz w:val="28"/>
        </w:rPr>
        <w:t>Глава 6. Реклама в области здравоохранения</w:t>
      </w:r>
    </w:p>
    <w:bookmarkStart w:name="z80" w:id="62"/>
    <w:p>
      <w:pPr>
        <w:spacing w:after="0"/>
        <w:ind w:left="0"/>
        <w:jc w:val="both"/>
      </w:pPr>
      <w:r>
        <w:rPr>
          <w:rFonts w:ascii="Times New Roman"/>
          <w:b w:val="false"/>
          <w:i w:val="false"/>
          <w:color w:val="000000"/>
          <w:sz w:val="28"/>
        </w:rPr>
        <w:t>
      Статья 59. Реклама в области здравоохранения</w:t>
      </w:r>
    </w:p>
    <w:bookmarkEnd w:id="62"/>
    <w:p>
      <w:pPr>
        <w:spacing w:after="0"/>
        <w:ind w:left="0"/>
        <w:jc w:val="both"/>
      </w:pPr>
      <w:r>
        <w:rPr>
          <w:rFonts w:ascii="Times New Roman"/>
          <w:b/>
          <w:i w:val="false"/>
          <w:color w:val="000000"/>
          <w:sz w:val="28"/>
        </w:rPr>
        <w:t>Глава 7. Цифровое здравоохранение</w:t>
      </w:r>
    </w:p>
    <w:bookmarkStart w:name="z82" w:id="63"/>
    <w:p>
      <w:pPr>
        <w:spacing w:after="0"/>
        <w:ind w:left="0"/>
        <w:jc w:val="both"/>
      </w:pPr>
      <w:r>
        <w:rPr>
          <w:rFonts w:ascii="Times New Roman"/>
          <w:b w:val="false"/>
          <w:i w:val="false"/>
          <w:color w:val="000000"/>
          <w:sz w:val="28"/>
        </w:rPr>
        <w:t xml:space="preserve">
      Статья 60. Основополагающие принципы цифрового здравоохранения </w:t>
      </w:r>
    </w:p>
    <w:bookmarkEnd w:id="63"/>
    <w:bookmarkStart w:name="z83" w:id="64"/>
    <w:p>
      <w:pPr>
        <w:spacing w:after="0"/>
        <w:ind w:left="0"/>
        <w:jc w:val="both"/>
      </w:pPr>
      <w:r>
        <w:rPr>
          <w:rFonts w:ascii="Times New Roman"/>
          <w:b w:val="false"/>
          <w:i w:val="false"/>
          <w:color w:val="000000"/>
          <w:sz w:val="28"/>
        </w:rPr>
        <w:t>
      Статья 61. Деятельность в области цифрового здравоохранения</w:t>
      </w:r>
    </w:p>
    <w:bookmarkEnd w:id="64"/>
    <w:bookmarkStart w:name="z84" w:id="65"/>
    <w:p>
      <w:pPr>
        <w:spacing w:after="0"/>
        <w:ind w:left="0"/>
        <w:jc w:val="both"/>
      </w:pPr>
      <w:r>
        <w:rPr>
          <w:rFonts w:ascii="Times New Roman"/>
          <w:b w:val="false"/>
          <w:i w:val="false"/>
          <w:color w:val="000000"/>
          <w:sz w:val="28"/>
        </w:rPr>
        <w:t>
      Статья 62. Взаимодействие объектов и субъектов цифрового здравоохранения</w:t>
      </w:r>
    </w:p>
    <w:bookmarkEnd w:id="65"/>
    <w:bookmarkStart w:name="z85" w:id="66"/>
    <w:p>
      <w:pPr>
        <w:spacing w:after="0"/>
        <w:ind w:left="0"/>
        <w:jc w:val="both"/>
      </w:pPr>
      <w:r>
        <w:rPr>
          <w:rFonts w:ascii="Times New Roman"/>
          <w:b w:val="false"/>
          <w:i w:val="false"/>
          <w:color w:val="000000"/>
          <w:sz w:val="28"/>
        </w:rPr>
        <w:t xml:space="preserve">
      Статья 63. Ответственность субъектов цифрового здравоохранения </w:t>
      </w:r>
    </w:p>
    <w:bookmarkEnd w:id="66"/>
    <w:bookmarkStart w:name="z86" w:id="67"/>
    <w:p>
      <w:pPr>
        <w:spacing w:after="0"/>
        <w:ind w:left="0"/>
        <w:jc w:val="both"/>
      </w:pPr>
      <w:r>
        <w:rPr>
          <w:rFonts w:ascii="Times New Roman"/>
          <w:b w:val="false"/>
          <w:i w:val="false"/>
          <w:color w:val="000000"/>
          <w:sz w:val="28"/>
        </w:rPr>
        <w:t>
      Статья 64. Обеспечение защиты персональных данных физических лиц (пациентов)</w:t>
      </w:r>
    </w:p>
    <w:bookmarkEnd w:id="67"/>
    <w:p>
      <w:pPr>
        <w:spacing w:after="0"/>
        <w:ind w:left="0"/>
        <w:jc w:val="both"/>
      </w:pPr>
      <w:r>
        <w:rPr>
          <w:rFonts w:ascii="Times New Roman"/>
          <w:b/>
          <w:i w:val="false"/>
          <w:color w:val="000000"/>
          <w:sz w:val="28"/>
        </w:rPr>
        <w:t>Глава 8. Структура системы здравоохранения</w:t>
      </w:r>
    </w:p>
    <w:bookmarkStart w:name="z88" w:id="68"/>
    <w:p>
      <w:pPr>
        <w:spacing w:after="0"/>
        <w:ind w:left="0"/>
        <w:jc w:val="both"/>
      </w:pPr>
      <w:r>
        <w:rPr>
          <w:rFonts w:ascii="Times New Roman"/>
          <w:b w:val="false"/>
          <w:i w:val="false"/>
          <w:color w:val="000000"/>
          <w:sz w:val="28"/>
        </w:rPr>
        <w:t>
      Статья 65. Субъекты здравоохранения</w:t>
      </w:r>
    </w:p>
    <w:bookmarkEnd w:id="68"/>
    <w:bookmarkStart w:name="z89" w:id="69"/>
    <w:p>
      <w:pPr>
        <w:spacing w:after="0"/>
        <w:ind w:left="0"/>
        <w:jc w:val="both"/>
      </w:pPr>
      <w:r>
        <w:rPr>
          <w:rFonts w:ascii="Times New Roman"/>
          <w:b w:val="false"/>
          <w:i w:val="false"/>
          <w:color w:val="000000"/>
          <w:sz w:val="28"/>
        </w:rPr>
        <w:t>
      Статья 66. Виды медицинской деятельности</w:t>
      </w:r>
    </w:p>
    <w:bookmarkEnd w:id="69"/>
    <w:bookmarkStart w:name="z90" w:id="70"/>
    <w:p>
      <w:pPr>
        <w:spacing w:after="0"/>
        <w:ind w:left="0"/>
        <w:jc w:val="both"/>
      </w:pPr>
      <w:r>
        <w:rPr>
          <w:rFonts w:ascii="Times New Roman"/>
          <w:b w:val="false"/>
          <w:i w:val="false"/>
          <w:color w:val="000000"/>
          <w:sz w:val="28"/>
        </w:rPr>
        <w:t>
      Статья 67. Развитие инфраструктуры здравоохранения</w:t>
      </w:r>
    </w:p>
    <w:bookmarkEnd w:id="70"/>
    <w:bookmarkStart w:name="z91" w:id="71"/>
    <w:p>
      <w:pPr>
        <w:spacing w:after="0"/>
        <w:ind w:left="0"/>
        <w:jc w:val="both"/>
      </w:pPr>
      <w:r>
        <w:rPr>
          <w:rFonts w:ascii="Times New Roman"/>
          <w:b w:val="false"/>
          <w:i w:val="false"/>
          <w:color w:val="000000"/>
          <w:sz w:val="28"/>
        </w:rPr>
        <w:t>
      Статья 68. Государственно-частное партнерство в здравоохранении</w:t>
      </w:r>
    </w:p>
    <w:bookmarkEnd w:id="71"/>
    <w:p>
      <w:pPr>
        <w:spacing w:after="0"/>
        <w:ind w:left="0"/>
        <w:jc w:val="both"/>
      </w:pPr>
      <w:r>
        <w:rPr>
          <w:rFonts w:ascii="Times New Roman"/>
          <w:b/>
          <w:i w:val="false"/>
          <w:color w:val="000000"/>
          <w:sz w:val="28"/>
        </w:rPr>
        <w:t>Глава 9. Финансовое обеспечение системы здравоохранения</w:t>
      </w:r>
    </w:p>
    <w:bookmarkStart w:name="z93" w:id="72"/>
    <w:p>
      <w:pPr>
        <w:spacing w:after="0"/>
        <w:ind w:left="0"/>
        <w:jc w:val="both"/>
      </w:pPr>
      <w:r>
        <w:rPr>
          <w:rFonts w:ascii="Times New Roman"/>
          <w:b w:val="false"/>
          <w:i w:val="false"/>
          <w:color w:val="000000"/>
          <w:sz w:val="28"/>
        </w:rPr>
        <w:t>
      Статья 69. Источники финансового обеспечения системы здравоохранения</w:t>
      </w:r>
    </w:p>
    <w:bookmarkEnd w:id="72"/>
    <w:bookmarkStart w:name="z94" w:id="73"/>
    <w:p>
      <w:pPr>
        <w:spacing w:after="0"/>
        <w:ind w:left="0"/>
        <w:jc w:val="both"/>
      </w:pPr>
      <w:r>
        <w:rPr>
          <w:rFonts w:ascii="Times New Roman"/>
          <w:b w:val="false"/>
          <w:i w:val="false"/>
          <w:color w:val="000000"/>
          <w:sz w:val="28"/>
        </w:rPr>
        <w:t>
      Статья 70. Финансирование объемов медицинской помощи</w:t>
      </w:r>
    </w:p>
    <w:bookmarkEnd w:id="73"/>
    <w:bookmarkStart w:name="z95" w:id="74"/>
    <w:p>
      <w:pPr>
        <w:spacing w:after="0"/>
        <w:ind w:left="0"/>
        <w:jc w:val="both"/>
      </w:pPr>
      <w:r>
        <w:rPr>
          <w:rFonts w:ascii="Times New Roman"/>
          <w:b w:val="false"/>
          <w:i w:val="false"/>
          <w:color w:val="000000"/>
          <w:sz w:val="28"/>
        </w:rPr>
        <w:t>
      Статья 71. Использование источников финансового обеспечения системы здравоохранения</w:t>
      </w:r>
    </w:p>
    <w:bookmarkEnd w:id="74"/>
    <w:bookmarkStart w:name="z96" w:id="75"/>
    <w:p>
      <w:pPr>
        <w:spacing w:after="0"/>
        <w:ind w:left="0"/>
        <w:jc w:val="both"/>
      </w:pPr>
      <w:r>
        <w:rPr>
          <w:rFonts w:ascii="Times New Roman"/>
          <w:b w:val="false"/>
          <w:i w:val="false"/>
          <w:color w:val="000000"/>
          <w:sz w:val="28"/>
        </w:rPr>
        <w:t>
      Статья 72. Национальные счета здравоохранения</w:t>
      </w:r>
    </w:p>
    <w:bookmarkEnd w:id="75"/>
    <w:p>
      <w:pPr>
        <w:spacing w:after="0"/>
        <w:ind w:left="0"/>
        <w:jc w:val="both"/>
      </w:pPr>
      <w:r>
        <w:rPr>
          <w:rFonts w:ascii="Times New Roman"/>
          <w:b/>
          <w:i w:val="false"/>
          <w:color w:val="000000"/>
          <w:sz w:val="28"/>
        </w:rPr>
        <w:t>Глава 10. Международное сотрудничество в области здравоохранения</w:t>
      </w:r>
    </w:p>
    <w:bookmarkStart w:name="z98" w:id="76"/>
    <w:p>
      <w:pPr>
        <w:spacing w:after="0"/>
        <w:ind w:left="0"/>
        <w:jc w:val="both"/>
      </w:pPr>
      <w:r>
        <w:rPr>
          <w:rFonts w:ascii="Times New Roman"/>
          <w:b w:val="false"/>
          <w:i w:val="false"/>
          <w:color w:val="000000"/>
          <w:sz w:val="28"/>
        </w:rPr>
        <w:t>
      Статья 73. Международное сотрудничество в области здравоохранения</w:t>
      </w:r>
    </w:p>
    <w:bookmarkEnd w:id="76"/>
    <w:bookmarkStart w:name="z99" w:id="77"/>
    <w:p>
      <w:pPr>
        <w:spacing w:after="0"/>
        <w:ind w:left="0"/>
        <w:jc w:val="both"/>
      </w:pPr>
      <w:r>
        <w:rPr>
          <w:rFonts w:ascii="Times New Roman"/>
          <w:b w:val="false"/>
          <w:i w:val="false"/>
          <w:color w:val="000000"/>
          <w:sz w:val="28"/>
        </w:rPr>
        <w:t>
      Статья 74. Приоритетные направления международного сотрудничества в области здравоохранения</w:t>
      </w:r>
    </w:p>
    <w:bookmarkEnd w:id="77"/>
    <w:bookmarkStart w:name="z100" w:id="78"/>
    <w:p>
      <w:pPr>
        <w:spacing w:after="0"/>
        <w:ind w:left="0"/>
        <w:jc w:val="both"/>
      </w:pPr>
      <w:r>
        <w:rPr>
          <w:rFonts w:ascii="Times New Roman"/>
          <w:b w:val="false"/>
          <w:i w:val="false"/>
          <w:color w:val="000000"/>
          <w:sz w:val="28"/>
        </w:rPr>
        <w:t>
      Статья 75. Экономические и правовые основы международного сотрудничества в области здравоохранения</w:t>
      </w:r>
    </w:p>
    <w:bookmarkEnd w:id="78"/>
    <w:p>
      <w:pPr>
        <w:spacing w:after="0"/>
        <w:ind w:left="0"/>
        <w:jc w:val="both"/>
      </w:pPr>
      <w:r>
        <w:rPr>
          <w:rFonts w:ascii="Times New Roman"/>
          <w:b/>
          <w:i w:val="false"/>
          <w:color w:val="000000"/>
          <w:sz w:val="28"/>
        </w:rPr>
        <w:t>РАЗДЕЛ 2. ОХРАНА ОБЩЕСТВЕННОГО ЗДОРОВЬЯ</w:t>
      </w:r>
    </w:p>
    <w:p>
      <w:pPr>
        <w:spacing w:after="0"/>
        <w:ind w:left="0"/>
        <w:jc w:val="both"/>
      </w:pPr>
      <w:r>
        <w:rPr>
          <w:rFonts w:ascii="Times New Roman"/>
          <w:b/>
          <w:i w:val="false"/>
          <w:color w:val="000000"/>
          <w:sz w:val="28"/>
        </w:rPr>
        <w:t>Глава 11. Общие положения охраны общественного здоровья</w:t>
      </w:r>
    </w:p>
    <w:bookmarkStart w:name="z103" w:id="79"/>
    <w:p>
      <w:pPr>
        <w:spacing w:after="0"/>
        <w:ind w:left="0"/>
        <w:jc w:val="both"/>
      </w:pPr>
      <w:r>
        <w:rPr>
          <w:rFonts w:ascii="Times New Roman"/>
          <w:b w:val="false"/>
          <w:i w:val="false"/>
          <w:color w:val="000000"/>
          <w:sz w:val="28"/>
        </w:rPr>
        <w:t>
      Статья 76. Основные принципы охраны общественного здоровья</w:t>
      </w:r>
    </w:p>
    <w:bookmarkEnd w:id="79"/>
    <w:bookmarkStart w:name="z104" w:id="80"/>
    <w:p>
      <w:pPr>
        <w:spacing w:after="0"/>
        <w:ind w:left="0"/>
        <w:jc w:val="both"/>
      </w:pPr>
      <w:r>
        <w:rPr>
          <w:rFonts w:ascii="Times New Roman"/>
          <w:b w:val="false"/>
          <w:i w:val="false"/>
          <w:color w:val="000000"/>
          <w:sz w:val="28"/>
        </w:rPr>
        <w:t>
      Статья 77. Приоритетные направления охраны общественного здоровья</w:t>
      </w:r>
    </w:p>
    <w:bookmarkEnd w:id="80"/>
    <w:bookmarkStart w:name="z105" w:id="81"/>
    <w:p>
      <w:pPr>
        <w:spacing w:after="0"/>
        <w:ind w:left="0"/>
        <w:jc w:val="both"/>
      </w:pPr>
      <w:r>
        <w:rPr>
          <w:rFonts w:ascii="Times New Roman"/>
          <w:b w:val="false"/>
          <w:i w:val="false"/>
          <w:color w:val="000000"/>
          <w:sz w:val="28"/>
        </w:rPr>
        <w:t xml:space="preserve">
      Статья 78. Статистическое наблюдение в области общественного здравоохранения </w:t>
      </w:r>
    </w:p>
    <w:bookmarkEnd w:id="81"/>
    <w:p>
      <w:pPr>
        <w:spacing w:after="0"/>
        <w:ind w:left="0"/>
        <w:jc w:val="both"/>
      </w:pPr>
      <w:r>
        <w:rPr>
          <w:rFonts w:ascii="Times New Roman"/>
          <w:b/>
          <w:i w:val="false"/>
          <w:color w:val="000000"/>
          <w:sz w:val="28"/>
        </w:rPr>
        <w:t>Глава 12. Права и обязанности лиц в области здравоохранения</w:t>
      </w:r>
    </w:p>
    <w:bookmarkStart w:name="z107" w:id="82"/>
    <w:p>
      <w:pPr>
        <w:spacing w:after="0"/>
        <w:ind w:left="0"/>
        <w:jc w:val="both"/>
      </w:pPr>
      <w:r>
        <w:rPr>
          <w:rFonts w:ascii="Times New Roman"/>
          <w:b w:val="false"/>
          <w:i w:val="false"/>
          <w:color w:val="000000"/>
          <w:sz w:val="28"/>
        </w:rPr>
        <w:t>
      Статья 79. Гарантия обеспечения прав в области здравоохранения</w:t>
      </w:r>
    </w:p>
    <w:bookmarkEnd w:id="82"/>
    <w:bookmarkStart w:name="z108" w:id="83"/>
    <w:p>
      <w:pPr>
        <w:spacing w:after="0"/>
        <w:ind w:left="0"/>
        <w:jc w:val="both"/>
      </w:pPr>
      <w:r>
        <w:rPr>
          <w:rFonts w:ascii="Times New Roman"/>
          <w:b w:val="false"/>
          <w:i w:val="false"/>
          <w:color w:val="000000"/>
          <w:sz w:val="28"/>
        </w:rPr>
        <w:t>
      Статья 80. Права граждан Республики Казахстан</w:t>
      </w:r>
    </w:p>
    <w:bookmarkEnd w:id="83"/>
    <w:bookmarkStart w:name="z109" w:id="84"/>
    <w:p>
      <w:pPr>
        <w:spacing w:after="0"/>
        <w:ind w:left="0"/>
        <w:jc w:val="both"/>
      </w:pPr>
      <w:r>
        <w:rPr>
          <w:rFonts w:ascii="Times New Roman"/>
          <w:b w:val="false"/>
          <w:i w:val="false"/>
          <w:color w:val="000000"/>
          <w:sz w:val="28"/>
        </w:rPr>
        <w:t xml:space="preserve">
      Статья 81. Права детей </w:t>
      </w:r>
    </w:p>
    <w:bookmarkEnd w:id="84"/>
    <w:bookmarkStart w:name="z110" w:id="85"/>
    <w:p>
      <w:pPr>
        <w:spacing w:after="0"/>
        <w:ind w:left="0"/>
        <w:jc w:val="both"/>
      </w:pPr>
      <w:r>
        <w:rPr>
          <w:rFonts w:ascii="Times New Roman"/>
          <w:b w:val="false"/>
          <w:i w:val="false"/>
          <w:color w:val="000000"/>
          <w:sz w:val="28"/>
        </w:rPr>
        <w:t>
      Статья 82. Права граждан Республики Казахстан и семьи в сфере охраны репродуктивных прав</w:t>
      </w:r>
    </w:p>
    <w:bookmarkEnd w:id="85"/>
    <w:bookmarkStart w:name="z111" w:id="86"/>
    <w:p>
      <w:pPr>
        <w:spacing w:after="0"/>
        <w:ind w:left="0"/>
        <w:jc w:val="both"/>
      </w:pPr>
      <w:r>
        <w:rPr>
          <w:rFonts w:ascii="Times New Roman"/>
          <w:b w:val="false"/>
          <w:i w:val="false"/>
          <w:color w:val="000000"/>
          <w:sz w:val="28"/>
        </w:rPr>
        <w:t>
      Статья 83. Обязанности граждан Республики Казахстан</w:t>
      </w:r>
    </w:p>
    <w:bookmarkEnd w:id="86"/>
    <w:bookmarkStart w:name="z112" w:id="87"/>
    <w:p>
      <w:pPr>
        <w:spacing w:after="0"/>
        <w:ind w:left="0"/>
        <w:jc w:val="both"/>
      </w:pPr>
      <w:r>
        <w:rPr>
          <w:rFonts w:ascii="Times New Roman"/>
          <w:b w:val="false"/>
          <w:i w:val="false"/>
          <w:color w:val="000000"/>
          <w:sz w:val="28"/>
        </w:rPr>
        <w:t>
      Статья 84. Права и обязанности беременных женщин и матерей в сфере охраны здоровья</w:t>
      </w:r>
    </w:p>
    <w:bookmarkEnd w:id="87"/>
    <w:bookmarkStart w:name="z113" w:id="88"/>
    <w:p>
      <w:pPr>
        <w:spacing w:after="0"/>
        <w:ind w:left="0"/>
        <w:jc w:val="both"/>
      </w:pPr>
      <w:r>
        <w:rPr>
          <w:rFonts w:ascii="Times New Roman"/>
          <w:b w:val="false"/>
          <w:i w:val="false"/>
          <w:color w:val="000000"/>
          <w:sz w:val="28"/>
        </w:rPr>
        <w:t>
      Статья 85. Обязанности индивидуальных предпринимателей и юридических лиц по охране здоровья работников</w:t>
      </w:r>
    </w:p>
    <w:bookmarkEnd w:id="88"/>
    <w:bookmarkStart w:name="z114" w:id="89"/>
    <w:p>
      <w:pPr>
        <w:spacing w:after="0"/>
        <w:ind w:left="0"/>
        <w:jc w:val="both"/>
      </w:pPr>
      <w:r>
        <w:rPr>
          <w:rFonts w:ascii="Times New Roman"/>
          <w:b w:val="false"/>
          <w:i w:val="false"/>
          <w:color w:val="000000"/>
          <w:sz w:val="28"/>
        </w:rPr>
        <w:t>
      Статья 86. Права и обязанности оралманов, иностранцев, лиц без гражданства и иных лиц</w:t>
      </w:r>
    </w:p>
    <w:bookmarkEnd w:id="89"/>
    <w:bookmarkStart w:name="z115" w:id="90"/>
    <w:p>
      <w:pPr>
        <w:spacing w:after="0"/>
        <w:ind w:left="0"/>
        <w:jc w:val="both"/>
      </w:pPr>
      <w:r>
        <w:rPr>
          <w:rFonts w:ascii="Times New Roman"/>
          <w:b w:val="false"/>
          <w:i w:val="false"/>
          <w:color w:val="000000"/>
          <w:sz w:val="28"/>
        </w:rPr>
        <w:t>
      Статья 87. Право на информацию о состоянии здоровья и факторах, влияющих на здоровье</w:t>
      </w:r>
    </w:p>
    <w:bookmarkEnd w:id="90"/>
    <w:p>
      <w:pPr>
        <w:spacing w:after="0"/>
        <w:ind w:left="0"/>
        <w:jc w:val="both"/>
      </w:pPr>
      <w:r>
        <w:rPr>
          <w:rFonts w:ascii="Times New Roman"/>
          <w:b/>
          <w:i w:val="false"/>
          <w:color w:val="000000"/>
          <w:sz w:val="28"/>
        </w:rPr>
        <w:t>Глава 13. Особенности организации охраны общественного здоровья</w:t>
      </w:r>
    </w:p>
    <w:bookmarkStart w:name="z117" w:id="91"/>
    <w:p>
      <w:pPr>
        <w:spacing w:after="0"/>
        <w:ind w:left="0"/>
        <w:jc w:val="both"/>
      </w:pPr>
      <w:r>
        <w:rPr>
          <w:rFonts w:ascii="Times New Roman"/>
          <w:b w:val="false"/>
          <w:i w:val="false"/>
          <w:color w:val="000000"/>
          <w:sz w:val="28"/>
        </w:rPr>
        <w:t>
      Статья 88. Профилактика заболеваний и формирование здорового образа жизни</w:t>
      </w:r>
    </w:p>
    <w:bookmarkEnd w:id="91"/>
    <w:bookmarkStart w:name="z118" w:id="92"/>
    <w:p>
      <w:pPr>
        <w:spacing w:after="0"/>
        <w:ind w:left="0"/>
        <w:jc w:val="both"/>
      </w:pPr>
      <w:r>
        <w:rPr>
          <w:rFonts w:ascii="Times New Roman"/>
          <w:b w:val="false"/>
          <w:i w:val="false"/>
          <w:color w:val="000000"/>
          <w:sz w:val="28"/>
        </w:rPr>
        <w:t>
      Статья 89. Проведение профилактических прививок</w:t>
      </w:r>
    </w:p>
    <w:bookmarkEnd w:id="92"/>
    <w:bookmarkStart w:name="z119" w:id="93"/>
    <w:p>
      <w:pPr>
        <w:spacing w:after="0"/>
        <w:ind w:left="0"/>
        <w:jc w:val="both"/>
      </w:pPr>
      <w:r>
        <w:rPr>
          <w:rFonts w:ascii="Times New Roman"/>
          <w:b w:val="false"/>
          <w:i w:val="false"/>
          <w:color w:val="000000"/>
          <w:sz w:val="28"/>
        </w:rPr>
        <w:t>
      Статья 90. Медицинский осмотр</w:t>
      </w:r>
    </w:p>
    <w:bookmarkEnd w:id="93"/>
    <w:bookmarkStart w:name="z120" w:id="94"/>
    <w:p>
      <w:pPr>
        <w:spacing w:after="0"/>
        <w:ind w:left="0"/>
        <w:jc w:val="both"/>
      </w:pPr>
      <w:r>
        <w:rPr>
          <w:rFonts w:ascii="Times New Roman"/>
          <w:b w:val="false"/>
          <w:i w:val="false"/>
          <w:color w:val="000000"/>
          <w:sz w:val="28"/>
        </w:rPr>
        <w:t xml:space="preserve">
      Статья 91. Скрининговые исследования </w:t>
      </w:r>
    </w:p>
    <w:bookmarkEnd w:id="94"/>
    <w:bookmarkStart w:name="z121" w:id="95"/>
    <w:p>
      <w:pPr>
        <w:spacing w:after="0"/>
        <w:ind w:left="0"/>
        <w:jc w:val="both"/>
      </w:pPr>
      <w:r>
        <w:rPr>
          <w:rFonts w:ascii="Times New Roman"/>
          <w:b w:val="false"/>
          <w:i w:val="false"/>
          <w:color w:val="000000"/>
          <w:sz w:val="28"/>
        </w:rPr>
        <w:t xml:space="preserve">
      Статья 92. Динамическое наблюдение </w:t>
      </w:r>
    </w:p>
    <w:bookmarkEnd w:id="95"/>
    <w:bookmarkStart w:name="z122" w:id="96"/>
    <w:p>
      <w:pPr>
        <w:spacing w:after="0"/>
        <w:ind w:left="0"/>
        <w:jc w:val="both"/>
      </w:pPr>
      <w:r>
        <w:rPr>
          <w:rFonts w:ascii="Times New Roman"/>
          <w:b w:val="false"/>
          <w:i w:val="false"/>
          <w:color w:val="000000"/>
          <w:sz w:val="28"/>
        </w:rPr>
        <w:t>
      Статья 93. Экспертиза временной нетрудоспособности</w:t>
      </w:r>
    </w:p>
    <w:bookmarkEnd w:id="96"/>
    <w:bookmarkStart w:name="z123" w:id="97"/>
    <w:p>
      <w:pPr>
        <w:spacing w:after="0"/>
        <w:ind w:left="0"/>
        <w:jc w:val="both"/>
      </w:pPr>
      <w:r>
        <w:rPr>
          <w:rFonts w:ascii="Times New Roman"/>
          <w:b w:val="false"/>
          <w:i w:val="false"/>
          <w:color w:val="000000"/>
          <w:sz w:val="28"/>
        </w:rPr>
        <w:t>
      Статья 94. Первая помощь</w:t>
      </w:r>
    </w:p>
    <w:bookmarkEnd w:id="97"/>
    <w:bookmarkStart w:name="z124" w:id="98"/>
    <w:p>
      <w:pPr>
        <w:spacing w:after="0"/>
        <w:ind w:left="0"/>
        <w:jc w:val="both"/>
      </w:pPr>
      <w:r>
        <w:rPr>
          <w:rFonts w:ascii="Times New Roman"/>
          <w:b w:val="false"/>
          <w:i w:val="false"/>
          <w:color w:val="000000"/>
          <w:sz w:val="28"/>
        </w:rPr>
        <w:t>
      Статья 95. Дошкольная и школьная медицина</w:t>
      </w:r>
    </w:p>
    <w:bookmarkEnd w:id="98"/>
    <w:bookmarkStart w:name="z125" w:id="99"/>
    <w:p>
      <w:pPr>
        <w:spacing w:after="0"/>
        <w:ind w:left="0"/>
        <w:jc w:val="both"/>
      </w:pPr>
      <w:r>
        <w:rPr>
          <w:rFonts w:ascii="Times New Roman"/>
          <w:b w:val="false"/>
          <w:i w:val="false"/>
          <w:color w:val="000000"/>
          <w:sz w:val="28"/>
        </w:rPr>
        <w:t>
      Статья 96. Особенности предоставления услуг по охране репродуктивного и психического здоровья подросткам и молодежи</w:t>
      </w:r>
    </w:p>
    <w:bookmarkEnd w:id="99"/>
    <w:p>
      <w:pPr>
        <w:spacing w:after="0"/>
        <w:ind w:left="0"/>
        <w:jc w:val="both"/>
      </w:pPr>
      <w:r>
        <w:rPr>
          <w:rFonts w:ascii="Times New Roman"/>
          <w:b/>
          <w:i w:val="false"/>
          <w:color w:val="000000"/>
          <w:sz w:val="28"/>
        </w:rPr>
        <w:t>Глава 14. Деятельность в сфере санитарно-эпидемиологического благополучия населения</w:t>
      </w:r>
    </w:p>
    <w:bookmarkStart w:name="z127" w:id="100"/>
    <w:p>
      <w:pPr>
        <w:spacing w:after="0"/>
        <w:ind w:left="0"/>
        <w:jc w:val="both"/>
      </w:pPr>
      <w:r>
        <w:rPr>
          <w:rFonts w:ascii="Times New Roman"/>
          <w:b w:val="false"/>
          <w:i w:val="false"/>
          <w:color w:val="000000"/>
          <w:sz w:val="28"/>
        </w:rPr>
        <w:t>
      Статья 97. Система государственной санитарно-эпидемиологической службы</w:t>
      </w:r>
    </w:p>
    <w:bookmarkEnd w:id="100"/>
    <w:bookmarkStart w:name="z128" w:id="101"/>
    <w:p>
      <w:pPr>
        <w:spacing w:after="0"/>
        <w:ind w:left="0"/>
        <w:jc w:val="both"/>
      </w:pPr>
      <w:r>
        <w:rPr>
          <w:rFonts w:ascii="Times New Roman"/>
          <w:b w:val="false"/>
          <w:i w:val="false"/>
          <w:color w:val="000000"/>
          <w:sz w:val="28"/>
        </w:rPr>
        <w:t>
      Статья 98. Государственное санитарно-эпидемиологическое нормирование</w:t>
      </w:r>
    </w:p>
    <w:bookmarkEnd w:id="101"/>
    <w:bookmarkStart w:name="z129" w:id="102"/>
    <w:p>
      <w:pPr>
        <w:spacing w:after="0"/>
        <w:ind w:left="0"/>
        <w:jc w:val="both"/>
      </w:pPr>
      <w:r>
        <w:rPr>
          <w:rFonts w:ascii="Times New Roman"/>
          <w:b w:val="false"/>
          <w:i w:val="false"/>
          <w:color w:val="000000"/>
          <w:sz w:val="28"/>
        </w:rPr>
        <w:t>
      Статья 99. Санитарно-эпидемиологические требования</w:t>
      </w:r>
    </w:p>
    <w:bookmarkEnd w:id="102"/>
    <w:p>
      <w:pPr>
        <w:spacing w:after="0"/>
        <w:ind w:left="0"/>
        <w:jc w:val="both"/>
      </w:pPr>
      <w:r>
        <w:rPr>
          <w:rFonts w:ascii="Times New Roman"/>
          <w:b/>
          <w:i w:val="false"/>
          <w:color w:val="000000"/>
          <w:sz w:val="28"/>
        </w:rPr>
        <w:t>Глава 15. Профилактика инфекционных и неинфекционных заболеваний</w:t>
      </w:r>
    </w:p>
    <w:p>
      <w:pPr>
        <w:spacing w:after="0"/>
        <w:ind w:left="0"/>
        <w:jc w:val="both"/>
      </w:pPr>
      <w:r>
        <w:rPr>
          <w:rFonts w:ascii="Times New Roman"/>
          <w:b/>
          <w:i w:val="false"/>
          <w:color w:val="000000"/>
          <w:sz w:val="28"/>
        </w:rPr>
        <w:t>Параграф 1. Профилактика инфекционных заболеваний</w:t>
      </w:r>
    </w:p>
    <w:bookmarkStart w:name="z132" w:id="103"/>
    <w:p>
      <w:pPr>
        <w:spacing w:after="0"/>
        <w:ind w:left="0"/>
        <w:jc w:val="both"/>
      </w:pPr>
      <w:r>
        <w:rPr>
          <w:rFonts w:ascii="Times New Roman"/>
          <w:b w:val="false"/>
          <w:i w:val="false"/>
          <w:color w:val="000000"/>
          <w:sz w:val="28"/>
        </w:rPr>
        <w:t xml:space="preserve">
      Статья 100. Гигиеническое обучение населения </w:t>
      </w:r>
    </w:p>
    <w:bookmarkEnd w:id="103"/>
    <w:bookmarkStart w:name="z133" w:id="104"/>
    <w:p>
      <w:pPr>
        <w:spacing w:after="0"/>
        <w:ind w:left="0"/>
        <w:jc w:val="both"/>
      </w:pPr>
      <w:r>
        <w:rPr>
          <w:rFonts w:ascii="Times New Roman"/>
          <w:b w:val="false"/>
          <w:i w:val="false"/>
          <w:color w:val="000000"/>
          <w:sz w:val="28"/>
        </w:rPr>
        <w:t>
      Статья 101. Требования к лицам, осуществляющим деятельность по гигиеническому обучению</w:t>
      </w:r>
    </w:p>
    <w:bookmarkEnd w:id="104"/>
    <w:bookmarkStart w:name="z134" w:id="105"/>
    <w:p>
      <w:pPr>
        <w:spacing w:after="0"/>
        <w:ind w:left="0"/>
        <w:jc w:val="both"/>
      </w:pPr>
      <w:r>
        <w:rPr>
          <w:rFonts w:ascii="Times New Roman"/>
          <w:b w:val="false"/>
          <w:i w:val="false"/>
          <w:color w:val="000000"/>
          <w:sz w:val="28"/>
        </w:rPr>
        <w:t>
      Статья 102. Профилактика туберкулеза</w:t>
      </w:r>
    </w:p>
    <w:bookmarkEnd w:id="105"/>
    <w:bookmarkStart w:name="z135" w:id="106"/>
    <w:p>
      <w:pPr>
        <w:spacing w:after="0"/>
        <w:ind w:left="0"/>
        <w:jc w:val="both"/>
      </w:pPr>
      <w:r>
        <w:rPr>
          <w:rFonts w:ascii="Times New Roman"/>
          <w:b w:val="false"/>
          <w:i w:val="false"/>
          <w:color w:val="000000"/>
          <w:sz w:val="28"/>
        </w:rPr>
        <w:t xml:space="preserve">
      Статья 103. Профилактика ВИЧ-инфекции </w:t>
      </w:r>
    </w:p>
    <w:bookmarkEnd w:id="106"/>
    <w:bookmarkStart w:name="z136" w:id="107"/>
    <w:p>
      <w:pPr>
        <w:spacing w:after="0"/>
        <w:ind w:left="0"/>
        <w:jc w:val="both"/>
      </w:pPr>
      <w:r>
        <w:rPr>
          <w:rFonts w:ascii="Times New Roman"/>
          <w:b w:val="false"/>
          <w:i w:val="false"/>
          <w:color w:val="000000"/>
          <w:sz w:val="28"/>
        </w:rPr>
        <w:t>
      Статья 104. Обращение медицинских отходов</w:t>
      </w:r>
    </w:p>
    <w:bookmarkEnd w:id="107"/>
    <w:bookmarkStart w:name="z137" w:id="108"/>
    <w:p>
      <w:pPr>
        <w:spacing w:after="0"/>
        <w:ind w:left="0"/>
        <w:jc w:val="both"/>
      </w:pPr>
      <w:r>
        <w:rPr>
          <w:rFonts w:ascii="Times New Roman"/>
          <w:b w:val="false"/>
          <w:i w:val="false"/>
          <w:color w:val="000000"/>
          <w:sz w:val="28"/>
        </w:rPr>
        <w:t>
      Статья 105.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End w:id="108"/>
    <w:bookmarkStart w:name="z138" w:id="109"/>
    <w:p>
      <w:pPr>
        <w:spacing w:after="0"/>
        <w:ind w:left="0"/>
        <w:jc w:val="both"/>
      </w:pPr>
      <w:r>
        <w:rPr>
          <w:rFonts w:ascii="Times New Roman"/>
          <w:b w:val="false"/>
          <w:i w:val="false"/>
          <w:color w:val="000000"/>
          <w:sz w:val="28"/>
        </w:rPr>
        <w:t>
      Статья 106. Санитарно-противоэпидемические, санитарно-профилактические мероприятия</w:t>
      </w:r>
    </w:p>
    <w:bookmarkEnd w:id="109"/>
    <w:bookmarkStart w:name="z139" w:id="110"/>
    <w:p>
      <w:pPr>
        <w:spacing w:after="0"/>
        <w:ind w:left="0"/>
        <w:jc w:val="both"/>
      </w:pPr>
      <w:r>
        <w:rPr>
          <w:rFonts w:ascii="Times New Roman"/>
          <w:b w:val="false"/>
          <w:i w:val="false"/>
          <w:color w:val="000000"/>
          <w:sz w:val="28"/>
        </w:rPr>
        <w:t>
      Статья 107. Санитарная охрана территорий Республики Казахстан</w:t>
      </w:r>
    </w:p>
    <w:bookmarkEnd w:id="110"/>
    <w:bookmarkStart w:name="z140" w:id="111"/>
    <w:p>
      <w:pPr>
        <w:spacing w:after="0"/>
        <w:ind w:left="0"/>
        <w:jc w:val="both"/>
      </w:pPr>
      <w:r>
        <w:rPr>
          <w:rFonts w:ascii="Times New Roman"/>
          <w:b w:val="false"/>
          <w:i w:val="false"/>
          <w:color w:val="000000"/>
          <w:sz w:val="28"/>
        </w:rPr>
        <w:t>
      Статья 108. Порядок осуществления ограничительных мероприятий, в том числе карантина, в случае угрозы возникновения эпидемий инфекционных заболеваний</w:t>
      </w:r>
    </w:p>
    <w:bookmarkEnd w:id="111"/>
    <w:bookmarkStart w:name="z141" w:id="112"/>
    <w:p>
      <w:pPr>
        <w:spacing w:after="0"/>
        <w:ind w:left="0"/>
        <w:jc w:val="both"/>
      </w:pPr>
      <w:r>
        <w:rPr>
          <w:rFonts w:ascii="Times New Roman"/>
          <w:b w:val="false"/>
          <w:i w:val="false"/>
          <w:color w:val="000000"/>
          <w:sz w:val="28"/>
        </w:rPr>
        <w:t>
      Статья 109. Регистрация и расследование случаев инфекционных, паразитарных заболеваний и (или) отравлений</w:t>
      </w:r>
    </w:p>
    <w:bookmarkEnd w:id="112"/>
    <w:bookmarkStart w:name="z142" w:id="113"/>
    <w:p>
      <w:pPr>
        <w:spacing w:after="0"/>
        <w:ind w:left="0"/>
        <w:jc w:val="both"/>
      </w:pPr>
      <w:r>
        <w:rPr>
          <w:rFonts w:ascii="Times New Roman"/>
          <w:b w:val="false"/>
          <w:i w:val="false"/>
          <w:color w:val="000000"/>
          <w:sz w:val="28"/>
        </w:rPr>
        <w:t>
      Статья 110. Регистрация и расследование случаев профессиональных заболеваний и (или) отравлений</w:t>
      </w:r>
    </w:p>
    <w:bookmarkEnd w:id="113"/>
    <w:bookmarkStart w:name="z143" w:id="114"/>
    <w:p>
      <w:pPr>
        <w:spacing w:after="0"/>
        <w:ind w:left="0"/>
        <w:jc w:val="both"/>
      </w:pPr>
      <w:r>
        <w:rPr>
          <w:rFonts w:ascii="Times New Roman"/>
          <w:b w:val="false"/>
          <w:i w:val="false"/>
          <w:color w:val="000000"/>
          <w:sz w:val="28"/>
        </w:rPr>
        <w:t>
      Статья 111. Дезинфекционные, дезинсекционные и дератизационные мероприятия</w:t>
      </w:r>
    </w:p>
    <w:bookmarkEnd w:id="114"/>
    <w:p>
      <w:pPr>
        <w:spacing w:after="0"/>
        <w:ind w:left="0"/>
        <w:jc w:val="both"/>
      </w:pPr>
      <w:r>
        <w:rPr>
          <w:rFonts w:ascii="Times New Roman"/>
          <w:b/>
          <w:i w:val="false"/>
          <w:color w:val="000000"/>
          <w:sz w:val="28"/>
        </w:rPr>
        <w:t>Параграф 2. Профилактика неинфекционных заболеваний</w:t>
      </w:r>
    </w:p>
    <w:bookmarkStart w:name="z145" w:id="115"/>
    <w:p>
      <w:pPr>
        <w:spacing w:after="0"/>
        <w:ind w:left="0"/>
        <w:jc w:val="both"/>
      </w:pPr>
      <w:r>
        <w:rPr>
          <w:rFonts w:ascii="Times New Roman"/>
          <w:b w:val="false"/>
          <w:i w:val="false"/>
          <w:color w:val="000000"/>
          <w:sz w:val="28"/>
        </w:rPr>
        <w:t>
      Статья 112. Профилактика неинфекционных заболеваний, в том числе профессиональных заболеваний, и травматизма</w:t>
      </w:r>
    </w:p>
    <w:bookmarkEnd w:id="115"/>
    <w:bookmarkStart w:name="z146" w:id="116"/>
    <w:p>
      <w:pPr>
        <w:spacing w:after="0"/>
        <w:ind w:left="0"/>
        <w:jc w:val="both"/>
      </w:pPr>
      <w:r>
        <w:rPr>
          <w:rFonts w:ascii="Times New Roman"/>
          <w:b w:val="false"/>
          <w:i w:val="false"/>
          <w:color w:val="000000"/>
          <w:sz w:val="28"/>
        </w:rPr>
        <w:t xml:space="preserve">
      Статья 113. Формирование политики здорового питания </w:t>
      </w:r>
    </w:p>
    <w:bookmarkEnd w:id="116"/>
    <w:bookmarkStart w:name="z147" w:id="117"/>
    <w:p>
      <w:pPr>
        <w:spacing w:after="0"/>
        <w:ind w:left="0"/>
        <w:jc w:val="both"/>
      </w:pPr>
      <w:r>
        <w:rPr>
          <w:rFonts w:ascii="Times New Roman"/>
          <w:b w:val="false"/>
          <w:i w:val="false"/>
          <w:color w:val="000000"/>
          <w:sz w:val="28"/>
        </w:rPr>
        <w:t>
      Статья 114. Профилактика зависимости от психоактивных веществ</w:t>
      </w:r>
    </w:p>
    <w:bookmarkEnd w:id="117"/>
    <w:bookmarkStart w:name="z148" w:id="118"/>
    <w:p>
      <w:pPr>
        <w:spacing w:after="0"/>
        <w:ind w:left="0"/>
        <w:jc w:val="both"/>
      </w:pPr>
      <w:r>
        <w:rPr>
          <w:rFonts w:ascii="Times New Roman"/>
          <w:b w:val="false"/>
          <w:i w:val="false"/>
          <w:color w:val="000000"/>
          <w:sz w:val="28"/>
        </w:rPr>
        <w:t>
      Статья 115. Профилактика и ограничение потребления табачных изделий и алкоголя</w:t>
      </w:r>
    </w:p>
    <w:bookmarkEnd w:id="118"/>
    <w:bookmarkStart w:name="z149" w:id="119"/>
    <w:p>
      <w:pPr>
        <w:spacing w:after="0"/>
        <w:ind w:left="0"/>
        <w:jc w:val="both"/>
      </w:pPr>
      <w:r>
        <w:rPr>
          <w:rFonts w:ascii="Times New Roman"/>
          <w:b w:val="false"/>
          <w:i w:val="false"/>
          <w:color w:val="000000"/>
          <w:sz w:val="28"/>
        </w:rPr>
        <w:t>
      Статья 116. Профилактика железодефицитных состояний</w:t>
      </w:r>
    </w:p>
    <w:bookmarkEnd w:id="119"/>
    <w:bookmarkStart w:name="z150" w:id="120"/>
    <w:p>
      <w:pPr>
        <w:spacing w:after="0"/>
        <w:ind w:left="0"/>
        <w:jc w:val="both"/>
      </w:pPr>
      <w:r>
        <w:rPr>
          <w:rFonts w:ascii="Times New Roman"/>
          <w:b w:val="false"/>
          <w:i w:val="false"/>
          <w:color w:val="000000"/>
          <w:sz w:val="28"/>
        </w:rPr>
        <w:t>
      Статья 117. Профилактика йододефицитных заболеваний</w:t>
      </w:r>
    </w:p>
    <w:bookmarkEnd w:id="120"/>
    <w:bookmarkStart w:name="z151" w:id="121"/>
    <w:p>
      <w:pPr>
        <w:spacing w:after="0"/>
        <w:ind w:left="0"/>
        <w:jc w:val="both"/>
      </w:pPr>
      <w:r>
        <w:rPr>
          <w:rFonts w:ascii="Times New Roman"/>
          <w:b w:val="false"/>
          <w:i w:val="false"/>
          <w:color w:val="000000"/>
          <w:sz w:val="28"/>
        </w:rPr>
        <w:t>
      Статья 118. Здоровье населения и окружающая среда</w:t>
      </w:r>
    </w:p>
    <w:bookmarkEnd w:id="121"/>
    <w:bookmarkStart w:name="z152" w:id="122"/>
    <w:p>
      <w:pPr>
        <w:spacing w:after="0"/>
        <w:ind w:left="0"/>
        <w:jc w:val="both"/>
      </w:pPr>
      <w:r>
        <w:rPr>
          <w:rFonts w:ascii="Times New Roman"/>
          <w:b w:val="false"/>
          <w:i w:val="false"/>
          <w:color w:val="000000"/>
          <w:sz w:val="28"/>
        </w:rPr>
        <w:t>
      Статья 119. Санитарно-эпидемиологический мониторинг</w:t>
      </w:r>
    </w:p>
    <w:bookmarkEnd w:id="122"/>
    <w:p>
      <w:pPr>
        <w:spacing w:after="0"/>
        <w:ind w:left="0"/>
        <w:jc w:val="both"/>
      </w:pPr>
      <w:r>
        <w:rPr>
          <w:rFonts w:ascii="Times New Roman"/>
          <w:b/>
          <w:i w:val="false"/>
          <w:color w:val="000000"/>
          <w:sz w:val="28"/>
        </w:rPr>
        <w:t xml:space="preserve">Глава 16. Национальный превентивный механизм </w:t>
      </w:r>
    </w:p>
    <w:bookmarkStart w:name="z154" w:id="123"/>
    <w:p>
      <w:pPr>
        <w:spacing w:after="0"/>
        <w:ind w:left="0"/>
        <w:jc w:val="both"/>
      </w:pPr>
      <w:r>
        <w:rPr>
          <w:rFonts w:ascii="Times New Roman"/>
          <w:b w:val="false"/>
          <w:i w:val="false"/>
          <w:color w:val="000000"/>
          <w:sz w:val="28"/>
        </w:rPr>
        <w:t>
      Статья 120. Национальный превентивный механизм</w:t>
      </w:r>
    </w:p>
    <w:bookmarkEnd w:id="123"/>
    <w:bookmarkStart w:name="z155" w:id="124"/>
    <w:p>
      <w:pPr>
        <w:spacing w:after="0"/>
        <w:ind w:left="0"/>
        <w:jc w:val="both"/>
      </w:pPr>
      <w:r>
        <w:rPr>
          <w:rFonts w:ascii="Times New Roman"/>
          <w:b w:val="false"/>
          <w:i w:val="false"/>
          <w:color w:val="000000"/>
          <w:sz w:val="28"/>
        </w:rPr>
        <w:t>
      Статья 121. Координационный совет</w:t>
      </w:r>
    </w:p>
    <w:bookmarkEnd w:id="124"/>
    <w:bookmarkStart w:name="z156" w:id="125"/>
    <w:p>
      <w:pPr>
        <w:spacing w:after="0"/>
        <w:ind w:left="0"/>
        <w:jc w:val="both"/>
      </w:pPr>
      <w:r>
        <w:rPr>
          <w:rFonts w:ascii="Times New Roman"/>
          <w:b w:val="false"/>
          <w:i w:val="false"/>
          <w:color w:val="000000"/>
          <w:sz w:val="28"/>
        </w:rPr>
        <w:t>
      Статья 122. Требования к участникам национального превентивного механизма</w:t>
      </w:r>
    </w:p>
    <w:bookmarkEnd w:id="125"/>
    <w:bookmarkStart w:name="z157" w:id="126"/>
    <w:p>
      <w:pPr>
        <w:spacing w:after="0"/>
        <w:ind w:left="0"/>
        <w:jc w:val="both"/>
      </w:pPr>
      <w:r>
        <w:rPr>
          <w:rFonts w:ascii="Times New Roman"/>
          <w:b w:val="false"/>
          <w:i w:val="false"/>
          <w:color w:val="000000"/>
          <w:sz w:val="28"/>
        </w:rPr>
        <w:t>
      Статья 123. Права участника национального превентивного механизма</w:t>
      </w:r>
    </w:p>
    <w:bookmarkEnd w:id="126"/>
    <w:bookmarkStart w:name="z158" w:id="127"/>
    <w:p>
      <w:pPr>
        <w:spacing w:after="0"/>
        <w:ind w:left="0"/>
        <w:jc w:val="both"/>
      </w:pPr>
      <w:r>
        <w:rPr>
          <w:rFonts w:ascii="Times New Roman"/>
          <w:b w:val="false"/>
          <w:i w:val="false"/>
          <w:color w:val="000000"/>
          <w:sz w:val="28"/>
        </w:rPr>
        <w:t>
      Статья 124. Обязанности участника национального превентивного механизма</w:t>
      </w:r>
    </w:p>
    <w:bookmarkEnd w:id="127"/>
    <w:bookmarkStart w:name="z159" w:id="128"/>
    <w:p>
      <w:pPr>
        <w:spacing w:after="0"/>
        <w:ind w:left="0"/>
        <w:jc w:val="both"/>
      </w:pPr>
      <w:r>
        <w:rPr>
          <w:rFonts w:ascii="Times New Roman"/>
          <w:b w:val="false"/>
          <w:i w:val="false"/>
          <w:color w:val="000000"/>
          <w:sz w:val="28"/>
        </w:rPr>
        <w:t>
      Статья 125. Прекращение полномочий участника национального превентивного механизма</w:t>
      </w:r>
    </w:p>
    <w:bookmarkEnd w:id="128"/>
    <w:bookmarkStart w:name="z160" w:id="129"/>
    <w:p>
      <w:pPr>
        <w:spacing w:after="0"/>
        <w:ind w:left="0"/>
        <w:jc w:val="both"/>
      </w:pPr>
      <w:r>
        <w:rPr>
          <w:rFonts w:ascii="Times New Roman"/>
          <w:b w:val="false"/>
          <w:i w:val="false"/>
          <w:color w:val="000000"/>
          <w:sz w:val="28"/>
        </w:rPr>
        <w:t>
      Статья 126. Виды и периодичность превентивных посещений</w:t>
      </w:r>
    </w:p>
    <w:bookmarkEnd w:id="129"/>
    <w:bookmarkStart w:name="z161" w:id="130"/>
    <w:p>
      <w:pPr>
        <w:spacing w:after="0"/>
        <w:ind w:left="0"/>
        <w:jc w:val="both"/>
      </w:pPr>
      <w:r>
        <w:rPr>
          <w:rFonts w:ascii="Times New Roman"/>
          <w:b w:val="false"/>
          <w:i w:val="false"/>
          <w:color w:val="000000"/>
          <w:sz w:val="28"/>
        </w:rPr>
        <w:t>
      Статья 127. Порядок превентивных посещений</w:t>
      </w:r>
    </w:p>
    <w:bookmarkEnd w:id="130"/>
    <w:bookmarkStart w:name="z162" w:id="131"/>
    <w:p>
      <w:pPr>
        <w:spacing w:after="0"/>
        <w:ind w:left="0"/>
        <w:jc w:val="both"/>
      </w:pPr>
      <w:r>
        <w:rPr>
          <w:rFonts w:ascii="Times New Roman"/>
          <w:b w:val="false"/>
          <w:i w:val="false"/>
          <w:color w:val="000000"/>
          <w:sz w:val="28"/>
        </w:rPr>
        <w:t>
      Статья 128. Ежегодный консолидированный доклад участников национального превентивного механизма</w:t>
      </w:r>
    </w:p>
    <w:bookmarkEnd w:id="131"/>
    <w:bookmarkStart w:name="z163" w:id="132"/>
    <w:p>
      <w:pPr>
        <w:spacing w:after="0"/>
        <w:ind w:left="0"/>
        <w:jc w:val="both"/>
      </w:pPr>
      <w:r>
        <w:rPr>
          <w:rFonts w:ascii="Times New Roman"/>
          <w:b w:val="false"/>
          <w:i w:val="false"/>
          <w:color w:val="000000"/>
          <w:sz w:val="28"/>
        </w:rPr>
        <w:t>
      Статья 129. Конфиденциальность</w:t>
      </w:r>
    </w:p>
    <w:bookmarkEnd w:id="132"/>
    <w:bookmarkStart w:name="z164" w:id="133"/>
    <w:p>
      <w:pPr>
        <w:spacing w:after="0"/>
        <w:ind w:left="0"/>
        <w:jc w:val="both"/>
      </w:pPr>
      <w:r>
        <w:rPr>
          <w:rFonts w:ascii="Times New Roman"/>
          <w:b w:val="false"/>
          <w:i w:val="false"/>
          <w:color w:val="000000"/>
          <w:sz w:val="28"/>
        </w:rPr>
        <w:t>
      Статья 130. Взаимодействие уполномоченных государственных органов с участниками национального превентивного механизма</w:t>
      </w:r>
    </w:p>
    <w:bookmarkEnd w:id="133"/>
    <w:p>
      <w:pPr>
        <w:spacing w:after="0"/>
        <w:ind w:left="0"/>
        <w:jc w:val="both"/>
      </w:pPr>
      <w:r>
        <w:rPr>
          <w:rFonts w:ascii="Times New Roman"/>
          <w:b/>
          <w:i w:val="false"/>
          <w:color w:val="000000"/>
          <w:sz w:val="28"/>
        </w:rPr>
        <w:t>РАЗДЕЛ 3. ОРГАНИЗАЦИЯ ОКАЗАНИЯ МЕДИЦИНСКОЙ ПОМОЩИ</w:t>
      </w:r>
    </w:p>
    <w:p>
      <w:pPr>
        <w:spacing w:after="0"/>
        <w:ind w:left="0"/>
        <w:jc w:val="both"/>
      </w:pPr>
      <w:r>
        <w:rPr>
          <w:rFonts w:ascii="Times New Roman"/>
          <w:b/>
          <w:i w:val="false"/>
          <w:color w:val="000000"/>
          <w:sz w:val="28"/>
        </w:rPr>
        <w:t>Глава 17. Общие положения оказания медицинской помощи</w:t>
      </w:r>
    </w:p>
    <w:bookmarkStart w:name="z167" w:id="134"/>
    <w:p>
      <w:pPr>
        <w:spacing w:after="0"/>
        <w:ind w:left="0"/>
        <w:jc w:val="both"/>
      </w:pPr>
      <w:r>
        <w:rPr>
          <w:rFonts w:ascii="Times New Roman"/>
          <w:b w:val="false"/>
          <w:i w:val="false"/>
          <w:color w:val="000000"/>
          <w:sz w:val="28"/>
        </w:rPr>
        <w:t>
      Статья 131. Организация медицинской помощи</w:t>
      </w:r>
    </w:p>
    <w:bookmarkEnd w:id="134"/>
    <w:bookmarkStart w:name="z168" w:id="135"/>
    <w:p>
      <w:pPr>
        <w:spacing w:after="0"/>
        <w:ind w:left="0"/>
        <w:jc w:val="both"/>
      </w:pPr>
      <w:r>
        <w:rPr>
          <w:rFonts w:ascii="Times New Roman"/>
          <w:b w:val="false"/>
          <w:i w:val="false"/>
          <w:color w:val="000000"/>
          <w:sz w:val="28"/>
        </w:rPr>
        <w:t>
      Статья 132. Уровни оказания медицинской помощи</w:t>
      </w:r>
    </w:p>
    <w:bookmarkEnd w:id="135"/>
    <w:bookmarkStart w:name="z169" w:id="136"/>
    <w:p>
      <w:pPr>
        <w:spacing w:after="0"/>
        <w:ind w:left="0"/>
        <w:jc w:val="both"/>
      </w:pPr>
      <w:r>
        <w:rPr>
          <w:rFonts w:ascii="Times New Roman"/>
          <w:b w:val="false"/>
          <w:i w:val="false"/>
          <w:color w:val="000000"/>
          <w:sz w:val="28"/>
        </w:rPr>
        <w:t>
      Статья 133. Формы медицинской помощи</w:t>
      </w:r>
    </w:p>
    <w:bookmarkEnd w:id="136"/>
    <w:bookmarkStart w:name="z170" w:id="137"/>
    <w:p>
      <w:pPr>
        <w:spacing w:after="0"/>
        <w:ind w:left="0"/>
        <w:jc w:val="both"/>
      </w:pPr>
      <w:r>
        <w:rPr>
          <w:rFonts w:ascii="Times New Roman"/>
          <w:b w:val="false"/>
          <w:i w:val="false"/>
          <w:color w:val="000000"/>
          <w:sz w:val="28"/>
        </w:rPr>
        <w:t xml:space="preserve">
      Статья 134.Условия оказания медицинской помощи </w:t>
      </w:r>
    </w:p>
    <w:bookmarkEnd w:id="137"/>
    <w:bookmarkStart w:name="z171" w:id="138"/>
    <w:p>
      <w:pPr>
        <w:spacing w:after="0"/>
        <w:ind w:left="0"/>
        <w:jc w:val="both"/>
      </w:pPr>
      <w:r>
        <w:rPr>
          <w:rFonts w:ascii="Times New Roman"/>
          <w:b w:val="false"/>
          <w:i w:val="false"/>
          <w:color w:val="000000"/>
          <w:sz w:val="28"/>
        </w:rPr>
        <w:t>
      Статья 135. Особенности организации медицинской помощи на уровне сельского здравоохранения</w:t>
      </w:r>
    </w:p>
    <w:bookmarkEnd w:id="138"/>
    <w:bookmarkStart w:name="z172" w:id="139"/>
    <w:p>
      <w:pPr>
        <w:spacing w:after="0"/>
        <w:ind w:left="0"/>
        <w:jc w:val="both"/>
      </w:pPr>
      <w:r>
        <w:rPr>
          <w:rFonts w:ascii="Times New Roman"/>
          <w:b w:val="false"/>
          <w:i w:val="false"/>
          <w:color w:val="000000"/>
          <w:sz w:val="28"/>
        </w:rPr>
        <w:t xml:space="preserve">
      Статья 136. Виды медицинской помощи </w:t>
      </w:r>
    </w:p>
    <w:bookmarkEnd w:id="139"/>
    <w:bookmarkStart w:name="z173" w:id="140"/>
    <w:p>
      <w:pPr>
        <w:spacing w:after="0"/>
        <w:ind w:left="0"/>
        <w:jc w:val="both"/>
      </w:pPr>
      <w:r>
        <w:rPr>
          <w:rFonts w:ascii="Times New Roman"/>
          <w:b w:val="false"/>
          <w:i w:val="false"/>
          <w:color w:val="000000"/>
          <w:sz w:val="28"/>
        </w:rPr>
        <w:t>
      Статья 137. Скорая медицинская помощь</w:t>
      </w:r>
    </w:p>
    <w:bookmarkEnd w:id="140"/>
    <w:bookmarkStart w:name="z174" w:id="141"/>
    <w:p>
      <w:pPr>
        <w:spacing w:after="0"/>
        <w:ind w:left="0"/>
        <w:jc w:val="both"/>
      </w:pPr>
      <w:r>
        <w:rPr>
          <w:rFonts w:ascii="Times New Roman"/>
          <w:b w:val="false"/>
          <w:i w:val="false"/>
          <w:color w:val="000000"/>
          <w:sz w:val="28"/>
        </w:rPr>
        <w:t>
      Статья 138. Доврачебная медицинская помощь</w:t>
      </w:r>
    </w:p>
    <w:bookmarkEnd w:id="141"/>
    <w:bookmarkStart w:name="z175" w:id="142"/>
    <w:p>
      <w:pPr>
        <w:spacing w:after="0"/>
        <w:ind w:left="0"/>
        <w:jc w:val="both"/>
      </w:pPr>
      <w:r>
        <w:rPr>
          <w:rFonts w:ascii="Times New Roman"/>
          <w:b w:val="false"/>
          <w:i w:val="false"/>
          <w:color w:val="000000"/>
          <w:sz w:val="28"/>
        </w:rPr>
        <w:t xml:space="preserve">
      Статья 139. Первичная медико-санитарная помощь </w:t>
      </w:r>
    </w:p>
    <w:bookmarkEnd w:id="142"/>
    <w:bookmarkStart w:name="z176" w:id="143"/>
    <w:p>
      <w:pPr>
        <w:spacing w:after="0"/>
        <w:ind w:left="0"/>
        <w:jc w:val="both"/>
      </w:pPr>
      <w:r>
        <w:rPr>
          <w:rFonts w:ascii="Times New Roman"/>
          <w:b w:val="false"/>
          <w:i w:val="false"/>
          <w:color w:val="000000"/>
          <w:sz w:val="28"/>
        </w:rPr>
        <w:t>
      Статья 140. Специализированная, в том числе высокотехнологичная медицинская помощь</w:t>
      </w:r>
    </w:p>
    <w:bookmarkEnd w:id="143"/>
    <w:bookmarkStart w:name="z177" w:id="144"/>
    <w:p>
      <w:pPr>
        <w:spacing w:after="0"/>
        <w:ind w:left="0"/>
        <w:jc w:val="both"/>
      </w:pPr>
      <w:r>
        <w:rPr>
          <w:rFonts w:ascii="Times New Roman"/>
          <w:b w:val="false"/>
          <w:i w:val="false"/>
          <w:color w:val="000000"/>
          <w:sz w:val="28"/>
        </w:rPr>
        <w:t>
      Статья 141. Медицинская реабилитация</w:t>
      </w:r>
    </w:p>
    <w:bookmarkEnd w:id="144"/>
    <w:bookmarkStart w:name="z178" w:id="145"/>
    <w:p>
      <w:pPr>
        <w:spacing w:after="0"/>
        <w:ind w:left="0"/>
        <w:jc w:val="both"/>
      </w:pPr>
      <w:r>
        <w:rPr>
          <w:rFonts w:ascii="Times New Roman"/>
          <w:b w:val="false"/>
          <w:i w:val="false"/>
          <w:color w:val="000000"/>
          <w:sz w:val="28"/>
        </w:rPr>
        <w:t>
      Статья 142. Паллиативная медицинская помощь</w:t>
      </w:r>
    </w:p>
    <w:bookmarkEnd w:id="145"/>
    <w:bookmarkStart w:name="z179" w:id="146"/>
    <w:p>
      <w:pPr>
        <w:spacing w:after="0"/>
        <w:ind w:left="0"/>
        <w:jc w:val="both"/>
      </w:pPr>
      <w:r>
        <w:rPr>
          <w:rFonts w:ascii="Times New Roman"/>
          <w:b w:val="false"/>
          <w:i w:val="false"/>
          <w:color w:val="000000"/>
          <w:sz w:val="28"/>
        </w:rPr>
        <w:t>
      Статья 143. Сестринская деятельность</w:t>
      </w:r>
    </w:p>
    <w:bookmarkEnd w:id="146"/>
    <w:bookmarkStart w:name="z180" w:id="147"/>
    <w:p>
      <w:pPr>
        <w:spacing w:after="0"/>
        <w:ind w:left="0"/>
        <w:jc w:val="both"/>
      </w:pPr>
      <w:r>
        <w:rPr>
          <w:rFonts w:ascii="Times New Roman"/>
          <w:b w:val="false"/>
          <w:i w:val="false"/>
          <w:color w:val="000000"/>
          <w:sz w:val="28"/>
        </w:rPr>
        <w:t>
      Статья 144. Интегрированная модель оказания медицинской помощи</w:t>
      </w:r>
    </w:p>
    <w:bookmarkEnd w:id="147"/>
    <w:bookmarkStart w:name="z181" w:id="148"/>
    <w:p>
      <w:pPr>
        <w:spacing w:after="0"/>
        <w:ind w:left="0"/>
        <w:jc w:val="both"/>
      </w:pPr>
      <w:r>
        <w:rPr>
          <w:rFonts w:ascii="Times New Roman"/>
          <w:b w:val="false"/>
          <w:i w:val="false"/>
          <w:color w:val="000000"/>
          <w:sz w:val="28"/>
        </w:rPr>
        <w:t>
      Статья 145. Особенности оказания дистанционных медицинских услуг</w:t>
      </w:r>
    </w:p>
    <w:bookmarkEnd w:id="148"/>
    <w:bookmarkStart w:name="z182" w:id="149"/>
    <w:p>
      <w:pPr>
        <w:spacing w:after="0"/>
        <w:ind w:left="0"/>
        <w:jc w:val="both"/>
      </w:pPr>
      <w:r>
        <w:rPr>
          <w:rFonts w:ascii="Times New Roman"/>
          <w:b w:val="false"/>
          <w:i w:val="false"/>
          <w:color w:val="000000"/>
          <w:sz w:val="28"/>
        </w:rPr>
        <w:t>
      Статья 146. Лабораторная диагностика</w:t>
      </w:r>
    </w:p>
    <w:bookmarkEnd w:id="149"/>
    <w:bookmarkStart w:name="z183" w:id="150"/>
    <w:p>
      <w:pPr>
        <w:spacing w:after="0"/>
        <w:ind w:left="0"/>
        <w:jc w:val="both"/>
      </w:pPr>
      <w:r>
        <w:rPr>
          <w:rFonts w:ascii="Times New Roman"/>
          <w:b w:val="false"/>
          <w:i w:val="false"/>
          <w:color w:val="000000"/>
          <w:sz w:val="28"/>
        </w:rPr>
        <w:t>
      Статья 147. Патологоанатомическая диагностика</w:t>
      </w:r>
    </w:p>
    <w:bookmarkEnd w:id="150"/>
    <w:bookmarkStart w:name="z184" w:id="151"/>
    <w:p>
      <w:pPr>
        <w:spacing w:after="0"/>
        <w:ind w:left="0"/>
        <w:jc w:val="both"/>
      </w:pPr>
      <w:r>
        <w:rPr>
          <w:rFonts w:ascii="Times New Roman"/>
          <w:b w:val="false"/>
          <w:i w:val="false"/>
          <w:color w:val="000000"/>
          <w:sz w:val="28"/>
        </w:rPr>
        <w:t>
      Статья 148. Традиционная медицина, народная медицина (целительство)</w:t>
      </w:r>
    </w:p>
    <w:bookmarkEnd w:id="151"/>
    <w:bookmarkStart w:name="z185" w:id="152"/>
    <w:p>
      <w:pPr>
        <w:spacing w:after="0"/>
        <w:ind w:left="0"/>
        <w:jc w:val="both"/>
      </w:pPr>
      <w:r>
        <w:rPr>
          <w:rFonts w:ascii="Times New Roman"/>
          <w:b w:val="false"/>
          <w:i w:val="false"/>
          <w:color w:val="000000"/>
          <w:sz w:val="28"/>
        </w:rPr>
        <w:t>
      Статья 149. Оценка технологий здравоохранения</w:t>
      </w:r>
    </w:p>
    <w:bookmarkEnd w:id="152"/>
    <w:bookmarkStart w:name="z186" w:id="153"/>
    <w:p>
      <w:pPr>
        <w:spacing w:after="0"/>
        <w:ind w:left="0"/>
        <w:jc w:val="both"/>
      </w:pPr>
      <w:r>
        <w:rPr>
          <w:rFonts w:ascii="Times New Roman"/>
          <w:b w:val="false"/>
          <w:i w:val="false"/>
          <w:color w:val="000000"/>
          <w:sz w:val="28"/>
        </w:rPr>
        <w:t>
      Статья 150. Права пациентов</w:t>
      </w:r>
    </w:p>
    <w:bookmarkEnd w:id="153"/>
    <w:bookmarkStart w:name="z187" w:id="154"/>
    <w:p>
      <w:pPr>
        <w:spacing w:after="0"/>
        <w:ind w:left="0"/>
        <w:jc w:val="both"/>
      </w:pPr>
      <w:r>
        <w:rPr>
          <w:rFonts w:ascii="Times New Roman"/>
          <w:b w:val="false"/>
          <w:i w:val="false"/>
          <w:color w:val="000000"/>
          <w:sz w:val="28"/>
        </w:rPr>
        <w:t>
      Статья 151. Обязанности пациентов</w:t>
      </w:r>
    </w:p>
    <w:bookmarkEnd w:id="154"/>
    <w:bookmarkStart w:name="z188" w:id="155"/>
    <w:p>
      <w:pPr>
        <w:spacing w:after="0"/>
        <w:ind w:left="0"/>
        <w:jc w:val="both"/>
      </w:pPr>
      <w:r>
        <w:rPr>
          <w:rFonts w:ascii="Times New Roman"/>
          <w:b w:val="false"/>
          <w:i w:val="false"/>
          <w:color w:val="000000"/>
          <w:sz w:val="28"/>
        </w:rPr>
        <w:t>
      Статья 152. Право на отказ от медицинской помощи</w:t>
      </w:r>
    </w:p>
    <w:bookmarkEnd w:id="155"/>
    <w:bookmarkStart w:name="z189" w:id="156"/>
    <w:p>
      <w:pPr>
        <w:spacing w:after="0"/>
        <w:ind w:left="0"/>
        <w:jc w:val="both"/>
      </w:pPr>
      <w:r>
        <w:rPr>
          <w:rFonts w:ascii="Times New Roman"/>
          <w:b w:val="false"/>
          <w:i w:val="false"/>
          <w:color w:val="000000"/>
          <w:sz w:val="28"/>
        </w:rPr>
        <w:t>
      Статья 153. Оказание медицинской помощи без согласия пациента</w:t>
      </w:r>
    </w:p>
    <w:bookmarkEnd w:id="156"/>
    <w:bookmarkStart w:name="z190" w:id="157"/>
    <w:p>
      <w:pPr>
        <w:spacing w:after="0"/>
        <w:ind w:left="0"/>
        <w:jc w:val="both"/>
      </w:pPr>
      <w:r>
        <w:rPr>
          <w:rFonts w:ascii="Times New Roman"/>
          <w:b w:val="false"/>
          <w:i w:val="false"/>
          <w:color w:val="000000"/>
          <w:sz w:val="28"/>
        </w:rPr>
        <w:t>
      Статья 154. Требования к разработке стандартов организации оказания медицинской помощи</w:t>
      </w:r>
    </w:p>
    <w:bookmarkEnd w:id="157"/>
    <w:p>
      <w:pPr>
        <w:spacing w:after="0"/>
        <w:ind w:left="0"/>
        <w:jc w:val="both"/>
      </w:pPr>
      <w:r>
        <w:rPr>
          <w:rFonts w:ascii="Times New Roman"/>
          <w:b/>
          <w:i w:val="false"/>
          <w:color w:val="000000"/>
          <w:sz w:val="28"/>
        </w:rPr>
        <w:t>Глава 18. Ведомственная медицина</w:t>
      </w:r>
    </w:p>
    <w:bookmarkStart w:name="z192" w:id="158"/>
    <w:p>
      <w:pPr>
        <w:spacing w:after="0"/>
        <w:ind w:left="0"/>
        <w:jc w:val="both"/>
      </w:pPr>
      <w:r>
        <w:rPr>
          <w:rFonts w:ascii="Times New Roman"/>
          <w:b w:val="false"/>
          <w:i w:val="false"/>
          <w:color w:val="000000"/>
          <w:sz w:val="28"/>
        </w:rPr>
        <w:t>
      Статья 155.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специальных государственных органов</w:t>
      </w:r>
    </w:p>
    <w:bookmarkEnd w:id="158"/>
    <w:bookmarkStart w:name="z193" w:id="159"/>
    <w:p>
      <w:pPr>
        <w:spacing w:after="0"/>
        <w:ind w:left="0"/>
        <w:jc w:val="both"/>
      </w:pPr>
      <w:r>
        <w:rPr>
          <w:rFonts w:ascii="Times New Roman"/>
          <w:b w:val="false"/>
          <w:i w:val="false"/>
          <w:color w:val="000000"/>
          <w:sz w:val="28"/>
        </w:rPr>
        <w:t>
      Статья 156. Военно-врачебная экспертиза</w:t>
      </w:r>
    </w:p>
    <w:bookmarkEnd w:id="159"/>
    <w:bookmarkStart w:name="z194" w:id="160"/>
    <w:p>
      <w:pPr>
        <w:spacing w:after="0"/>
        <w:ind w:left="0"/>
        <w:jc w:val="both"/>
      </w:pPr>
      <w:r>
        <w:rPr>
          <w:rFonts w:ascii="Times New Roman"/>
          <w:b w:val="false"/>
          <w:i w:val="false"/>
          <w:color w:val="000000"/>
          <w:sz w:val="28"/>
        </w:rPr>
        <w:t>
      Статья 157. Судебно-медицинская, судебно-психиатрическая и судебно-наркологическая экспертизы</w:t>
      </w:r>
    </w:p>
    <w:bookmarkEnd w:id="160"/>
    <w:bookmarkStart w:name="z195" w:id="161"/>
    <w:p>
      <w:pPr>
        <w:spacing w:after="0"/>
        <w:ind w:left="0"/>
        <w:jc w:val="both"/>
      </w:pPr>
      <w:r>
        <w:rPr>
          <w:rFonts w:ascii="Times New Roman"/>
          <w:b w:val="false"/>
          <w:i w:val="false"/>
          <w:color w:val="000000"/>
          <w:sz w:val="28"/>
        </w:rPr>
        <w:t>
      Статья 158. Оказание медицинской помощи отдельным категориям государственных служащих и граждан Республики Казахстан</w:t>
      </w:r>
    </w:p>
    <w:bookmarkEnd w:id="161"/>
    <w:bookmarkStart w:name="z196" w:id="162"/>
    <w:p>
      <w:pPr>
        <w:spacing w:after="0"/>
        <w:ind w:left="0"/>
        <w:jc w:val="both"/>
      </w:pPr>
      <w:r>
        <w:rPr>
          <w:rFonts w:ascii="Times New Roman"/>
          <w:b w:val="false"/>
          <w:i w:val="false"/>
          <w:color w:val="000000"/>
          <w:sz w:val="28"/>
        </w:rPr>
        <w:t>
      Статья 159. Оказание медицинской помощи лицам, свобода которых ограничена, отбывающим наказание по приговору суда в местах лишения свободы, задержанным, заключенным под стражу и помещенным в специальные учреждения</w:t>
      </w:r>
    </w:p>
    <w:bookmarkEnd w:id="162"/>
    <w:bookmarkStart w:name="z197" w:id="163"/>
    <w:p>
      <w:pPr>
        <w:spacing w:after="0"/>
        <w:ind w:left="0"/>
        <w:jc w:val="both"/>
      </w:pPr>
      <w:r>
        <w:rPr>
          <w:rFonts w:ascii="Times New Roman"/>
          <w:b w:val="false"/>
          <w:i w:val="false"/>
          <w:color w:val="000000"/>
          <w:sz w:val="28"/>
        </w:rPr>
        <w:t>
      Статья 160. Оказание медицинской помощи спортсменам и тренерам</w:t>
      </w:r>
    </w:p>
    <w:bookmarkEnd w:id="163"/>
    <w:p>
      <w:pPr>
        <w:spacing w:after="0"/>
        <w:ind w:left="0"/>
        <w:jc w:val="both"/>
      </w:pPr>
      <w:r>
        <w:rPr>
          <w:rFonts w:ascii="Times New Roman"/>
          <w:b/>
          <w:i w:val="false"/>
          <w:color w:val="000000"/>
          <w:sz w:val="28"/>
        </w:rPr>
        <w:t>Глава 19. Регулирование отдельных отношений в области здравоохранения</w:t>
      </w:r>
    </w:p>
    <w:bookmarkStart w:name="z199" w:id="164"/>
    <w:p>
      <w:pPr>
        <w:spacing w:after="0"/>
        <w:ind w:left="0"/>
        <w:jc w:val="both"/>
      </w:pPr>
      <w:r>
        <w:rPr>
          <w:rFonts w:ascii="Times New Roman"/>
          <w:b w:val="false"/>
          <w:i w:val="false"/>
          <w:color w:val="000000"/>
          <w:sz w:val="28"/>
        </w:rPr>
        <w:t>
      Статья 161. Порядок хирургического вмешательства, переливания крови, ее компонентов и применения инвазивных методов диагностики</w:t>
      </w:r>
    </w:p>
    <w:bookmarkEnd w:id="164"/>
    <w:bookmarkStart w:name="z200" w:id="165"/>
    <w:p>
      <w:pPr>
        <w:spacing w:after="0"/>
        <w:ind w:left="0"/>
        <w:jc w:val="both"/>
      </w:pPr>
      <w:r>
        <w:rPr>
          <w:rFonts w:ascii="Times New Roman"/>
          <w:b w:val="false"/>
          <w:i w:val="false"/>
          <w:color w:val="000000"/>
          <w:sz w:val="28"/>
        </w:rPr>
        <w:t>
      Статья 162. Вспомогательные репродуктивные методы и технологии</w:t>
      </w:r>
    </w:p>
    <w:bookmarkEnd w:id="165"/>
    <w:bookmarkStart w:name="z201" w:id="166"/>
    <w:p>
      <w:pPr>
        <w:spacing w:after="0"/>
        <w:ind w:left="0"/>
        <w:jc w:val="both"/>
      </w:pPr>
      <w:r>
        <w:rPr>
          <w:rFonts w:ascii="Times New Roman"/>
          <w:b w:val="false"/>
          <w:i w:val="false"/>
          <w:color w:val="000000"/>
          <w:sz w:val="28"/>
        </w:rPr>
        <w:t xml:space="preserve">
      Статья 163. Клонирование </w:t>
      </w:r>
    </w:p>
    <w:bookmarkEnd w:id="166"/>
    <w:bookmarkStart w:name="z202" w:id="167"/>
    <w:p>
      <w:pPr>
        <w:spacing w:after="0"/>
        <w:ind w:left="0"/>
        <w:jc w:val="both"/>
      </w:pPr>
      <w:r>
        <w:rPr>
          <w:rFonts w:ascii="Times New Roman"/>
          <w:b w:val="false"/>
          <w:i w:val="false"/>
          <w:color w:val="000000"/>
          <w:sz w:val="28"/>
        </w:rPr>
        <w:t>
      Статья 164. Медицинская помощь при суррогатном материнстве</w:t>
      </w:r>
    </w:p>
    <w:bookmarkEnd w:id="167"/>
    <w:bookmarkStart w:name="z203" w:id="168"/>
    <w:p>
      <w:pPr>
        <w:spacing w:after="0"/>
        <w:ind w:left="0"/>
        <w:jc w:val="both"/>
      </w:pPr>
      <w:r>
        <w:rPr>
          <w:rFonts w:ascii="Times New Roman"/>
          <w:b w:val="false"/>
          <w:i w:val="false"/>
          <w:color w:val="000000"/>
          <w:sz w:val="28"/>
        </w:rPr>
        <w:t>
      Статья 165. Донорство половых клеток, тканей репродуктивных органов</w:t>
      </w:r>
    </w:p>
    <w:bookmarkEnd w:id="168"/>
    <w:bookmarkStart w:name="z204" w:id="169"/>
    <w:p>
      <w:pPr>
        <w:spacing w:after="0"/>
        <w:ind w:left="0"/>
        <w:jc w:val="both"/>
      </w:pPr>
      <w:r>
        <w:rPr>
          <w:rFonts w:ascii="Times New Roman"/>
          <w:b w:val="false"/>
          <w:i w:val="false"/>
          <w:color w:val="000000"/>
          <w:sz w:val="28"/>
        </w:rPr>
        <w:t>
      Статья 166. Использование контрацепции</w:t>
      </w:r>
    </w:p>
    <w:bookmarkEnd w:id="169"/>
    <w:bookmarkStart w:name="z205" w:id="170"/>
    <w:p>
      <w:pPr>
        <w:spacing w:after="0"/>
        <w:ind w:left="0"/>
        <w:jc w:val="both"/>
      </w:pPr>
      <w:r>
        <w:rPr>
          <w:rFonts w:ascii="Times New Roman"/>
          <w:b w:val="false"/>
          <w:i w:val="false"/>
          <w:color w:val="000000"/>
          <w:sz w:val="28"/>
        </w:rPr>
        <w:t>
      Статья 167. Искусственное прерывание беременности</w:t>
      </w:r>
    </w:p>
    <w:bookmarkEnd w:id="170"/>
    <w:bookmarkStart w:name="z206" w:id="171"/>
    <w:p>
      <w:pPr>
        <w:spacing w:after="0"/>
        <w:ind w:left="0"/>
        <w:jc w:val="both"/>
      </w:pPr>
      <w:r>
        <w:rPr>
          <w:rFonts w:ascii="Times New Roman"/>
          <w:b w:val="false"/>
          <w:i w:val="false"/>
          <w:color w:val="000000"/>
          <w:sz w:val="28"/>
        </w:rPr>
        <w:t>
      Статья 168. Хирургическая стерилизация</w:t>
      </w:r>
    </w:p>
    <w:bookmarkEnd w:id="171"/>
    <w:bookmarkStart w:name="z207" w:id="172"/>
    <w:p>
      <w:pPr>
        <w:spacing w:after="0"/>
        <w:ind w:left="0"/>
        <w:jc w:val="both"/>
      </w:pPr>
      <w:r>
        <w:rPr>
          <w:rFonts w:ascii="Times New Roman"/>
          <w:b w:val="false"/>
          <w:i w:val="false"/>
          <w:color w:val="000000"/>
          <w:sz w:val="28"/>
        </w:rPr>
        <w:t>
      Статья 169. Химическая кастрация</w:t>
      </w:r>
    </w:p>
    <w:bookmarkEnd w:id="172"/>
    <w:bookmarkStart w:name="z208" w:id="173"/>
    <w:p>
      <w:pPr>
        <w:spacing w:after="0"/>
        <w:ind w:left="0"/>
        <w:jc w:val="both"/>
      </w:pPr>
      <w:r>
        <w:rPr>
          <w:rFonts w:ascii="Times New Roman"/>
          <w:b w:val="false"/>
          <w:i w:val="false"/>
          <w:color w:val="000000"/>
          <w:sz w:val="28"/>
        </w:rPr>
        <w:t>
      Статья 170. Определение биологической смерти. Условия прекращения или продолжения искусственных мер по поддержанию жизнедеятельности органов трупа</w:t>
      </w:r>
    </w:p>
    <w:bookmarkEnd w:id="173"/>
    <w:bookmarkStart w:name="z209" w:id="174"/>
    <w:p>
      <w:pPr>
        <w:spacing w:after="0"/>
        <w:ind w:left="0"/>
        <w:jc w:val="both"/>
      </w:pPr>
      <w:r>
        <w:rPr>
          <w:rFonts w:ascii="Times New Roman"/>
          <w:b w:val="false"/>
          <w:i w:val="false"/>
          <w:color w:val="000000"/>
          <w:sz w:val="28"/>
        </w:rPr>
        <w:t>
      Статья 171. Эвтаназия</w:t>
      </w:r>
    </w:p>
    <w:bookmarkEnd w:id="174"/>
    <w:bookmarkStart w:name="z210" w:id="175"/>
    <w:p>
      <w:pPr>
        <w:spacing w:after="0"/>
        <w:ind w:left="0"/>
        <w:jc w:val="both"/>
      </w:pPr>
      <w:r>
        <w:rPr>
          <w:rFonts w:ascii="Times New Roman"/>
          <w:b w:val="false"/>
          <w:i w:val="false"/>
          <w:color w:val="000000"/>
          <w:sz w:val="28"/>
        </w:rPr>
        <w:t>
      Статья 172. Анатомический дар</w:t>
      </w:r>
    </w:p>
    <w:bookmarkEnd w:id="175"/>
    <w:bookmarkStart w:name="z211" w:id="176"/>
    <w:p>
      <w:pPr>
        <w:spacing w:after="0"/>
        <w:ind w:left="0"/>
        <w:jc w:val="both"/>
      </w:pPr>
      <w:r>
        <w:rPr>
          <w:rFonts w:ascii="Times New Roman"/>
          <w:b w:val="false"/>
          <w:i w:val="false"/>
          <w:color w:val="000000"/>
          <w:sz w:val="28"/>
        </w:rPr>
        <w:t>
      Статья 173. Изменение половой принадлежности</w:t>
      </w:r>
    </w:p>
    <w:bookmarkEnd w:id="176"/>
    <w:p>
      <w:pPr>
        <w:spacing w:after="0"/>
        <w:ind w:left="0"/>
        <w:jc w:val="both"/>
      </w:pPr>
      <w:r>
        <w:rPr>
          <w:rFonts w:ascii="Times New Roman"/>
          <w:b/>
          <w:i w:val="false"/>
          <w:color w:val="000000"/>
          <w:sz w:val="28"/>
        </w:rPr>
        <w:t>Глава 20. Оказание медицинской помощи при основных инфекционных заболеваниях</w:t>
      </w:r>
    </w:p>
    <w:p>
      <w:pPr>
        <w:spacing w:after="0"/>
        <w:ind w:left="0"/>
        <w:jc w:val="both"/>
      </w:pPr>
      <w:r>
        <w:rPr>
          <w:rFonts w:ascii="Times New Roman"/>
          <w:b/>
          <w:i w:val="false"/>
          <w:color w:val="000000"/>
          <w:sz w:val="28"/>
        </w:rPr>
        <w:t>Параграф 1. Оказание медико-социальной помощи лицам, больным туберкулезом</w:t>
      </w:r>
    </w:p>
    <w:bookmarkStart w:name="z214" w:id="177"/>
    <w:p>
      <w:pPr>
        <w:spacing w:after="0"/>
        <w:ind w:left="0"/>
        <w:jc w:val="both"/>
      </w:pPr>
      <w:r>
        <w:rPr>
          <w:rFonts w:ascii="Times New Roman"/>
          <w:b w:val="false"/>
          <w:i w:val="false"/>
          <w:color w:val="000000"/>
          <w:sz w:val="28"/>
        </w:rPr>
        <w:t>
      Статья 174. Оказание медицинской помощи лицам, больным туберкулезом</w:t>
      </w:r>
    </w:p>
    <w:bookmarkEnd w:id="177"/>
    <w:bookmarkStart w:name="z215" w:id="178"/>
    <w:p>
      <w:pPr>
        <w:spacing w:after="0"/>
        <w:ind w:left="0"/>
        <w:jc w:val="both"/>
      </w:pPr>
      <w:r>
        <w:rPr>
          <w:rFonts w:ascii="Times New Roman"/>
          <w:b w:val="false"/>
          <w:i w:val="false"/>
          <w:color w:val="000000"/>
          <w:sz w:val="28"/>
        </w:rPr>
        <w:t>
      Статья 175. Основание и порядок направления лиц, больных туберкулезом, на принудительное лечение</w:t>
      </w:r>
    </w:p>
    <w:bookmarkEnd w:id="178"/>
    <w:bookmarkStart w:name="z216" w:id="179"/>
    <w:p>
      <w:pPr>
        <w:spacing w:after="0"/>
        <w:ind w:left="0"/>
        <w:jc w:val="both"/>
      </w:pPr>
      <w:r>
        <w:rPr>
          <w:rFonts w:ascii="Times New Roman"/>
          <w:b w:val="false"/>
          <w:i w:val="false"/>
          <w:color w:val="000000"/>
          <w:sz w:val="28"/>
        </w:rPr>
        <w:t>
      Статья 176. Социальная и правовая защита лиц, больных или переболевших туберкулезом</w:t>
      </w:r>
    </w:p>
    <w:bookmarkEnd w:id="179"/>
    <w:p>
      <w:pPr>
        <w:spacing w:after="0"/>
        <w:ind w:left="0"/>
        <w:jc w:val="both"/>
      </w:pPr>
      <w:r>
        <w:rPr>
          <w:rFonts w:ascii="Times New Roman"/>
          <w:b/>
          <w:i w:val="false"/>
          <w:color w:val="000000"/>
          <w:sz w:val="28"/>
        </w:rPr>
        <w:t>Параграф 2. Оказание медико-социальной помощи ВИЧ-инфицированным лицам</w:t>
      </w:r>
    </w:p>
    <w:bookmarkStart w:name="z218" w:id="180"/>
    <w:p>
      <w:pPr>
        <w:spacing w:after="0"/>
        <w:ind w:left="0"/>
        <w:jc w:val="both"/>
      </w:pPr>
      <w:r>
        <w:rPr>
          <w:rFonts w:ascii="Times New Roman"/>
          <w:b w:val="false"/>
          <w:i w:val="false"/>
          <w:color w:val="000000"/>
          <w:sz w:val="28"/>
        </w:rPr>
        <w:t>
      Статья 177. Оказание медицинской помощи ВИЧ-инфицированным лицам</w:t>
      </w:r>
    </w:p>
    <w:bookmarkEnd w:id="180"/>
    <w:bookmarkStart w:name="z219" w:id="181"/>
    <w:p>
      <w:pPr>
        <w:spacing w:after="0"/>
        <w:ind w:left="0"/>
        <w:jc w:val="both"/>
      </w:pPr>
      <w:r>
        <w:rPr>
          <w:rFonts w:ascii="Times New Roman"/>
          <w:b w:val="false"/>
          <w:i w:val="false"/>
          <w:color w:val="000000"/>
          <w:sz w:val="28"/>
        </w:rPr>
        <w:t>
      Статья 178. Социальная и правовая защита ВИЧ-инфицированных лиц</w:t>
      </w:r>
    </w:p>
    <w:bookmarkEnd w:id="181"/>
    <w:bookmarkStart w:name="z220" w:id="182"/>
    <w:p>
      <w:pPr>
        <w:spacing w:after="0"/>
        <w:ind w:left="0"/>
        <w:jc w:val="both"/>
      </w:pPr>
      <w:r>
        <w:rPr>
          <w:rFonts w:ascii="Times New Roman"/>
          <w:b w:val="false"/>
          <w:i w:val="false"/>
          <w:color w:val="000000"/>
          <w:sz w:val="28"/>
        </w:rPr>
        <w:t>
      Статья 179. Обследование на ВИЧ</w:t>
      </w:r>
    </w:p>
    <w:bookmarkEnd w:id="182"/>
    <w:p>
      <w:pPr>
        <w:spacing w:after="0"/>
        <w:ind w:left="0"/>
        <w:jc w:val="both"/>
      </w:pPr>
      <w:r>
        <w:rPr>
          <w:rFonts w:ascii="Times New Roman"/>
          <w:b/>
          <w:i w:val="false"/>
          <w:color w:val="000000"/>
          <w:sz w:val="28"/>
        </w:rPr>
        <w:t>Глава 21. Оказание медицинской помощи при основных неинфекционных заболеваниях</w:t>
      </w:r>
    </w:p>
    <w:p>
      <w:pPr>
        <w:spacing w:after="0"/>
        <w:ind w:left="0"/>
        <w:jc w:val="both"/>
      </w:pPr>
      <w:r>
        <w:rPr>
          <w:rFonts w:ascii="Times New Roman"/>
          <w:b/>
          <w:i w:val="false"/>
          <w:color w:val="000000"/>
          <w:sz w:val="28"/>
        </w:rPr>
        <w:t xml:space="preserve">Параграф 1. Оказание медицинской помощи в области психического здоровья лицам с психическими, поведенческими расстройствами (заболеваниями) </w:t>
      </w:r>
    </w:p>
    <w:bookmarkStart w:name="z223" w:id="183"/>
    <w:p>
      <w:pPr>
        <w:spacing w:after="0"/>
        <w:ind w:left="0"/>
        <w:jc w:val="both"/>
      </w:pPr>
      <w:r>
        <w:rPr>
          <w:rFonts w:ascii="Times New Roman"/>
          <w:b w:val="false"/>
          <w:i w:val="false"/>
          <w:color w:val="000000"/>
          <w:sz w:val="28"/>
        </w:rPr>
        <w:t>
      Статья 180. Права лиц с психическими, поведенческими расстройствами (заболеваниями)</w:t>
      </w:r>
    </w:p>
    <w:bookmarkEnd w:id="183"/>
    <w:bookmarkStart w:name="z224" w:id="184"/>
    <w:p>
      <w:pPr>
        <w:spacing w:after="0"/>
        <w:ind w:left="0"/>
        <w:jc w:val="both"/>
      </w:pPr>
      <w:r>
        <w:rPr>
          <w:rFonts w:ascii="Times New Roman"/>
          <w:b w:val="false"/>
          <w:i w:val="false"/>
          <w:color w:val="000000"/>
          <w:sz w:val="28"/>
        </w:rPr>
        <w:t>
      Статья 181. Защита прав и интересов лиц с психическими, поведенческими расстройствами (заболеваниями)</w:t>
      </w:r>
    </w:p>
    <w:bookmarkEnd w:id="184"/>
    <w:bookmarkStart w:name="z225" w:id="185"/>
    <w:p>
      <w:pPr>
        <w:spacing w:after="0"/>
        <w:ind w:left="0"/>
        <w:jc w:val="both"/>
      </w:pPr>
      <w:r>
        <w:rPr>
          <w:rFonts w:ascii="Times New Roman"/>
          <w:b w:val="false"/>
          <w:i w:val="false"/>
          <w:color w:val="000000"/>
          <w:sz w:val="28"/>
        </w:rPr>
        <w:t>
      Статья 182. Организация медицинской помощи в области психического здоровья лицам с психическими, поведенческими расстройствами (заболеваниями)</w:t>
      </w:r>
    </w:p>
    <w:bookmarkEnd w:id="185"/>
    <w:bookmarkStart w:name="z226" w:id="186"/>
    <w:p>
      <w:pPr>
        <w:spacing w:after="0"/>
        <w:ind w:left="0"/>
        <w:jc w:val="both"/>
      </w:pPr>
      <w:r>
        <w:rPr>
          <w:rFonts w:ascii="Times New Roman"/>
          <w:b w:val="false"/>
          <w:i w:val="false"/>
          <w:color w:val="000000"/>
          <w:sz w:val="28"/>
        </w:rPr>
        <w:t>
      Статья 183. Психиатрическое освидетельствование</w:t>
      </w:r>
    </w:p>
    <w:bookmarkEnd w:id="186"/>
    <w:bookmarkStart w:name="z227" w:id="187"/>
    <w:p>
      <w:pPr>
        <w:spacing w:after="0"/>
        <w:ind w:left="0"/>
        <w:jc w:val="both"/>
      </w:pPr>
      <w:r>
        <w:rPr>
          <w:rFonts w:ascii="Times New Roman"/>
          <w:b w:val="false"/>
          <w:i w:val="false"/>
          <w:color w:val="000000"/>
          <w:sz w:val="28"/>
        </w:rPr>
        <w:t xml:space="preserve">
      Статья 184. Оказание медицинской помощи лицам с психическими, поведенческими расстройствами (заболеваниями) </w:t>
      </w:r>
    </w:p>
    <w:bookmarkEnd w:id="187"/>
    <w:bookmarkStart w:name="z228" w:id="188"/>
    <w:p>
      <w:pPr>
        <w:spacing w:after="0"/>
        <w:ind w:left="0"/>
        <w:jc w:val="both"/>
      </w:pPr>
      <w:r>
        <w:rPr>
          <w:rFonts w:ascii="Times New Roman"/>
          <w:b w:val="false"/>
          <w:i w:val="false"/>
          <w:color w:val="000000"/>
          <w:sz w:val="28"/>
        </w:rPr>
        <w:t>
      Статья 185.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End w:id="188"/>
    <w:bookmarkStart w:name="z229" w:id="189"/>
    <w:p>
      <w:pPr>
        <w:spacing w:after="0"/>
        <w:ind w:left="0"/>
        <w:jc w:val="both"/>
      </w:pPr>
      <w:r>
        <w:rPr>
          <w:rFonts w:ascii="Times New Roman"/>
          <w:b w:val="false"/>
          <w:i w:val="false"/>
          <w:color w:val="000000"/>
          <w:sz w:val="28"/>
        </w:rPr>
        <w:t>
      Статья 186.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End w:id="189"/>
    <w:bookmarkStart w:name="z230" w:id="190"/>
    <w:p>
      <w:pPr>
        <w:spacing w:after="0"/>
        <w:ind w:left="0"/>
        <w:jc w:val="both"/>
      </w:pPr>
      <w:r>
        <w:rPr>
          <w:rFonts w:ascii="Times New Roman"/>
          <w:b w:val="false"/>
          <w:i w:val="false"/>
          <w:color w:val="000000"/>
          <w:sz w:val="28"/>
        </w:rPr>
        <w:t>
      Статья 187. Принудительные меры медицинского характера в отношении лица с психическими, поведенческими расстройствами (заболеваниями)</w:t>
      </w:r>
    </w:p>
    <w:bookmarkEnd w:id="190"/>
    <w:bookmarkStart w:name="z231" w:id="191"/>
    <w:p>
      <w:pPr>
        <w:spacing w:after="0"/>
        <w:ind w:left="0"/>
        <w:jc w:val="both"/>
      </w:pPr>
      <w:r>
        <w:rPr>
          <w:rFonts w:ascii="Times New Roman"/>
          <w:b w:val="false"/>
          <w:i w:val="false"/>
          <w:color w:val="000000"/>
          <w:sz w:val="28"/>
        </w:rPr>
        <w:t>
      Статья 188.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End w:id="191"/>
    <w:bookmarkStart w:name="z232" w:id="192"/>
    <w:p>
      <w:pPr>
        <w:spacing w:after="0"/>
        <w:ind w:left="0"/>
        <w:jc w:val="both"/>
      </w:pPr>
      <w:r>
        <w:rPr>
          <w:rFonts w:ascii="Times New Roman"/>
          <w:b w:val="false"/>
          <w:i w:val="false"/>
          <w:color w:val="000000"/>
          <w:sz w:val="28"/>
        </w:rPr>
        <w:t>
      Статья 189.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End w:id="192"/>
    <w:bookmarkStart w:name="z233" w:id="193"/>
    <w:p>
      <w:pPr>
        <w:spacing w:after="0"/>
        <w:ind w:left="0"/>
        <w:jc w:val="both"/>
      </w:pPr>
      <w:r>
        <w:rPr>
          <w:rFonts w:ascii="Times New Roman"/>
          <w:b w:val="false"/>
          <w:i w:val="false"/>
          <w:color w:val="000000"/>
          <w:sz w:val="28"/>
        </w:rPr>
        <w:t>
      Статья 190.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End w:id="193"/>
    <w:bookmarkStart w:name="z234" w:id="194"/>
    <w:p>
      <w:pPr>
        <w:spacing w:after="0"/>
        <w:ind w:left="0"/>
        <w:jc w:val="both"/>
      </w:pPr>
      <w:r>
        <w:rPr>
          <w:rFonts w:ascii="Times New Roman"/>
          <w:b w:val="false"/>
          <w:i w:val="false"/>
          <w:color w:val="000000"/>
          <w:sz w:val="28"/>
        </w:rPr>
        <w:t>
      Статья 191. Выписка лица с психическим, поведенческим расстройством (заболеванием), связанным с употреблением психоактивных веществ, из организации для принудительного лечения</w:t>
      </w:r>
    </w:p>
    <w:bookmarkEnd w:id="194"/>
    <w:bookmarkStart w:name="z235" w:id="195"/>
    <w:p>
      <w:pPr>
        <w:spacing w:after="0"/>
        <w:ind w:left="0"/>
        <w:jc w:val="both"/>
      </w:pPr>
      <w:r>
        <w:rPr>
          <w:rFonts w:ascii="Times New Roman"/>
          <w:b w:val="false"/>
          <w:i w:val="false"/>
          <w:color w:val="000000"/>
          <w:sz w:val="28"/>
        </w:rPr>
        <w:t>
      Статья 192. Меры обеспечения безопасности при оказании медицинской помощи в области психического здоровья</w:t>
      </w:r>
    </w:p>
    <w:bookmarkEnd w:id="195"/>
    <w:bookmarkStart w:name="z236" w:id="196"/>
    <w:p>
      <w:pPr>
        <w:spacing w:after="0"/>
        <w:ind w:left="0"/>
        <w:jc w:val="both"/>
      </w:pPr>
      <w:r>
        <w:rPr>
          <w:rFonts w:ascii="Times New Roman"/>
          <w:b w:val="false"/>
          <w:i w:val="false"/>
          <w:color w:val="000000"/>
          <w:sz w:val="28"/>
        </w:rPr>
        <w:t>
      Статья 193. Динамическое наблюдение за лицами с психическими, поведенческими расстройствами(заболеваниями)</w:t>
      </w:r>
    </w:p>
    <w:bookmarkEnd w:id="196"/>
    <w:p>
      <w:pPr>
        <w:spacing w:after="0"/>
        <w:ind w:left="0"/>
        <w:jc w:val="both"/>
      </w:pPr>
      <w:r>
        <w:rPr>
          <w:rFonts w:ascii="Times New Roman"/>
          <w:b/>
          <w:i w:val="false"/>
          <w:color w:val="000000"/>
          <w:sz w:val="28"/>
        </w:rPr>
        <w:t>Параграф 2. Оказание медицинской помощи при орфанных заболеваниях</w:t>
      </w:r>
    </w:p>
    <w:bookmarkStart w:name="z238" w:id="197"/>
    <w:p>
      <w:pPr>
        <w:spacing w:after="0"/>
        <w:ind w:left="0"/>
        <w:jc w:val="both"/>
      </w:pPr>
      <w:r>
        <w:rPr>
          <w:rFonts w:ascii="Times New Roman"/>
          <w:b w:val="false"/>
          <w:i w:val="false"/>
          <w:color w:val="000000"/>
          <w:sz w:val="28"/>
        </w:rPr>
        <w:t>
      Статья 194. Оказание медицинской помощи при орфанных заболеваниях</w:t>
      </w:r>
    </w:p>
    <w:bookmarkEnd w:id="197"/>
    <w:p>
      <w:pPr>
        <w:spacing w:after="0"/>
        <w:ind w:left="0"/>
        <w:jc w:val="both"/>
      </w:pPr>
      <w:r>
        <w:rPr>
          <w:rFonts w:ascii="Times New Roman"/>
          <w:b/>
          <w:i w:val="false"/>
          <w:color w:val="000000"/>
          <w:sz w:val="28"/>
        </w:rPr>
        <w:t>Глава 22. Центры временной адаптации и детоксикации</w:t>
      </w:r>
    </w:p>
    <w:bookmarkStart w:name="z240" w:id="198"/>
    <w:p>
      <w:pPr>
        <w:spacing w:after="0"/>
        <w:ind w:left="0"/>
        <w:jc w:val="both"/>
      </w:pPr>
      <w:r>
        <w:rPr>
          <w:rFonts w:ascii="Times New Roman"/>
          <w:b w:val="false"/>
          <w:i w:val="false"/>
          <w:color w:val="000000"/>
          <w:sz w:val="28"/>
        </w:rPr>
        <w:t>
      Статья 195. Центры временной адаптации и детоксикации</w:t>
      </w:r>
    </w:p>
    <w:bookmarkEnd w:id="198"/>
    <w:bookmarkStart w:name="z241" w:id="199"/>
    <w:p>
      <w:pPr>
        <w:spacing w:after="0"/>
        <w:ind w:left="0"/>
        <w:jc w:val="both"/>
      </w:pPr>
      <w:r>
        <w:rPr>
          <w:rFonts w:ascii="Times New Roman"/>
          <w:b w:val="false"/>
          <w:i w:val="false"/>
          <w:color w:val="000000"/>
          <w:sz w:val="28"/>
        </w:rPr>
        <w:t>
      Статья 196. Основания помещения лиц в центры временной адаптации и детоксикации</w:t>
      </w:r>
    </w:p>
    <w:bookmarkEnd w:id="199"/>
    <w:bookmarkStart w:name="z242" w:id="200"/>
    <w:p>
      <w:pPr>
        <w:spacing w:after="0"/>
        <w:ind w:left="0"/>
        <w:jc w:val="both"/>
      </w:pPr>
      <w:r>
        <w:rPr>
          <w:rFonts w:ascii="Times New Roman"/>
          <w:b w:val="false"/>
          <w:i w:val="false"/>
          <w:color w:val="000000"/>
          <w:sz w:val="28"/>
        </w:rPr>
        <w:t xml:space="preserve">
      Статья 197. Прием и регистрация лиц, помещаемых в центры временной адаптации и детоксикации </w:t>
      </w:r>
    </w:p>
    <w:bookmarkEnd w:id="200"/>
    <w:bookmarkStart w:name="z243" w:id="201"/>
    <w:p>
      <w:pPr>
        <w:spacing w:after="0"/>
        <w:ind w:left="0"/>
        <w:jc w:val="both"/>
      </w:pPr>
      <w:r>
        <w:rPr>
          <w:rFonts w:ascii="Times New Roman"/>
          <w:b w:val="false"/>
          <w:i w:val="false"/>
          <w:color w:val="000000"/>
          <w:sz w:val="28"/>
        </w:rPr>
        <w:t>
      Статья 198. Режим содержания в центрах временной адаптации и детоксикации</w:t>
      </w:r>
    </w:p>
    <w:bookmarkEnd w:id="201"/>
    <w:bookmarkStart w:name="z244" w:id="202"/>
    <w:p>
      <w:pPr>
        <w:spacing w:after="0"/>
        <w:ind w:left="0"/>
        <w:jc w:val="both"/>
      </w:pPr>
      <w:r>
        <w:rPr>
          <w:rFonts w:ascii="Times New Roman"/>
          <w:b w:val="false"/>
          <w:i w:val="false"/>
          <w:color w:val="000000"/>
          <w:sz w:val="28"/>
        </w:rPr>
        <w:t>
      Статья 199. Права и обязанности лиц, помещаемых в центры временной адаптации и детоксикации</w:t>
      </w:r>
    </w:p>
    <w:bookmarkEnd w:id="202"/>
    <w:bookmarkStart w:name="z245" w:id="203"/>
    <w:p>
      <w:pPr>
        <w:spacing w:after="0"/>
        <w:ind w:left="0"/>
        <w:jc w:val="both"/>
      </w:pPr>
      <w:r>
        <w:rPr>
          <w:rFonts w:ascii="Times New Roman"/>
          <w:b w:val="false"/>
          <w:i w:val="false"/>
          <w:color w:val="000000"/>
          <w:sz w:val="28"/>
        </w:rPr>
        <w:t>
      Статья 200. Освобождение лиц, помещенных в центры временной адаптации и детоксикации</w:t>
      </w:r>
    </w:p>
    <w:bookmarkEnd w:id="203"/>
    <w:p>
      <w:pPr>
        <w:spacing w:after="0"/>
        <w:ind w:left="0"/>
        <w:jc w:val="both"/>
      </w:pPr>
      <w:r>
        <w:rPr>
          <w:rFonts w:ascii="Times New Roman"/>
          <w:b/>
          <w:i w:val="false"/>
          <w:color w:val="000000"/>
          <w:sz w:val="28"/>
        </w:rPr>
        <w:t xml:space="preserve">Глава 23. Объемы медицинской помощи </w:t>
      </w:r>
    </w:p>
    <w:bookmarkStart w:name="z247" w:id="204"/>
    <w:p>
      <w:pPr>
        <w:spacing w:after="0"/>
        <w:ind w:left="0"/>
        <w:jc w:val="both"/>
      </w:pPr>
      <w:r>
        <w:rPr>
          <w:rFonts w:ascii="Times New Roman"/>
          <w:b w:val="false"/>
          <w:i w:val="false"/>
          <w:color w:val="000000"/>
          <w:sz w:val="28"/>
        </w:rPr>
        <w:t>
      Статья 201. Объемы медицинской помощи</w:t>
      </w:r>
    </w:p>
    <w:bookmarkEnd w:id="204"/>
    <w:bookmarkStart w:name="z248" w:id="205"/>
    <w:p>
      <w:pPr>
        <w:spacing w:after="0"/>
        <w:ind w:left="0"/>
        <w:jc w:val="both"/>
      </w:pPr>
      <w:r>
        <w:rPr>
          <w:rFonts w:ascii="Times New Roman"/>
          <w:b w:val="false"/>
          <w:i w:val="false"/>
          <w:color w:val="000000"/>
          <w:sz w:val="28"/>
        </w:rPr>
        <w:t>
      Статья 202. Гарантированный объем бесплатной медицинской помощи</w:t>
      </w:r>
    </w:p>
    <w:bookmarkEnd w:id="205"/>
    <w:bookmarkStart w:name="z249" w:id="206"/>
    <w:p>
      <w:pPr>
        <w:spacing w:after="0"/>
        <w:ind w:left="0"/>
        <w:jc w:val="both"/>
      </w:pPr>
      <w:r>
        <w:rPr>
          <w:rFonts w:ascii="Times New Roman"/>
          <w:b w:val="false"/>
          <w:i w:val="false"/>
          <w:color w:val="000000"/>
          <w:sz w:val="28"/>
        </w:rPr>
        <w:t>
      Статья 203. Принципы формирования гарантированного объема бесплатной медицинской помощи</w:t>
      </w:r>
    </w:p>
    <w:bookmarkEnd w:id="206"/>
    <w:bookmarkStart w:name="z250" w:id="207"/>
    <w:p>
      <w:pPr>
        <w:spacing w:after="0"/>
        <w:ind w:left="0"/>
        <w:jc w:val="both"/>
      </w:pPr>
      <w:r>
        <w:rPr>
          <w:rFonts w:ascii="Times New Roman"/>
          <w:b w:val="false"/>
          <w:i w:val="false"/>
          <w:color w:val="000000"/>
          <w:sz w:val="28"/>
        </w:rPr>
        <w:t>
      Статья 204. Цели оказания медицинской помощи в рамках гарантированного объема бесплатной медицинской помощи</w:t>
      </w:r>
    </w:p>
    <w:bookmarkEnd w:id="207"/>
    <w:bookmarkStart w:name="z251" w:id="208"/>
    <w:p>
      <w:pPr>
        <w:spacing w:after="0"/>
        <w:ind w:left="0"/>
        <w:jc w:val="both"/>
      </w:pPr>
      <w:r>
        <w:rPr>
          <w:rFonts w:ascii="Times New Roman"/>
          <w:b w:val="false"/>
          <w:i w:val="false"/>
          <w:color w:val="000000"/>
          <w:sz w:val="28"/>
        </w:rPr>
        <w:t>
      Статья 205. Минимальные социальные стандарты в сфере здравоохранения</w:t>
      </w:r>
    </w:p>
    <w:bookmarkEnd w:id="208"/>
    <w:bookmarkStart w:name="z252" w:id="209"/>
    <w:p>
      <w:pPr>
        <w:spacing w:after="0"/>
        <w:ind w:left="0"/>
        <w:jc w:val="both"/>
      </w:pPr>
      <w:r>
        <w:rPr>
          <w:rFonts w:ascii="Times New Roman"/>
          <w:b w:val="false"/>
          <w:i w:val="false"/>
          <w:color w:val="000000"/>
          <w:sz w:val="28"/>
        </w:rPr>
        <w:t>
      Статья 206. Медицинская помощь в системе обязательного социального медицинского страхования</w:t>
      </w:r>
    </w:p>
    <w:bookmarkEnd w:id="209"/>
    <w:bookmarkStart w:name="z253" w:id="210"/>
    <w:p>
      <w:pPr>
        <w:spacing w:after="0"/>
        <w:ind w:left="0"/>
        <w:jc w:val="both"/>
      </w:pPr>
      <w:r>
        <w:rPr>
          <w:rFonts w:ascii="Times New Roman"/>
          <w:b w:val="false"/>
          <w:i w:val="false"/>
          <w:color w:val="000000"/>
          <w:sz w:val="28"/>
        </w:rPr>
        <w:t>
      Статья 207. Медицинская помощь в рамках добровольного медицинского страхования</w:t>
      </w:r>
    </w:p>
    <w:bookmarkEnd w:id="210"/>
    <w:bookmarkStart w:name="z254" w:id="211"/>
    <w:p>
      <w:pPr>
        <w:spacing w:after="0"/>
        <w:ind w:left="0"/>
        <w:jc w:val="both"/>
      </w:pPr>
      <w:r>
        <w:rPr>
          <w:rFonts w:ascii="Times New Roman"/>
          <w:b w:val="false"/>
          <w:i w:val="false"/>
          <w:color w:val="000000"/>
          <w:sz w:val="28"/>
        </w:rPr>
        <w:t>
      Статья 208. Медицинская помощь, предоставляемая за счет оказания платных услуг и иных источников</w:t>
      </w:r>
    </w:p>
    <w:bookmarkEnd w:id="211"/>
    <w:p>
      <w:pPr>
        <w:spacing w:after="0"/>
        <w:ind w:left="0"/>
        <w:jc w:val="both"/>
      </w:pPr>
      <w:r>
        <w:rPr>
          <w:rFonts w:ascii="Times New Roman"/>
          <w:b/>
          <w:i w:val="false"/>
          <w:color w:val="000000"/>
          <w:sz w:val="28"/>
        </w:rPr>
        <w:t>Глава 24. Донорство и трансплантация</w:t>
      </w:r>
    </w:p>
    <w:p>
      <w:pPr>
        <w:spacing w:after="0"/>
        <w:ind w:left="0"/>
        <w:jc w:val="both"/>
      </w:pPr>
      <w:r>
        <w:rPr>
          <w:rFonts w:ascii="Times New Roman"/>
          <w:b/>
          <w:i w:val="false"/>
          <w:color w:val="000000"/>
          <w:sz w:val="28"/>
        </w:rPr>
        <w:t xml:space="preserve">Параграф 1. Донорство крови и ее компонентов </w:t>
      </w:r>
    </w:p>
    <w:bookmarkStart w:name="z257" w:id="212"/>
    <w:p>
      <w:pPr>
        <w:spacing w:after="0"/>
        <w:ind w:left="0"/>
        <w:jc w:val="both"/>
      </w:pPr>
      <w:r>
        <w:rPr>
          <w:rFonts w:ascii="Times New Roman"/>
          <w:b w:val="false"/>
          <w:i w:val="false"/>
          <w:color w:val="000000"/>
          <w:sz w:val="28"/>
        </w:rPr>
        <w:t>
      Статья 209.Донорство, заготовка крови, ее компонентов и производство препаратов крови</w:t>
      </w:r>
    </w:p>
    <w:bookmarkEnd w:id="212"/>
    <w:bookmarkStart w:name="z258" w:id="213"/>
    <w:p>
      <w:pPr>
        <w:spacing w:after="0"/>
        <w:ind w:left="0"/>
        <w:jc w:val="both"/>
      </w:pPr>
      <w:r>
        <w:rPr>
          <w:rFonts w:ascii="Times New Roman"/>
          <w:b w:val="false"/>
          <w:i w:val="false"/>
          <w:color w:val="000000"/>
          <w:sz w:val="28"/>
        </w:rPr>
        <w:t>
      Статья 210.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End w:id="213"/>
    <w:bookmarkStart w:name="z259" w:id="214"/>
    <w:p>
      <w:pPr>
        <w:spacing w:after="0"/>
        <w:ind w:left="0"/>
        <w:jc w:val="both"/>
      </w:pPr>
      <w:r>
        <w:rPr>
          <w:rFonts w:ascii="Times New Roman"/>
          <w:b w:val="false"/>
          <w:i w:val="false"/>
          <w:color w:val="000000"/>
          <w:sz w:val="28"/>
        </w:rPr>
        <w:t>
      Статья 211. Обеспечение безопасности и качества донорской крови, ее компонентов и препаратов</w:t>
      </w:r>
    </w:p>
    <w:bookmarkEnd w:id="214"/>
    <w:bookmarkStart w:name="z260" w:id="215"/>
    <w:p>
      <w:pPr>
        <w:spacing w:after="0"/>
        <w:ind w:left="0"/>
        <w:jc w:val="both"/>
      </w:pPr>
      <w:r>
        <w:rPr>
          <w:rFonts w:ascii="Times New Roman"/>
          <w:b w:val="false"/>
          <w:i w:val="false"/>
          <w:color w:val="000000"/>
          <w:sz w:val="28"/>
        </w:rPr>
        <w:t>
      Статья 212. Права и обязанности доноров</w:t>
      </w:r>
    </w:p>
    <w:bookmarkEnd w:id="215"/>
    <w:bookmarkStart w:name="z261" w:id="216"/>
    <w:p>
      <w:pPr>
        <w:spacing w:after="0"/>
        <w:ind w:left="0"/>
        <w:jc w:val="both"/>
      </w:pPr>
      <w:r>
        <w:rPr>
          <w:rFonts w:ascii="Times New Roman"/>
          <w:b w:val="false"/>
          <w:i w:val="false"/>
          <w:color w:val="000000"/>
          <w:sz w:val="28"/>
        </w:rPr>
        <w:t>
      Статья 213. Медицинское обследование донора</w:t>
      </w:r>
    </w:p>
    <w:bookmarkEnd w:id="216"/>
    <w:bookmarkStart w:name="z262" w:id="217"/>
    <w:p>
      <w:pPr>
        <w:spacing w:after="0"/>
        <w:ind w:left="0"/>
        <w:jc w:val="both"/>
      </w:pPr>
      <w:r>
        <w:rPr>
          <w:rFonts w:ascii="Times New Roman"/>
          <w:b w:val="false"/>
          <w:i w:val="false"/>
          <w:color w:val="000000"/>
          <w:sz w:val="28"/>
        </w:rPr>
        <w:t>
      Статья 214. Гарантии, предоставляемые донору, права и обязанности работодателей и организаций по развитию донорства крови и ее компонентов</w:t>
      </w:r>
    </w:p>
    <w:bookmarkEnd w:id="217"/>
    <w:p>
      <w:pPr>
        <w:spacing w:after="0"/>
        <w:ind w:left="0"/>
        <w:jc w:val="both"/>
      </w:pPr>
      <w:r>
        <w:rPr>
          <w:rFonts w:ascii="Times New Roman"/>
          <w:b/>
          <w:i w:val="false"/>
          <w:color w:val="000000"/>
          <w:sz w:val="28"/>
        </w:rPr>
        <w:t>Параграф 2. Трансплантация органов (частей органов) и (или) тканей (частей ткани)</w:t>
      </w:r>
    </w:p>
    <w:bookmarkStart w:name="z264" w:id="218"/>
    <w:p>
      <w:pPr>
        <w:spacing w:after="0"/>
        <w:ind w:left="0"/>
        <w:jc w:val="both"/>
      </w:pPr>
      <w:r>
        <w:rPr>
          <w:rFonts w:ascii="Times New Roman"/>
          <w:b w:val="false"/>
          <w:i w:val="false"/>
          <w:color w:val="000000"/>
          <w:sz w:val="28"/>
        </w:rPr>
        <w:t>
      Статья 215. Трансплантация органов (частей органов) и (или) тканей (частей ткани) и условия их изъятия</w:t>
      </w:r>
    </w:p>
    <w:bookmarkEnd w:id="218"/>
    <w:bookmarkStart w:name="z265" w:id="219"/>
    <w:p>
      <w:pPr>
        <w:spacing w:after="0"/>
        <w:ind w:left="0"/>
        <w:jc w:val="both"/>
      </w:pPr>
      <w:r>
        <w:rPr>
          <w:rFonts w:ascii="Times New Roman"/>
          <w:b w:val="false"/>
          <w:i w:val="false"/>
          <w:color w:val="000000"/>
          <w:sz w:val="28"/>
        </w:rPr>
        <w:t>
      Статья 216. Порядок трансплантации органов (частей органов) и (или) тканей (частей ткани)</w:t>
      </w:r>
    </w:p>
    <w:bookmarkEnd w:id="219"/>
    <w:bookmarkStart w:name="z266" w:id="220"/>
    <w:p>
      <w:pPr>
        <w:spacing w:after="0"/>
        <w:ind w:left="0"/>
        <w:jc w:val="both"/>
      </w:pPr>
      <w:r>
        <w:rPr>
          <w:rFonts w:ascii="Times New Roman"/>
          <w:b w:val="false"/>
          <w:i w:val="false"/>
          <w:color w:val="000000"/>
          <w:sz w:val="28"/>
        </w:rPr>
        <w:t>
      Статья 217. Координация и сопровождение трансплантации органов (частей органов) и (или) тканей (частей ткани)</w:t>
      </w:r>
    </w:p>
    <w:bookmarkEnd w:id="220"/>
    <w:bookmarkStart w:name="z267" w:id="221"/>
    <w:p>
      <w:pPr>
        <w:spacing w:after="0"/>
        <w:ind w:left="0"/>
        <w:jc w:val="both"/>
      </w:pPr>
      <w:r>
        <w:rPr>
          <w:rFonts w:ascii="Times New Roman"/>
          <w:b w:val="false"/>
          <w:i w:val="false"/>
          <w:color w:val="000000"/>
          <w:sz w:val="28"/>
        </w:rPr>
        <w:t>
      Статья 218. Права донора и реципиента органов (частей органов) и (или) тканей (частей ткани)</w:t>
      </w:r>
    </w:p>
    <w:bookmarkEnd w:id="221"/>
    <w:bookmarkStart w:name="z268" w:id="222"/>
    <w:p>
      <w:pPr>
        <w:spacing w:after="0"/>
        <w:ind w:left="0"/>
        <w:jc w:val="both"/>
      </w:pPr>
      <w:r>
        <w:rPr>
          <w:rFonts w:ascii="Times New Roman"/>
          <w:b w:val="false"/>
          <w:i w:val="false"/>
          <w:color w:val="000000"/>
          <w:sz w:val="28"/>
        </w:rPr>
        <w:t>
      Статья 219. Обязанности работодателей и руководителей организаций по созданию условий, обеспечивающих развитие донорства органов (частей органов) и (или) тканей (частей ткани)</w:t>
      </w:r>
    </w:p>
    <w:bookmarkEnd w:id="222"/>
    <w:bookmarkStart w:name="z269" w:id="223"/>
    <w:p>
      <w:pPr>
        <w:spacing w:after="0"/>
        <w:ind w:left="0"/>
        <w:jc w:val="both"/>
      </w:pPr>
      <w:r>
        <w:rPr>
          <w:rFonts w:ascii="Times New Roman"/>
          <w:b w:val="false"/>
          <w:i w:val="false"/>
          <w:color w:val="000000"/>
          <w:sz w:val="28"/>
        </w:rPr>
        <w:t>
      Статья 220. Регистр доноров гемопоэтических стволовых клеток (костного мозга)</w:t>
      </w:r>
    </w:p>
    <w:bookmarkEnd w:id="223"/>
    <w:bookmarkStart w:name="z270" w:id="224"/>
    <w:p>
      <w:pPr>
        <w:spacing w:after="0"/>
        <w:ind w:left="0"/>
        <w:jc w:val="both"/>
      </w:pPr>
      <w:r>
        <w:rPr>
          <w:rFonts w:ascii="Times New Roman"/>
          <w:b w:val="false"/>
          <w:i w:val="false"/>
          <w:color w:val="000000"/>
          <w:sz w:val="28"/>
        </w:rPr>
        <w:t>
      Статья 221. Трансплантация искусственных органов (частей органов) и (или) тканей (частей ткани)</w:t>
      </w:r>
    </w:p>
    <w:bookmarkEnd w:id="224"/>
    <w:p>
      <w:pPr>
        <w:spacing w:after="0"/>
        <w:ind w:left="0"/>
        <w:jc w:val="both"/>
      </w:pPr>
      <w:r>
        <w:rPr>
          <w:rFonts w:ascii="Times New Roman"/>
          <w:b/>
          <w:i w:val="false"/>
          <w:color w:val="000000"/>
          <w:sz w:val="28"/>
        </w:rPr>
        <w:t>Параграф 3. Ввоз, вывоз органов и тканей человека, гемопоэтических стволовых клеток (костного мозга), крови и ее компонентов, образцов клеток, тканей, биологических жидкостей и секретов человека</w:t>
      </w:r>
    </w:p>
    <w:bookmarkStart w:name="z272" w:id="225"/>
    <w:p>
      <w:pPr>
        <w:spacing w:after="0"/>
        <w:ind w:left="0"/>
        <w:jc w:val="both"/>
      </w:pPr>
      <w:r>
        <w:rPr>
          <w:rFonts w:ascii="Times New Roman"/>
          <w:b w:val="false"/>
          <w:i w:val="false"/>
          <w:color w:val="000000"/>
          <w:sz w:val="28"/>
        </w:rPr>
        <w:t>
      Статья 222. Основания для ввоза, вывоза органов и тканей человека, гемопоэтических стволовых клеток (костного мозга), донорских лимфоцитов, половых клеток, эмбрионов</w:t>
      </w:r>
    </w:p>
    <w:bookmarkEnd w:id="225"/>
    <w:bookmarkStart w:name="z273" w:id="226"/>
    <w:p>
      <w:pPr>
        <w:spacing w:after="0"/>
        <w:ind w:left="0"/>
        <w:jc w:val="both"/>
      </w:pPr>
      <w:r>
        <w:rPr>
          <w:rFonts w:ascii="Times New Roman"/>
          <w:b w:val="false"/>
          <w:i w:val="false"/>
          <w:color w:val="000000"/>
          <w:sz w:val="28"/>
        </w:rPr>
        <w:t>
      Статья 223. Основания для ввоза, вывоза крови и ее компонентов, образцов биологических материалов человека</w:t>
      </w:r>
    </w:p>
    <w:bookmarkEnd w:id="226"/>
    <w:bookmarkStart w:name="z274" w:id="227"/>
    <w:p>
      <w:pPr>
        <w:spacing w:after="0"/>
        <w:ind w:left="0"/>
        <w:jc w:val="both"/>
      </w:pPr>
      <w:r>
        <w:rPr>
          <w:rFonts w:ascii="Times New Roman"/>
          <w:b w:val="false"/>
          <w:i w:val="false"/>
          <w:color w:val="000000"/>
          <w:sz w:val="28"/>
        </w:rPr>
        <w:t>
      Статья 224. Порядок ввоза, вывоза органов и тканей человека, крови и ее компонентов</w:t>
      </w:r>
    </w:p>
    <w:bookmarkEnd w:id="227"/>
    <w:p>
      <w:pPr>
        <w:spacing w:after="0"/>
        <w:ind w:left="0"/>
        <w:jc w:val="both"/>
      </w:pPr>
      <w:r>
        <w:rPr>
          <w:rFonts w:ascii="Times New Roman"/>
          <w:b/>
          <w:i w:val="false"/>
          <w:color w:val="000000"/>
          <w:sz w:val="28"/>
        </w:rPr>
        <w:t>РАЗДЕЛ 4. ОБРАЗОВАТЕЛЬНАЯ И НАУЧНАЯ ДЕЯТЕЛЬНОСТЬ В ОБЛАСТИ ЗДРАВООХРАНЕНИЯ</w:t>
      </w:r>
    </w:p>
    <w:p>
      <w:pPr>
        <w:spacing w:after="0"/>
        <w:ind w:left="0"/>
        <w:jc w:val="both"/>
      </w:pPr>
      <w:r>
        <w:rPr>
          <w:rFonts w:ascii="Times New Roman"/>
          <w:b/>
          <w:i w:val="false"/>
          <w:color w:val="000000"/>
          <w:sz w:val="28"/>
        </w:rPr>
        <w:t>Глава 25. Образовательная деятельность в области здравоохранения</w:t>
      </w:r>
    </w:p>
    <w:bookmarkStart w:name="z277" w:id="228"/>
    <w:p>
      <w:pPr>
        <w:spacing w:after="0"/>
        <w:ind w:left="0"/>
        <w:jc w:val="both"/>
      </w:pPr>
      <w:r>
        <w:rPr>
          <w:rFonts w:ascii="Times New Roman"/>
          <w:b w:val="false"/>
          <w:i w:val="false"/>
          <w:color w:val="000000"/>
          <w:sz w:val="28"/>
        </w:rPr>
        <w:t>
      Статья 225. Субъекты образовательной деятельности в области здравоохранения и условия ее осуществления</w:t>
      </w:r>
    </w:p>
    <w:bookmarkEnd w:id="228"/>
    <w:bookmarkStart w:name="z278" w:id="229"/>
    <w:p>
      <w:pPr>
        <w:spacing w:after="0"/>
        <w:ind w:left="0"/>
        <w:jc w:val="both"/>
      </w:pPr>
      <w:r>
        <w:rPr>
          <w:rFonts w:ascii="Times New Roman"/>
          <w:b w:val="false"/>
          <w:i w:val="false"/>
          <w:color w:val="000000"/>
          <w:sz w:val="28"/>
        </w:rPr>
        <w:t>
      Статья 226. Особенности образовательной деятельности в области здравоохранения</w:t>
      </w:r>
    </w:p>
    <w:bookmarkEnd w:id="229"/>
    <w:bookmarkStart w:name="z279" w:id="230"/>
    <w:p>
      <w:pPr>
        <w:spacing w:after="0"/>
        <w:ind w:left="0"/>
        <w:jc w:val="both"/>
      </w:pPr>
      <w:r>
        <w:rPr>
          <w:rFonts w:ascii="Times New Roman"/>
          <w:b w:val="false"/>
          <w:i w:val="false"/>
          <w:color w:val="000000"/>
          <w:sz w:val="28"/>
        </w:rPr>
        <w:t xml:space="preserve">
      Статья 227. Резидентура </w:t>
      </w:r>
    </w:p>
    <w:bookmarkEnd w:id="230"/>
    <w:bookmarkStart w:name="z280" w:id="231"/>
    <w:p>
      <w:pPr>
        <w:spacing w:after="0"/>
        <w:ind w:left="0"/>
        <w:jc w:val="both"/>
      </w:pPr>
      <w:r>
        <w:rPr>
          <w:rFonts w:ascii="Times New Roman"/>
          <w:b w:val="false"/>
          <w:i w:val="false"/>
          <w:color w:val="000000"/>
          <w:sz w:val="28"/>
        </w:rPr>
        <w:t>
      Статья 228. Оценка обучающихся и выпускников программам медицинского образования</w:t>
      </w:r>
    </w:p>
    <w:bookmarkEnd w:id="231"/>
    <w:bookmarkStart w:name="z281" w:id="232"/>
    <w:p>
      <w:pPr>
        <w:spacing w:after="0"/>
        <w:ind w:left="0"/>
        <w:jc w:val="both"/>
      </w:pPr>
      <w:r>
        <w:rPr>
          <w:rFonts w:ascii="Times New Roman"/>
          <w:b w:val="false"/>
          <w:i w:val="false"/>
          <w:color w:val="000000"/>
          <w:sz w:val="28"/>
        </w:rPr>
        <w:t>
      Статья 229. Профессиональная клятва медицинского работника Республики Казахстан</w:t>
      </w:r>
    </w:p>
    <w:bookmarkEnd w:id="232"/>
    <w:bookmarkStart w:name="z282" w:id="233"/>
    <w:p>
      <w:pPr>
        <w:spacing w:after="0"/>
        <w:ind w:left="0"/>
        <w:jc w:val="both"/>
      </w:pPr>
      <w:r>
        <w:rPr>
          <w:rFonts w:ascii="Times New Roman"/>
          <w:b w:val="false"/>
          <w:i w:val="false"/>
          <w:color w:val="000000"/>
          <w:sz w:val="28"/>
        </w:rPr>
        <w:t>
      Глава 26. Научная деятельность в области здравоохранения</w:t>
      </w:r>
    </w:p>
    <w:bookmarkEnd w:id="233"/>
    <w:bookmarkStart w:name="z283" w:id="234"/>
    <w:p>
      <w:pPr>
        <w:spacing w:after="0"/>
        <w:ind w:left="0"/>
        <w:jc w:val="both"/>
      </w:pPr>
      <w:r>
        <w:rPr>
          <w:rFonts w:ascii="Times New Roman"/>
          <w:b w:val="false"/>
          <w:i w:val="false"/>
          <w:color w:val="000000"/>
          <w:sz w:val="28"/>
        </w:rPr>
        <w:t>
      Статья 230. Субъекты научной деятельности</w:t>
      </w:r>
    </w:p>
    <w:bookmarkEnd w:id="234"/>
    <w:bookmarkStart w:name="z284" w:id="235"/>
    <w:p>
      <w:pPr>
        <w:spacing w:after="0"/>
        <w:ind w:left="0"/>
        <w:jc w:val="both"/>
      </w:pPr>
      <w:r>
        <w:rPr>
          <w:rFonts w:ascii="Times New Roman"/>
          <w:b w:val="false"/>
          <w:i w:val="false"/>
          <w:color w:val="000000"/>
          <w:sz w:val="28"/>
        </w:rPr>
        <w:t>
      Статья 231. Управление научной деятельностью</w:t>
      </w:r>
    </w:p>
    <w:bookmarkEnd w:id="235"/>
    <w:bookmarkStart w:name="z285" w:id="236"/>
    <w:p>
      <w:pPr>
        <w:spacing w:after="0"/>
        <w:ind w:left="0"/>
        <w:jc w:val="both"/>
      </w:pPr>
      <w:r>
        <w:rPr>
          <w:rFonts w:ascii="Times New Roman"/>
          <w:b w:val="false"/>
          <w:i w:val="false"/>
          <w:color w:val="000000"/>
          <w:sz w:val="28"/>
        </w:rPr>
        <w:t>
      Статья 232. Биомедицинские исследования</w:t>
      </w:r>
    </w:p>
    <w:bookmarkEnd w:id="236"/>
    <w:bookmarkStart w:name="z286" w:id="237"/>
    <w:p>
      <w:pPr>
        <w:spacing w:after="0"/>
        <w:ind w:left="0"/>
        <w:jc w:val="both"/>
      </w:pPr>
      <w:r>
        <w:rPr>
          <w:rFonts w:ascii="Times New Roman"/>
          <w:b w:val="false"/>
          <w:i w:val="false"/>
          <w:color w:val="000000"/>
          <w:sz w:val="28"/>
        </w:rPr>
        <w:t>
      Статья 233. Комиссии по биоэтике</w:t>
      </w:r>
    </w:p>
    <w:bookmarkEnd w:id="237"/>
    <w:bookmarkStart w:name="z287" w:id="238"/>
    <w:p>
      <w:pPr>
        <w:spacing w:after="0"/>
        <w:ind w:left="0"/>
        <w:jc w:val="both"/>
      </w:pPr>
      <w:r>
        <w:rPr>
          <w:rFonts w:ascii="Times New Roman"/>
          <w:b w:val="false"/>
          <w:i w:val="false"/>
          <w:color w:val="000000"/>
          <w:sz w:val="28"/>
        </w:rPr>
        <w:t>
      Статья 234. Биобанки</w:t>
      </w:r>
    </w:p>
    <w:bookmarkEnd w:id="238"/>
    <w:p>
      <w:pPr>
        <w:spacing w:after="0"/>
        <w:ind w:left="0"/>
        <w:jc w:val="both"/>
      </w:pPr>
      <w:r>
        <w:rPr>
          <w:rFonts w:ascii="Times New Roman"/>
          <w:b/>
          <w:i w:val="false"/>
          <w:color w:val="000000"/>
          <w:sz w:val="28"/>
        </w:rPr>
        <w:t>РАЗДЕЛ 5. ФАРМАЦЕВТИЧЕСКАЯ ДЕЯТЕЛЬНОСТЬ, ОБРАЩЕНИЕ ЛЕКАРСТВЕННЫХ СРЕДСТВ И МЕДИЦИНСКИХ ИЗДЕЛИЙ</w:t>
      </w:r>
    </w:p>
    <w:p>
      <w:pPr>
        <w:spacing w:after="0"/>
        <w:ind w:left="0"/>
        <w:jc w:val="both"/>
      </w:pPr>
      <w:r>
        <w:rPr>
          <w:rFonts w:ascii="Times New Roman"/>
          <w:b/>
          <w:i w:val="false"/>
          <w:color w:val="000000"/>
          <w:sz w:val="28"/>
        </w:rPr>
        <w:t>Глава 27. Фармацевтическая деятельность</w:t>
      </w:r>
    </w:p>
    <w:bookmarkStart w:name="z290" w:id="239"/>
    <w:p>
      <w:pPr>
        <w:spacing w:after="0"/>
        <w:ind w:left="0"/>
        <w:jc w:val="both"/>
      </w:pPr>
      <w:r>
        <w:rPr>
          <w:rFonts w:ascii="Times New Roman"/>
          <w:b w:val="false"/>
          <w:i w:val="false"/>
          <w:color w:val="000000"/>
          <w:sz w:val="28"/>
        </w:rPr>
        <w:t>
      Статья 235. Виды фармацевтической деятельности</w:t>
      </w:r>
    </w:p>
    <w:bookmarkEnd w:id="239"/>
    <w:bookmarkStart w:name="z291" w:id="240"/>
    <w:p>
      <w:pPr>
        <w:spacing w:after="0"/>
        <w:ind w:left="0"/>
        <w:jc w:val="both"/>
      </w:pPr>
      <w:r>
        <w:rPr>
          <w:rFonts w:ascii="Times New Roman"/>
          <w:b w:val="false"/>
          <w:i w:val="false"/>
          <w:color w:val="000000"/>
          <w:sz w:val="28"/>
        </w:rPr>
        <w:t>
      Статья 236. Производство лекарственных средств и медицинских изделий</w:t>
      </w:r>
    </w:p>
    <w:bookmarkEnd w:id="240"/>
    <w:bookmarkStart w:name="z292" w:id="241"/>
    <w:p>
      <w:pPr>
        <w:spacing w:after="0"/>
        <w:ind w:left="0"/>
        <w:jc w:val="both"/>
      </w:pPr>
      <w:r>
        <w:rPr>
          <w:rFonts w:ascii="Times New Roman"/>
          <w:b w:val="false"/>
          <w:i w:val="false"/>
          <w:color w:val="000000"/>
          <w:sz w:val="28"/>
        </w:rPr>
        <w:t>
      Статья 237. Изготовление лекарственных препаратов и медицинских изделий</w:t>
      </w:r>
    </w:p>
    <w:bookmarkEnd w:id="241"/>
    <w:bookmarkStart w:name="z293" w:id="242"/>
    <w:p>
      <w:pPr>
        <w:spacing w:after="0"/>
        <w:ind w:left="0"/>
        <w:jc w:val="both"/>
      </w:pPr>
      <w:r>
        <w:rPr>
          <w:rFonts w:ascii="Times New Roman"/>
          <w:b w:val="false"/>
          <w:i w:val="false"/>
          <w:color w:val="000000"/>
          <w:sz w:val="28"/>
        </w:rPr>
        <w:t>
      Статья 238. Оптовая и розничная реализация лекарственных средств и медицинских изделий</w:t>
      </w:r>
    </w:p>
    <w:bookmarkEnd w:id="242"/>
    <w:p>
      <w:pPr>
        <w:spacing w:after="0"/>
        <w:ind w:left="0"/>
        <w:jc w:val="both"/>
      </w:pPr>
      <w:r>
        <w:rPr>
          <w:rFonts w:ascii="Times New Roman"/>
          <w:b/>
          <w:i w:val="false"/>
          <w:color w:val="000000"/>
          <w:sz w:val="28"/>
        </w:rPr>
        <w:t>Глава 28. Обращение лекарственных средств и медицинских изделий</w:t>
      </w:r>
    </w:p>
    <w:bookmarkStart w:name="z295" w:id="243"/>
    <w:p>
      <w:pPr>
        <w:spacing w:after="0"/>
        <w:ind w:left="0"/>
        <w:jc w:val="both"/>
      </w:pPr>
      <w:r>
        <w:rPr>
          <w:rFonts w:ascii="Times New Roman"/>
          <w:b w:val="false"/>
          <w:i w:val="false"/>
          <w:color w:val="000000"/>
          <w:sz w:val="28"/>
        </w:rPr>
        <w:t>
      Статья 239. Система сферы обращения лекарственных средств и медицинских изделий</w:t>
      </w:r>
    </w:p>
    <w:bookmarkEnd w:id="243"/>
    <w:bookmarkStart w:name="z296" w:id="244"/>
    <w:p>
      <w:pPr>
        <w:spacing w:after="0"/>
        <w:ind w:left="0"/>
        <w:jc w:val="both"/>
      </w:pPr>
      <w:r>
        <w:rPr>
          <w:rFonts w:ascii="Times New Roman"/>
          <w:b w:val="false"/>
          <w:i w:val="false"/>
          <w:color w:val="000000"/>
          <w:sz w:val="28"/>
        </w:rPr>
        <w:t>
      Статья 240. Разработка лекарственных средств и медицинских изделий</w:t>
      </w:r>
    </w:p>
    <w:bookmarkEnd w:id="244"/>
    <w:bookmarkStart w:name="z297" w:id="245"/>
    <w:p>
      <w:pPr>
        <w:spacing w:after="0"/>
        <w:ind w:left="0"/>
        <w:jc w:val="both"/>
      </w:pPr>
      <w:r>
        <w:rPr>
          <w:rFonts w:ascii="Times New Roman"/>
          <w:b w:val="false"/>
          <w:i w:val="false"/>
          <w:color w:val="000000"/>
          <w:sz w:val="28"/>
        </w:rPr>
        <w:t>
      Статья 241.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End w:id="245"/>
    <w:bookmarkStart w:name="z298" w:id="246"/>
    <w:p>
      <w:pPr>
        <w:spacing w:after="0"/>
        <w:ind w:left="0"/>
        <w:jc w:val="both"/>
      </w:pPr>
      <w:r>
        <w:rPr>
          <w:rFonts w:ascii="Times New Roman"/>
          <w:b w:val="false"/>
          <w:i w:val="false"/>
          <w:color w:val="000000"/>
          <w:sz w:val="28"/>
        </w:rPr>
        <w:t>
      Статья 242. Технические испытания медицинских изделий</w:t>
      </w:r>
    </w:p>
    <w:bookmarkEnd w:id="246"/>
    <w:bookmarkStart w:name="z299" w:id="247"/>
    <w:p>
      <w:pPr>
        <w:spacing w:after="0"/>
        <w:ind w:left="0"/>
        <w:jc w:val="both"/>
      </w:pPr>
      <w:r>
        <w:rPr>
          <w:rFonts w:ascii="Times New Roman"/>
          <w:b w:val="false"/>
          <w:i w:val="false"/>
          <w:color w:val="000000"/>
          <w:sz w:val="28"/>
        </w:rPr>
        <w:t>
      Статья 243.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End w:id="247"/>
    <w:bookmarkStart w:name="z300" w:id="248"/>
    <w:p>
      <w:pPr>
        <w:spacing w:after="0"/>
        <w:ind w:left="0"/>
        <w:jc w:val="both"/>
      </w:pPr>
      <w:r>
        <w:rPr>
          <w:rFonts w:ascii="Times New Roman"/>
          <w:b w:val="false"/>
          <w:i w:val="false"/>
          <w:color w:val="000000"/>
          <w:sz w:val="28"/>
        </w:rPr>
        <w:t>
      Статья 244. Экспертиза лекарственных средств и медицинских изделий</w:t>
      </w:r>
    </w:p>
    <w:bookmarkEnd w:id="248"/>
    <w:bookmarkStart w:name="z301" w:id="249"/>
    <w:p>
      <w:pPr>
        <w:spacing w:after="0"/>
        <w:ind w:left="0"/>
        <w:jc w:val="both"/>
      </w:pPr>
      <w:r>
        <w:rPr>
          <w:rFonts w:ascii="Times New Roman"/>
          <w:b w:val="false"/>
          <w:i w:val="false"/>
          <w:color w:val="000000"/>
          <w:sz w:val="28"/>
        </w:rPr>
        <w:t>
      Статья 245. Государственная фармакопея Республики Казахстан</w:t>
      </w:r>
    </w:p>
    <w:bookmarkEnd w:id="249"/>
    <w:bookmarkStart w:name="z302" w:id="250"/>
    <w:p>
      <w:pPr>
        <w:spacing w:after="0"/>
        <w:ind w:left="0"/>
        <w:jc w:val="both"/>
      </w:pPr>
      <w:r>
        <w:rPr>
          <w:rFonts w:ascii="Times New Roman"/>
          <w:b w:val="false"/>
          <w:i w:val="false"/>
          <w:color w:val="000000"/>
          <w:sz w:val="28"/>
        </w:rPr>
        <w:t>
      Статья 246. Оценка качества лекарственных средств и медицинских изделий, зарегистрированных в Республике Казахстан</w:t>
      </w:r>
    </w:p>
    <w:bookmarkEnd w:id="250"/>
    <w:bookmarkStart w:name="z303" w:id="251"/>
    <w:p>
      <w:pPr>
        <w:spacing w:after="0"/>
        <w:ind w:left="0"/>
        <w:jc w:val="both"/>
      </w:pPr>
      <w:r>
        <w:rPr>
          <w:rFonts w:ascii="Times New Roman"/>
          <w:b w:val="false"/>
          <w:i w:val="false"/>
          <w:color w:val="000000"/>
          <w:sz w:val="28"/>
        </w:rPr>
        <w:t>
      Статья 247. Маркировка лекарственных средств и медицинских изделий</w:t>
      </w:r>
    </w:p>
    <w:bookmarkEnd w:id="251"/>
    <w:bookmarkStart w:name="z304" w:id="252"/>
    <w:p>
      <w:pPr>
        <w:spacing w:after="0"/>
        <w:ind w:left="0"/>
        <w:jc w:val="both"/>
      </w:pPr>
      <w:r>
        <w:rPr>
          <w:rFonts w:ascii="Times New Roman"/>
          <w:b w:val="false"/>
          <w:i w:val="false"/>
          <w:color w:val="000000"/>
          <w:sz w:val="28"/>
        </w:rPr>
        <w:t>
      Статья 248. Применение лекарственных средств передовой терапии</w:t>
      </w:r>
    </w:p>
    <w:bookmarkEnd w:id="252"/>
    <w:bookmarkStart w:name="z305" w:id="253"/>
    <w:p>
      <w:pPr>
        <w:spacing w:after="0"/>
        <w:ind w:left="0"/>
        <w:jc w:val="both"/>
      </w:pPr>
      <w:r>
        <w:rPr>
          <w:rFonts w:ascii="Times New Roman"/>
          <w:b w:val="false"/>
          <w:i w:val="false"/>
          <w:color w:val="000000"/>
          <w:sz w:val="28"/>
        </w:rPr>
        <w:t>
      Статья 249. Фармацевтический инспекторат по надлежащим фармацевтическим практикам</w:t>
      </w:r>
    </w:p>
    <w:bookmarkEnd w:id="253"/>
    <w:bookmarkStart w:name="z306" w:id="254"/>
    <w:p>
      <w:pPr>
        <w:spacing w:after="0"/>
        <w:ind w:left="0"/>
        <w:jc w:val="both"/>
      </w:pPr>
      <w:r>
        <w:rPr>
          <w:rFonts w:ascii="Times New Roman"/>
          <w:b w:val="false"/>
          <w:i w:val="false"/>
          <w:color w:val="000000"/>
          <w:sz w:val="28"/>
        </w:rPr>
        <w:t>
      Статья 250. Государственное регулирование цен на лекарственные средства и медицинские изделия</w:t>
      </w:r>
    </w:p>
    <w:bookmarkEnd w:id="254"/>
    <w:bookmarkStart w:name="z307" w:id="255"/>
    <w:p>
      <w:pPr>
        <w:spacing w:after="0"/>
        <w:ind w:left="0"/>
        <w:jc w:val="both"/>
      </w:pPr>
      <w:r>
        <w:rPr>
          <w:rFonts w:ascii="Times New Roman"/>
          <w:b w:val="false"/>
          <w:i w:val="false"/>
          <w:color w:val="000000"/>
          <w:sz w:val="28"/>
        </w:rPr>
        <w:t>
      Статья 251.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End w:id="255"/>
    <w:bookmarkStart w:name="z308" w:id="256"/>
    <w:p>
      <w:pPr>
        <w:spacing w:after="0"/>
        <w:ind w:left="0"/>
        <w:jc w:val="both"/>
      </w:pPr>
      <w:r>
        <w:rPr>
          <w:rFonts w:ascii="Times New Roman"/>
          <w:b w:val="false"/>
          <w:i w:val="false"/>
          <w:color w:val="000000"/>
          <w:sz w:val="28"/>
        </w:rPr>
        <w:t>
      Статья 252. Единый дистрибьютор</w:t>
      </w:r>
    </w:p>
    <w:bookmarkEnd w:id="256"/>
    <w:bookmarkStart w:name="z309" w:id="257"/>
    <w:p>
      <w:pPr>
        <w:spacing w:after="0"/>
        <w:ind w:left="0"/>
        <w:jc w:val="both"/>
      </w:pPr>
      <w:r>
        <w:rPr>
          <w:rFonts w:ascii="Times New Roman"/>
          <w:b w:val="false"/>
          <w:i w:val="false"/>
          <w:color w:val="000000"/>
          <w:sz w:val="28"/>
        </w:rPr>
        <w:t>
      Статья 253. Принципы закупа лекарственных средств и медицинских изделий единым дистрибьютором</w:t>
      </w:r>
    </w:p>
    <w:bookmarkEnd w:id="257"/>
    <w:bookmarkStart w:name="z310" w:id="258"/>
    <w:p>
      <w:pPr>
        <w:spacing w:after="0"/>
        <w:ind w:left="0"/>
        <w:jc w:val="both"/>
      </w:pPr>
      <w:r>
        <w:rPr>
          <w:rFonts w:ascii="Times New Roman"/>
          <w:b w:val="false"/>
          <w:i w:val="false"/>
          <w:color w:val="000000"/>
          <w:sz w:val="28"/>
        </w:rPr>
        <w:t>
      Статья 254. Полномочия единого оператора</w:t>
      </w:r>
    </w:p>
    <w:bookmarkEnd w:id="258"/>
    <w:bookmarkStart w:name="z311" w:id="259"/>
    <w:p>
      <w:pPr>
        <w:spacing w:after="0"/>
        <w:ind w:left="0"/>
        <w:jc w:val="both"/>
      </w:pPr>
      <w:r>
        <w:rPr>
          <w:rFonts w:ascii="Times New Roman"/>
          <w:b w:val="false"/>
          <w:i w:val="false"/>
          <w:color w:val="000000"/>
          <w:sz w:val="28"/>
        </w:rPr>
        <w:t>
      Статья 255. Хранение, транспортировка и уничтожение лекарственных средств и медицинских изделий</w:t>
      </w:r>
    </w:p>
    <w:bookmarkEnd w:id="259"/>
    <w:bookmarkStart w:name="z312" w:id="260"/>
    <w:p>
      <w:pPr>
        <w:spacing w:after="0"/>
        <w:ind w:left="0"/>
        <w:jc w:val="both"/>
      </w:pPr>
      <w:r>
        <w:rPr>
          <w:rFonts w:ascii="Times New Roman"/>
          <w:b w:val="false"/>
          <w:i w:val="false"/>
          <w:color w:val="000000"/>
          <w:sz w:val="28"/>
        </w:rPr>
        <w:t>
      Статья 256. Порядок ввоза лекарственных средств и медицинских изделий на территорию Республики Казахстан</w:t>
      </w:r>
    </w:p>
    <w:bookmarkEnd w:id="260"/>
    <w:bookmarkStart w:name="z313" w:id="261"/>
    <w:p>
      <w:pPr>
        <w:spacing w:after="0"/>
        <w:ind w:left="0"/>
        <w:jc w:val="both"/>
      </w:pPr>
      <w:r>
        <w:rPr>
          <w:rFonts w:ascii="Times New Roman"/>
          <w:b w:val="false"/>
          <w:i w:val="false"/>
          <w:color w:val="000000"/>
          <w:sz w:val="28"/>
        </w:rPr>
        <w:t>
      Статья 257. Лица, которым разрешен ввоз лекарственных средств и медицинских изделий на территорию Республики Казахстан</w:t>
      </w:r>
    </w:p>
    <w:bookmarkEnd w:id="261"/>
    <w:bookmarkStart w:name="z314" w:id="262"/>
    <w:p>
      <w:pPr>
        <w:spacing w:after="0"/>
        <w:ind w:left="0"/>
        <w:jc w:val="both"/>
      </w:pPr>
      <w:r>
        <w:rPr>
          <w:rFonts w:ascii="Times New Roman"/>
          <w:b w:val="false"/>
          <w:i w:val="false"/>
          <w:color w:val="000000"/>
          <w:sz w:val="28"/>
        </w:rPr>
        <w:t>
      Статья 258.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End w:id="262"/>
    <w:bookmarkStart w:name="z315" w:id="263"/>
    <w:p>
      <w:pPr>
        <w:spacing w:after="0"/>
        <w:ind w:left="0"/>
        <w:jc w:val="both"/>
      </w:pPr>
      <w:r>
        <w:rPr>
          <w:rFonts w:ascii="Times New Roman"/>
          <w:b w:val="false"/>
          <w:i w:val="false"/>
          <w:color w:val="000000"/>
          <w:sz w:val="28"/>
        </w:rPr>
        <w:t>
      Статья 259. Взаимодействие уполномоченного органа и уполномоченного органа в сфере таможенного дела</w:t>
      </w:r>
    </w:p>
    <w:bookmarkEnd w:id="263"/>
    <w:bookmarkStart w:name="z316" w:id="264"/>
    <w:p>
      <w:pPr>
        <w:spacing w:after="0"/>
        <w:ind w:left="0"/>
        <w:jc w:val="both"/>
      </w:pPr>
      <w:r>
        <w:rPr>
          <w:rFonts w:ascii="Times New Roman"/>
          <w:b w:val="false"/>
          <w:i w:val="false"/>
          <w:color w:val="000000"/>
          <w:sz w:val="28"/>
        </w:rPr>
        <w:t>
      Статья 260.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End w:id="264"/>
    <w:bookmarkStart w:name="z317" w:id="265"/>
    <w:p>
      <w:pPr>
        <w:spacing w:after="0"/>
        <w:ind w:left="0"/>
        <w:jc w:val="both"/>
      </w:pPr>
      <w:r>
        <w:rPr>
          <w:rFonts w:ascii="Times New Roman"/>
          <w:b w:val="false"/>
          <w:i w:val="false"/>
          <w:color w:val="000000"/>
          <w:sz w:val="28"/>
        </w:rPr>
        <w:t>
      Статья 261. Монтаж, ремонт, техническое и метрологическое обслуживание медицинских изделий</w:t>
      </w:r>
    </w:p>
    <w:bookmarkEnd w:id="265"/>
    <w:bookmarkStart w:name="z318" w:id="266"/>
    <w:p>
      <w:pPr>
        <w:spacing w:after="0"/>
        <w:ind w:left="0"/>
        <w:jc w:val="both"/>
      </w:pPr>
      <w:r>
        <w:rPr>
          <w:rFonts w:ascii="Times New Roman"/>
          <w:b w:val="false"/>
          <w:i w:val="false"/>
          <w:color w:val="000000"/>
          <w:sz w:val="28"/>
        </w:rPr>
        <w:t>
      Статья 262. Общие требования к эффективности, безопасности и качества медицинских изделий</w:t>
      </w:r>
    </w:p>
    <w:bookmarkEnd w:id="266"/>
    <w:bookmarkStart w:name="z319" w:id="267"/>
    <w:p>
      <w:pPr>
        <w:spacing w:after="0"/>
        <w:ind w:left="0"/>
        <w:jc w:val="both"/>
      </w:pPr>
      <w:r>
        <w:rPr>
          <w:rFonts w:ascii="Times New Roman"/>
          <w:b w:val="false"/>
          <w:i w:val="false"/>
          <w:color w:val="000000"/>
          <w:sz w:val="28"/>
        </w:rPr>
        <w:t>
      Статья 263. Классификация безопасности и переклассификация безопасности медицинских изделий в зависимости от степени потенциального риска применения</w:t>
      </w:r>
    </w:p>
    <w:bookmarkEnd w:id="267"/>
    <w:bookmarkStart w:name="z320" w:id="268"/>
    <w:p>
      <w:pPr>
        <w:spacing w:after="0"/>
        <w:ind w:left="0"/>
        <w:jc w:val="both"/>
      </w:pPr>
      <w:r>
        <w:rPr>
          <w:rFonts w:ascii="Times New Roman"/>
          <w:b w:val="false"/>
          <w:i w:val="false"/>
          <w:color w:val="000000"/>
          <w:sz w:val="28"/>
        </w:rPr>
        <w:t>
      Статья 264. Приостановление, запрещение или изъятие из обращения либо ограничение применения лекарственных средств и медицинских изделий</w:t>
      </w:r>
    </w:p>
    <w:bookmarkEnd w:id="268"/>
    <w:bookmarkStart w:name="z321" w:id="269"/>
    <w:p>
      <w:pPr>
        <w:spacing w:after="0"/>
        <w:ind w:left="0"/>
        <w:jc w:val="both"/>
      </w:pPr>
      <w:r>
        <w:rPr>
          <w:rFonts w:ascii="Times New Roman"/>
          <w:b w:val="false"/>
          <w:i w:val="false"/>
          <w:color w:val="000000"/>
          <w:sz w:val="28"/>
        </w:rPr>
        <w:t>
      Статья 265. Фальсифицированные, контрафактные лекарственные средства и медицинские изделия</w:t>
      </w:r>
    </w:p>
    <w:bookmarkEnd w:id="269"/>
    <w:bookmarkStart w:name="z322" w:id="270"/>
    <w:p>
      <w:pPr>
        <w:spacing w:after="0"/>
        <w:ind w:left="0"/>
        <w:jc w:val="both"/>
      </w:pPr>
      <w:r>
        <w:rPr>
          <w:rFonts w:ascii="Times New Roman"/>
          <w:b w:val="false"/>
          <w:i w:val="false"/>
          <w:color w:val="000000"/>
          <w:sz w:val="28"/>
        </w:rPr>
        <w:t>
      Статья 266. Фармаконадзор и мониторинг безопасности, качества и эффективности медицинских изделий</w:t>
      </w:r>
    </w:p>
    <w:bookmarkEnd w:id="270"/>
    <w:bookmarkStart w:name="z323" w:id="271"/>
    <w:p>
      <w:pPr>
        <w:spacing w:after="0"/>
        <w:ind w:left="0"/>
        <w:jc w:val="both"/>
      </w:pPr>
      <w:r>
        <w:rPr>
          <w:rFonts w:ascii="Times New Roman"/>
          <w:b w:val="false"/>
          <w:i w:val="false"/>
          <w:color w:val="000000"/>
          <w:sz w:val="28"/>
        </w:rPr>
        <w:t>
      Статья 267. Информация о лекарственных средствах и медицинских изделиях</w:t>
      </w:r>
    </w:p>
    <w:bookmarkEnd w:id="271"/>
    <w:bookmarkStart w:name="z324" w:id="272"/>
    <w:p>
      <w:pPr>
        <w:spacing w:after="0"/>
        <w:ind w:left="0"/>
        <w:jc w:val="both"/>
      </w:pPr>
      <w:r>
        <w:rPr>
          <w:rFonts w:ascii="Times New Roman"/>
          <w:b w:val="false"/>
          <w:i w:val="false"/>
          <w:color w:val="000000"/>
          <w:sz w:val="28"/>
        </w:rPr>
        <w:t>
      Статья 268. Казахстанский национальный лекарственный формуляр</w:t>
      </w:r>
    </w:p>
    <w:bookmarkEnd w:id="272"/>
    <w:bookmarkStart w:name="z325" w:id="273"/>
    <w:p>
      <w:pPr>
        <w:spacing w:after="0"/>
        <w:ind w:left="0"/>
        <w:jc w:val="both"/>
      </w:pPr>
      <w:r>
        <w:rPr>
          <w:rFonts w:ascii="Times New Roman"/>
          <w:b w:val="false"/>
          <w:i w:val="false"/>
          <w:color w:val="000000"/>
          <w:sz w:val="28"/>
        </w:rPr>
        <w:t>
      Статья 269. Рациональное использование лекарственных средств</w:t>
      </w:r>
    </w:p>
    <w:bookmarkEnd w:id="273"/>
    <w:bookmarkStart w:name="z326" w:id="274"/>
    <w:p>
      <w:pPr>
        <w:spacing w:after="0"/>
        <w:ind w:left="0"/>
        <w:jc w:val="both"/>
      </w:pPr>
      <w:r>
        <w:rPr>
          <w:rFonts w:ascii="Times New Roman"/>
          <w:b w:val="false"/>
          <w:i w:val="false"/>
          <w:color w:val="000000"/>
          <w:sz w:val="28"/>
        </w:rPr>
        <w:t>
      Статья 270. Этика продвижения лекарственных средств и медицинских изделий</w:t>
      </w:r>
    </w:p>
    <w:bookmarkEnd w:id="274"/>
    <w:p>
      <w:pPr>
        <w:spacing w:after="0"/>
        <w:ind w:left="0"/>
        <w:jc w:val="both"/>
      </w:pPr>
      <w:r>
        <w:rPr>
          <w:rFonts w:ascii="Times New Roman"/>
          <w:b/>
          <w:i w:val="false"/>
          <w:color w:val="000000"/>
          <w:sz w:val="28"/>
        </w:rPr>
        <w:t>РАЗДЕЛ 6. КАДРОВАЯ ПОЛИТИКА В ОБЛАСТИ ЗДРАВООХРАНЕНИЯ</w:t>
      </w:r>
    </w:p>
    <w:p>
      <w:pPr>
        <w:spacing w:after="0"/>
        <w:ind w:left="0"/>
        <w:jc w:val="both"/>
      </w:pPr>
      <w:r>
        <w:rPr>
          <w:rFonts w:ascii="Times New Roman"/>
          <w:b/>
          <w:i w:val="false"/>
          <w:color w:val="000000"/>
          <w:sz w:val="28"/>
        </w:rPr>
        <w:t>Глава 29. Кадровые ресурсы в области здравоохранения</w:t>
      </w:r>
    </w:p>
    <w:bookmarkStart w:name="z329" w:id="275"/>
    <w:p>
      <w:pPr>
        <w:spacing w:after="0"/>
        <w:ind w:left="0"/>
        <w:jc w:val="both"/>
      </w:pPr>
      <w:r>
        <w:rPr>
          <w:rFonts w:ascii="Times New Roman"/>
          <w:b w:val="false"/>
          <w:i w:val="false"/>
          <w:color w:val="000000"/>
          <w:sz w:val="28"/>
        </w:rPr>
        <w:t>
      Статья 271. Национальная система учета кадровых ресурсов в области здравоохранения</w:t>
      </w:r>
    </w:p>
    <w:bookmarkEnd w:id="275"/>
    <w:bookmarkStart w:name="z330" w:id="276"/>
    <w:p>
      <w:pPr>
        <w:spacing w:after="0"/>
        <w:ind w:left="0"/>
        <w:jc w:val="both"/>
      </w:pPr>
      <w:r>
        <w:rPr>
          <w:rFonts w:ascii="Times New Roman"/>
          <w:b w:val="false"/>
          <w:i w:val="false"/>
          <w:color w:val="000000"/>
          <w:sz w:val="28"/>
        </w:rPr>
        <w:t xml:space="preserve">
      Статья 272. Особенности отраслевой системы квалификаций в области здравоохранения </w:t>
      </w:r>
    </w:p>
    <w:bookmarkEnd w:id="276"/>
    <w:bookmarkStart w:name="z331" w:id="277"/>
    <w:p>
      <w:pPr>
        <w:spacing w:after="0"/>
        <w:ind w:left="0"/>
        <w:jc w:val="both"/>
      </w:pPr>
      <w:r>
        <w:rPr>
          <w:rFonts w:ascii="Times New Roman"/>
          <w:b w:val="false"/>
          <w:i w:val="false"/>
          <w:color w:val="000000"/>
          <w:sz w:val="28"/>
        </w:rPr>
        <w:t>
      Статья 273. Принципы реализации кадровой политики в области здравоохранения</w:t>
      </w:r>
    </w:p>
    <w:bookmarkEnd w:id="277"/>
    <w:bookmarkStart w:name="z332" w:id="278"/>
    <w:p>
      <w:pPr>
        <w:spacing w:after="0"/>
        <w:ind w:left="0"/>
        <w:jc w:val="both"/>
      </w:pPr>
      <w:r>
        <w:rPr>
          <w:rFonts w:ascii="Times New Roman"/>
          <w:b w:val="false"/>
          <w:i w:val="false"/>
          <w:color w:val="000000"/>
          <w:sz w:val="28"/>
        </w:rPr>
        <w:t>
      Статья 274. Непрерывное профессиональное развитие работников здравоохранения</w:t>
      </w:r>
    </w:p>
    <w:bookmarkEnd w:id="278"/>
    <w:bookmarkStart w:name="z333" w:id="279"/>
    <w:p>
      <w:pPr>
        <w:spacing w:after="0"/>
        <w:ind w:left="0"/>
        <w:jc w:val="both"/>
      </w:pPr>
      <w:r>
        <w:rPr>
          <w:rFonts w:ascii="Times New Roman"/>
          <w:b w:val="false"/>
          <w:i w:val="false"/>
          <w:color w:val="000000"/>
          <w:sz w:val="28"/>
        </w:rPr>
        <w:t>
      Глава 30. Статус медицинских и фармацевтических работников</w:t>
      </w:r>
    </w:p>
    <w:bookmarkEnd w:id="279"/>
    <w:bookmarkStart w:name="z334" w:id="280"/>
    <w:p>
      <w:pPr>
        <w:spacing w:after="0"/>
        <w:ind w:left="0"/>
        <w:jc w:val="both"/>
      </w:pPr>
      <w:r>
        <w:rPr>
          <w:rFonts w:ascii="Times New Roman"/>
          <w:b w:val="false"/>
          <w:i w:val="false"/>
          <w:color w:val="000000"/>
          <w:sz w:val="28"/>
        </w:rPr>
        <w:t>
      Статья 275. Статус медицинских и фармацевтических работников и их права</w:t>
      </w:r>
    </w:p>
    <w:bookmarkEnd w:id="280"/>
    <w:bookmarkStart w:name="z335" w:id="281"/>
    <w:p>
      <w:pPr>
        <w:spacing w:after="0"/>
        <w:ind w:left="0"/>
        <w:jc w:val="both"/>
      </w:pPr>
      <w:r>
        <w:rPr>
          <w:rFonts w:ascii="Times New Roman"/>
          <w:b w:val="false"/>
          <w:i w:val="false"/>
          <w:color w:val="000000"/>
          <w:sz w:val="28"/>
        </w:rPr>
        <w:t xml:space="preserve">
      Статья 276. Обязанности медицинских и фармацевтических работников </w:t>
      </w:r>
    </w:p>
    <w:bookmarkEnd w:id="281"/>
    <w:bookmarkStart w:name="z336" w:id="282"/>
    <w:p>
      <w:pPr>
        <w:spacing w:after="0"/>
        <w:ind w:left="0"/>
        <w:jc w:val="both"/>
      </w:pPr>
      <w:r>
        <w:rPr>
          <w:rFonts w:ascii="Times New Roman"/>
          <w:b w:val="false"/>
          <w:i w:val="false"/>
          <w:color w:val="000000"/>
          <w:sz w:val="28"/>
        </w:rPr>
        <w:t>
      Статья 277. Социальные гарантии. Социальная защита медицинских и фармацевтических работников</w:t>
      </w:r>
    </w:p>
    <w:bookmarkEnd w:id="282"/>
    <w:bookmarkStart w:name="z337" w:id="283"/>
    <w:p>
      <w:pPr>
        <w:spacing w:after="0"/>
        <w:ind w:left="0"/>
        <w:jc w:val="both"/>
      </w:pPr>
      <w:r>
        <w:rPr>
          <w:rFonts w:ascii="Times New Roman"/>
          <w:b w:val="false"/>
          <w:i w:val="false"/>
          <w:color w:val="000000"/>
          <w:sz w:val="28"/>
        </w:rPr>
        <w:t>
      Статья 278. Трудовые отношения медицинских и фармацевтических работников</w:t>
      </w:r>
    </w:p>
    <w:bookmarkEnd w:id="283"/>
    <w:bookmarkStart w:name="z338" w:id="284"/>
    <w:p>
      <w:pPr>
        <w:spacing w:after="0"/>
        <w:ind w:left="0"/>
        <w:jc w:val="both"/>
      </w:pPr>
      <w:r>
        <w:rPr>
          <w:rFonts w:ascii="Times New Roman"/>
          <w:b w:val="false"/>
          <w:i w:val="false"/>
          <w:color w:val="000000"/>
          <w:sz w:val="28"/>
        </w:rPr>
        <w:t>
      Статья 279. Тайна медицинского работника</w:t>
      </w:r>
    </w:p>
    <w:bookmarkEnd w:id="284"/>
    <w:bookmarkStart w:name="z339" w:id="285"/>
    <w:p>
      <w:pPr>
        <w:spacing w:after="0"/>
        <w:ind w:left="0"/>
        <w:jc w:val="both"/>
      </w:pPr>
      <w:r>
        <w:rPr>
          <w:rFonts w:ascii="Times New Roman"/>
          <w:b w:val="false"/>
          <w:i w:val="false"/>
          <w:color w:val="000000"/>
          <w:sz w:val="28"/>
        </w:rPr>
        <w:t>
      Статья 280. Кодекс чести медицинских и фармацевтических работников Республики Казахстан</w:t>
      </w:r>
    </w:p>
    <w:bookmarkEnd w:id="285"/>
    <w:p>
      <w:pPr>
        <w:spacing w:after="0"/>
        <w:ind w:left="0"/>
        <w:jc w:val="both"/>
      </w:pPr>
      <w:r>
        <w:rPr>
          <w:rFonts w:ascii="Times New Roman"/>
          <w:b/>
          <w:i w:val="false"/>
          <w:color w:val="000000"/>
          <w:sz w:val="28"/>
        </w:rPr>
        <w:t>РАЗДЕЛ 7. ЗАКЛЮЧИТЕЛЬНЫЕ ПОЛОЖЕНИЯ</w:t>
      </w:r>
    </w:p>
    <w:bookmarkStart w:name="z341" w:id="286"/>
    <w:p>
      <w:pPr>
        <w:spacing w:after="0"/>
        <w:ind w:left="0"/>
        <w:jc w:val="both"/>
      </w:pPr>
      <w:r>
        <w:rPr>
          <w:rFonts w:ascii="Times New Roman"/>
          <w:b w:val="false"/>
          <w:i w:val="false"/>
          <w:color w:val="000000"/>
          <w:sz w:val="28"/>
        </w:rPr>
        <w:t>
      Статья 281. Ответственность за нарушение законодательства Республики Казахстан в области здравоохранения</w:t>
      </w:r>
    </w:p>
    <w:bookmarkEnd w:id="286"/>
    <w:bookmarkStart w:name="z342" w:id="287"/>
    <w:p>
      <w:pPr>
        <w:spacing w:after="0"/>
        <w:ind w:left="0"/>
        <w:jc w:val="both"/>
      </w:pPr>
      <w:r>
        <w:rPr>
          <w:rFonts w:ascii="Times New Roman"/>
          <w:b w:val="false"/>
          <w:i w:val="false"/>
          <w:color w:val="000000"/>
          <w:sz w:val="28"/>
        </w:rPr>
        <w:t>
      Статья 282. Порядок введения в действие настоящего Кодекса</w:t>
      </w:r>
    </w:p>
    <w:bookmarkEnd w:id="287"/>
    <w:bookmarkStart w:name="z343" w:id="288"/>
    <w:p>
      <w:pPr>
        <w:spacing w:after="0"/>
        <w:ind w:left="0"/>
        <w:jc w:val="left"/>
      </w:pPr>
      <w:r>
        <w:rPr>
          <w:rFonts w:ascii="Times New Roman"/>
          <w:b/>
          <w:i w:val="false"/>
          <w:color w:val="000000"/>
        </w:rPr>
        <w:t xml:space="preserve"> РАЗДЕЛ 1. ОБЩИЕ ПОЛОЖЕНИЯ</w:t>
      </w:r>
    </w:p>
    <w:bookmarkEnd w:id="288"/>
    <w:p>
      <w:pPr>
        <w:spacing w:after="0"/>
        <w:ind w:left="0"/>
        <w:jc w:val="both"/>
      </w:pPr>
      <w:r>
        <w:rPr>
          <w:rFonts w:ascii="Times New Roman"/>
          <w:b/>
          <w:i w:val="false"/>
          <w:color w:val="000000"/>
          <w:sz w:val="28"/>
        </w:rPr>
        <w:t>Глава 1. Основные положения</w:t>
      </w:r>
    </w:p>
    <w:p>
      <w:pPr>
        <w:spacing w:after="0"/>
        <w:ind w:left="0"/>
        <w:jc w:val="both"/>
      </w:pPr>
      <w:r>
        <w:rPr>
          <w:rFonts w:ascii="Times New Roman"/>
          <w:b/>
          <w:i w:val="false"/>
          <w:color w:val="000000"/>
          <w:sz w:val="28"/>
        </w:rPr>
        <w:t>Статья 1. Основные понятия, используемые в настоящем Кодексе</w:t>
      </w:r>
    </w:p>
    <w:bookmarkStart w:name="z346" w:id="289"/>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289"/>
    <w:bookmarkStart w:name="z347" w:id="290"/>
    <w:p>
      <w:pPr>
        <w:spacing w:after="0"/>
        <w:ind w:left="0"/>
        <w:jc w:val="both"/>
      </w:pPr>
      <w:r>
        <w:rPr>
          <w:rFonts w:ascii="Times New Roman"/>
          <w:b w:val="false"/>
          <w:i w:val="false"/>
          <w:color w:val="000000"/>
          <w:sz w:val="28"/>
        </w:rPr>
        <w:t>
      1) среда обитания человека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290"/>
    <w:bookmarkStart w:name="z348" w:id="291"/>
    <w:p>
      <w:pPr>
        <w:spacing w:after="0"/>
        <w:ind w:left="0"/>
        <w:jc w:val="both"/>
      </w:pPr>
      <w:r>
        <w:rPr>
          <w:rFonts w:ascii="Times New Roman"/>
          <w:b w:val="false"/>
          <w:i w:val="false"/>
          <w:color w:val="000000"/>
          <w:sz w:val="28"/>
        </w:rPr>
        <w:t>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его разрушению до формирования синдрома приобретенного иммунодефицита;</w:t>
      </w:r>
    </w:p>
    <w:bookmarkEnd w:id="291"/>
    <w:bookmarkStart w:name="z349" w:id="292"/>
    <w:p>
      <w:pPr>
        <w:spacing w:after="0"/>
        <w:ind w:left="0"/>
        <w:jc w:val="both"/>
      </w:pPr>
      <w:r>
        <w:rPr>
          <w:rFonts w:ascii="Times New Roman"/>
          <w:b w:val="false"/>
          <w:i w:val="false"/>
          <w:color w:val="000000"/>
          <w:sz w:val="28"/>
        </w:rPr>
        <w:t>
      3) эпидемиологическое слежение за распространенностью ВИЧ-инфекции – сбор и анализ информации о распространенности ВИЧ-инфекции, необходимой для планирования и выполнения лечебно-профилактических программ среди населения, в том числе ключевых групп;</w:t>
      </w:r>
    </w:p>
    <w:bookmarkEnd w:id="292"/>
    <w:bookmarkStart w:name="z350" w:id="293"/>
    <w:p>
      <w:pPr>
        <w:spacing w:after="0"/>
        <w:ind w:left="0"/>
        <w:jc w:val="both"/>
      </w:pPr>
      <w:r>
        <w:rPr>
          <w:rFonts w:ascii="Times New Roman"/>
          <w:b w:val="false"/>
          <w:i w:val="false"/>
          <w:color w:val="000000"/>
          <w:sz w:val="28"/>
        </w:rPr>
        <w:t>
      4) анонимное обследование – добровольное медицинское обследование лица без идентификации личности;</w:t>
      </w:r>
    </w:p>
    <w:bookmarkEnd w:id="293"/>
    <w:bookmarkStart w:name="z351" w:id="294"/>
    <w:p>
      <w:pPr>
        <w:spacing w:after="0"/>
        <w:ind w:left="0"/>
        <w:jc w:val="both"/>
      </w:pPr>
      <w:r>
        <w:rPr>
          <w:rFonts w:ascii="Times New Roman"/>
          <w:b w:val="false"/>
          <w:i w:val="false"/>
          <w:color w:val="000000"/>
          <w:sz w:val="28"/>
        </w:rPr>
        <w:t>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294"/>
    <w:bookmarkStart w:name="z352" w:id="295"/>
    <w:p>
      <w:pPr>
        <w:spacing w:after="0"/>
        <w:ind w:left="0"/>
        <w:jc w:val="both"/>
      </w:pPr>
      <w:r>
        <w:rPr>
          <w:rFonts w:ascii="Times New Roman"/>
          <w:b w:val="false"/>
          <w:i w:val="false"/>
          <w:color w:val="000000"/>
          <w:sz w:val="28"/>
        </w:rPr>
        <w:t>
      6)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будущее поколение, применение и использование которых регламентируется нормативными правовыми актами в сфере санитарно-эпидемиологического благополучия населения;</w:t>
      </w:r>
    </w:p>
    <w:bookmarkEnd w:id="295"/>
    <w:bookmarkStart w:name="z353" w:id="296"/>
    <w:p>
      <w:pPr>
        <w:spacing w:after="0"/>
        <w:ind w:left="0"/>
        <w:jc w:val="both"/>
      </w:pPr>
      <w:r>
        <w:rPr>
          <w:rFonts w:ascii="Times New Roman"/>
          <w:b w:val="false"/>
          <w:i w:val="false"/>
          <w:color w:val="000000"/>
          <w:sz w:val="28"/>
        </w:rPr>
        <w:t>
      7)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296"/>
    <w:bookmarkStart w:name="z354" w:id="297"/>
    <w:p>
      <w:pPr>
        <w:spacing w:after="0"/>
        <w:ind w:left="0"/>
        <w:jc w:val="both"/>
      </w:pPr>
      <w:r>
        <w:rPr>
          <w:rFonts w:ascii="Times New Roman"/>
          <w:b w:val="false"/>
          <w:i w:val="false"/>
          <w:color w:val="000000"/>
          <w:sz w:val="28"/>
        </w:rPr>
        <w:t>
      8)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bookmarkEnd w:id="297"/>
    <w:bookmarkStart w:name="z355" w:id="298"/>
    <w:p>
      <w:pPr>
        <w:spacing w:after="0"/>
        <w:ind w:left="0"/>
        <w:jc w:val="both"/>
      </w:pPr>
      <w:r>
        <w:rPr>
          <w:rFonts w:ascii="Times New Roman"/>
          <w:b w:val="false"/>
          <w:i w:val="false"/>
          <w:color w:val="000000"/>
          <w:sz w:val="28"/>
        </w:rPr>
        <w:t>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298"/>
    <w:bookmarkStart w:name="z356" w:id="299"/>
    <w:p>
      <w:pPr>
        <w:spacing w:after="0"/>
        <w:ind w:left="0"/>
        <w:jc w:val="both"/>
      </w:pPr>
      <w:r>
        <w:rPr>
          <w:rFonts w:ascii="Times New Roman"/>
          <w:b w:val="false"/>
          <w:i w:val="false"/>
          <w:color w:val="000000"/>
          <w:sz w:val="28"/>
        </w:rPr>
        <w:t>
      10)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bookmarkEnd w:id="299"/>
    <w:bookmarkStart w:name="z357" w:id="300"/>
    <w:p>
      <w:pPr>
        <w:spacing w:after="0"/>
        <w:ind w:left="0"/>
        <w:jc w:val="both"/>
      </w:pPr>
      <w:r>
        <w:rPr>
          <w:rFonts w:ascii="Times New Roman"/>
          <w:b w:val="false"/>
          <w:i w:val="false"/>
          <w:color w:val="000000"/>
          <w:sz w:val="28"/>
        </w:rPr>
        <w:t>
      11)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300"/>
    <w:bookmarkStart w:name="z358" w:id="301"/>
    <w:p>
      <w:pPr>
        <w:spacing w:after="0"/>
        <w:ind w:left="0"/>
        <w:jc w:val="both"/>
      </w:pPr>
      <w:r>
        <w:rPr>
          <w:rFonts w:ascii="Times New Roman"/>
          <w:b w:val="false"/>
          <w:i w:val="false"/>
          <w:color w:val="000000"/>
          <w:sz w:val="28"/>
        </w:rPr>
        <w:t>
      12) ребенок (дети) – лицо, не достигшее восемнадцатилетнего возраста (совершеннолетия);</w:t>
      </w:r>
    </w:p>
    <w:bookmarkEnd w:id="301"/>
    <w:bookmarkStart w:name="z359" w:id="302"/>
    <w:p>
      <w:pPr>
        <w:spacing w:after="0"/>
        <w:ind w:left="0"/>
        <w:jc w:val="both"/>
      </w:pPr>
      <w:r>
        <w:rPr>
          <w:rFonts w:ascii="Times New Roman"/>
          <w:b w:val="false"/>
          <w:i w:val="false"/>
          <w:color w:val="000000"/>
          <w:sz w:val="28"/>
        </w:rPr>
        <w:t>
      13) необратимая гибель головного мозга – полная утрата интегральной функции клеток головного мозга, сопровождающаяся гибелью всего вещества головного мозга;</w:t>
      </w:r>
    </w:p>
    <w:bookmarkEnd w:id="302"/>
    <w:bookmarkStart w:name="z360" w:id="303"/>
    <w:p>
      <w:pPr>
        <w:spacing w:after="0"/>
        <w:ind w:left="0"/>
        <w:jc w:val="both"/>
      </w:pPr>
      <w:r>
        <w:rPr>
          <w:rFonts w:ascii="Times New Roman"/>
          <w:b w:val="false"/>
          <w:i w:val="false"/>
          <w:color w:val="000000"/>
          <w:sz w:val="28"/>
        </w:rPr>
        <w:t>
      14) профильный специалист – медицинский работник с высшим медицинским образованием, имеющий сертификат по определенной специальности;</w:t>
      </w:r>
    </w:p>
    <w:bookmarkEnd w:id="303"/>
    <w:bookmarkStart w:name="z361" w:id="304"/>
    <w:p>
      <w:pPr>
        <w:spacing w:after="0"/>
        <w:ind w:left="0"/>
        <w:jc w:val="both"/>
      </w:pPr>
      <w:r>
        <w:rPr>
          <w:rFonts w:ascii="Times New Roman"/>
          <w:b w:val="false"/>
          <w:i w:val="false"/>
          <w:color w:val="000000"/>
          <w:sz w:val="28"/>
        </w:rPr>
        <w:t>
      15)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bookmarkEnd w:id="304"/>
    <w:bookmarkStart w:name="z362" w:id="305"/>
    <w:p>
      <w:pPr>
        <w:spacing w:after="0"/>
        <w:ind w:left="0"/>
        <w:jc w:val="both"/>
      </w:pPr>
      <w:r>
        <w:rPr>
          <w:rFonts w:ascii="Times New Roman"/>
          <w:b w:val="false"/>
          <w:i w:val="false"/>
          <w:color w:val="000000"/>
          <w:sz w:val="28"/>
        </w:rPr>
        <w:t>
      16)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помощи в амбулаторных условиях, включающей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305"/>
    <w:bookmarkStart w:name="z363" w:id="306"/>
    <w:p>
      <w:pPr>
        <w:spacing w:after="0"/>
        <w:ind w:left="0"/>
        <w:jc w:val="both"/>
      </w:pPr>
      <w:r>
        <w:rPr>
          <w:rFonts w:ascii="Times New Roman"/>
          <w:b w:val="false"/>
          <w:i w:val="false"/>
          <w:color w:val="000000"/>
          <w:sz w:val="28"/>
        </w:rPr>
        <w:t>
      17)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306"/>
    <w:bookmarkStart w:name="z364" w:id="307"/>
    <w:p>
      <w:pPr>
        <w:spacing w:after="0"/>
        <w:ind w:left="0"/>
        <w:jc w:val="both"/>
      </w:pPr>
      <w:r>
        <w:rPr>
          <w:rFonts w:ascii="Times New Roman"/>
          <w:b w:val="false"/>
          <w:i w:val="false"/>
          <w:color w:val="000000"/>
          <w:sz w:val="28"/>
        </w:rPr>
        <w:t>
      18) биобанк – специализированное хранилище биологических материалов для научных и медицинских целей;</w:t>
      </w:r>
    </w:p>
    <w:bookmarkEnd w:id="307"/>
    <w:bookmarkStart w:name="z365" w:id="308"/>
    <w:p>
      <w:pPr>
        <w:spacing w:after="0"/>
        <w:ind w:left="0"/>
        <w:jc w:val="both"/>
      </w:pPr>
      <w:r>
        <w:rPr>
          <w:rFonts w:ascii="Times New Roman"/>
          <w:b w:val="false"/>
          <w:i w:val="false"/>
          <w:color w:val="000000"/>
          <w:sz w:val="28"/>
        </w:rPr>
        <w:t>
      19) биобезопасность – принципы, технологии и практические методы обеспечения изоляции, которые применяются в целях предотвращения непреднамеренных контактов с биологическими агентами и токсинами или их случайной утечки в лабораториях;</w:t>
      </w:r>
    </w:p>
    <w:bookmarkEnd w:id="308"/>
    <w:bookmarkStart w:name="z366" w:id="309"/>
    <w:p>
      <w:pPr>
        <w:spacing w:after="0"/>
        <w:ind w:left="0"/>
        <w:jc w:val="both"/>
      </w:pPr>
      <w:r>
        <w:rPr>
          <w:rFonts w:ascii="Times New Roman"/>
          <w:b w:val="false"/>
          <w:i w:val="false"/>
          <w:color w:val="000000"/>
          <w:sz w:val="28"/>
        </w:rPr>
        <w:t>
      20) биозащита – обеспечение защиты, контроля и учета биологических агентов и токсинов в лаборатории с целью предотвращения их утери, кражи, неправильного использования, диверсии, несанкционированного доступа или преднамеренной несанкционированной утечки;</w:t>
      </w:r>
    </w:p>
    <w:bookmarkEnd w:id="309"/>
    <w:bookmarkStart w:name="z367" w:id="310"/>
    <w:p>
      <w:pPr>
        <w:spacing w:after="0"/>
        <w:ind w:left="0"/>
        <w:jc w:val="both"/>
      </w:pPr>
      <w:r>
        <w:rPr>
          <w:rFonts w:ascii="Times New Roman"/>
          <w:b w:val="false"/>
          <w:i w:val="false"/>
          <w:color w:val="000000"/>
          <w:sz w:val="28"/>
        </w:rPr>
        <w:t>
      21) биологически активные вещества – вещества различного происхождения, нормализующие патологически измененные функции организма у животных и человека, являющиеся потенциальными источниками получения лекарственных средств;</w:t>
      </w:r>
    </w:p>
    <w:bookmarkEnd w:id="310"/>
    <w:bookmarkStart w:name="z368" w:id="311"/>
    <w:p>
      <w:pPr>
        <w:spacing w:after="0"/>
        <w:ind w:left="0"/>
        <w:jc w:val="both"/>
      </w:pPr>
      <w:r>
        <w:rPr>
          <w:rFonts w:ascii="Times New Roman"/>
          <w:b w:val="false"/>
          <w:i w:val="false"/>
          <w:color w:val="000000"/>
          <w:sz w:val="28"/>
        </w:rPr>
        <w:t>
      22)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bookmarkEnd w:id="311"/>
    <w:bookmarkStart w:name="z369" w:id="312"/>
    <w:p>
      <w:pPr>
        <w:spacing w:after="0"/>
        <w:ind w:left="0"/>
        <w:jc w:val="both"/>
      </w:pPr>
      <w:r>
        <w:rPr>
          <w:rFonts w:ascii="Times New Roman"/>
          <w:b w:val="false"/>
          <w:i w:val="false"/>
          <w:color w:val="000000"/>
          <w:sz w:val="28"/>
        </w:rPr>
        <w:t>
      23)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312"/>
    <w:bookmarkStart w:name="z370" w:id="313"/>
    <w:p>
      <w:pPr>
        <w:spacing w:after="0"/>
        <w:ind w:left="0"/>
        <w:jc w:val="both"/>
      </w:pPr>
      <w:r>
        <w:rPr>
          <w:rFonts w:ascii="Times New Roman"/>
          <w:b w:val="false"/>
          <w:i w:val="false"/>
          <w:color w:val="000000"/>
          <w:sz w:val="28"/>
        </w:rPr>
        <w:t>
      24)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bookmarkEnd w:id="313"/>
    <w:bookmarkStart w:name="z371" w:id="314"/>
    <w:p>
      <w:pPr>
        <w:spacing w:after="0"/>
        <w:ind w:left="0"/>
        <w:jc w:val="both"/>
      </w:pPr>
      <w:r>
        <w:rPr>
          <w:rFonts w:ascii="Times New Roman"/>
          <w:b w:val="false"/>
          <w:i w:val="false"/>
          <w:color w:val="000000"/>
          <w:sz w:val="28"/>
        </w:rPr>
        <w:t>
      25)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314"/>
    <w:bookmarkStart w:name="z372" w:id="315"/>
    <w:p>
      <w:pPr>
        <w:spacing w:after="0"/>
        <w:ind w:left="0"/>
        <w:jc w:val="both"/>
      </w:pPr>
      <w:r>
        <w:rPr>
          <w:rFonts w:ascii="Times New Roman"/>
          <w:b w:val="false"/>
          <w:i w:val="false"/>
          <w:color w:val="000000"/>
          <w:sz w:val="28"/>
        </w:rPr>
        <w:t>
      26)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bookmarkEnd w:id="315"/>
    <w:bookmarkStart w:name="z373" w:id="316"/>
    <w:p>
      <w:pPr>
        <w:spacing w:after="0"/>
        <w:ind w:left="0"/>
        <w:jc w:val="both"/>
      </w:pPr>
      <w:r>
        <w:rPr>
          <w:rFonts w:ascii="Times New Roman"/>
          <w:b w:val="false"/>
          <w:i w:val="false"/>
          <w:color w:val="000000"/>
          <w:sz w:val="28"/>
        </w:rPr>
        <w:t>
      27) родоразрешение – естественное или искусственное (инструментальное, ручным способом, медикаментозное) завершение родового акта;</w:t>
      </w:r>
    </w:p>
    <w:bookmarkEnd w:id="316"/>
    <w:bookmarkStart w:name="z374" w:id="317"/>
    <w:p>
      <w:pPr>
        <w:spacing w:after="0"/>
        <w:ind w:left="0"/>
        <w:jc w:val="both"/>
      </w:pPr>
      <w:r>
        <w:rPr>
          <w:rFonts w:ascii="Times New Roman"/>
          <w:b w:val="false"/>
          <w:i w:val="false"/>
          <w:color w:val="000000"/>
          <w:sz w:val="28"/>
        </w:rPr>
        <w:t>
      28) предельная цена на торговое наименование лекарственного средства для розничной реализации – цена на торговое наименование лекарственного средства, выше которой не может осуществляться его розничная реализация;</w:t>
      </w:r>
    </w:p>
    <w:bookmarkEnd w:id="317"/>
    <w:bookmarkStart w:name="z375" w:id="318"/>
    <w:p>
      <w:pPr>
        <w:spacing w:after="0"/>
        <w:ind w:left="0"/>
        <w:jc w:val="both"/>
      </w:pPr>
      <w:r>
        <w:rPr>
          <w:rFonts w:ascii="Times New Roman"/>
          <w:b w:val="false"/>
          <w:i w:val="false"/>
          <w:color w:val="000000"/>
          <w:sz w:val="28"/>
        </w:rPr>
        <w:t>
      29)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318"/>
    <w:bookmarkStart w:name="z376" w:id="319"/>
    <w:p>
      <w:pPr>
        <w:spacing w:after="0"/>
        <w:ind w:left="0"/>
        <w:jc w:val="both"/>
      </w:pPr>
      <w:r>
        <w:rPr>
          <w:rFonts w:ascii="Times New Roman"/>
          <w:b w:val="false"/>
          <w:i w:val="false"/>
          <w:color w:val="000000"/>
          <w:sz w:val="28"/>
        </w:rPr>
        <w:t>
      30)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статьей 252 настоящего Кодекса;</w:t>
      </w:r>
    </w:p>
    <w:bookmarkEnd w:id="319"/>
    <w:bookmarkStart w:name="z377" w:id="320"/>
    <w:p>
      <w:pPr>
        <w:spacing w:after="0"/>
        <w:ind w:left="0"/>
        <w:jc w:val="both"/>
      </w:pPr>
      <w:r>
        <w:rPr>
          <w:rFonts w:ascii="Times New Roman"/>
          <w:b w:val="false"/>
          <w:i w:val="false"/>
          <w:color w:val="000000"/>
          <w:sz w:val="28"/>
        </w:rPr>
        <w:t>
      31)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320"/>
    <w:bookmarkStart w:name="z378" w:id="321"/>
    <w:p>
      <w:pPr>
        <w:spacing w:after="0"/>
        <w:ind w:left="0"/>
        <w:jc w:val="both"/>
      </w:pPr>
      <w:r>
        <w:rPr>
          <w:rFonts w:ascii="Times New Roman"/>
          <w:b w:val="false"/>
          <w:i w:val="false"/>
          <w:color w:val="000000"/>
          <w:sz w:val="28"/>
        </w:rPr>
        <w:t>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21"/>
    <w:bookmarkStart w:name="z379" w:id="322"/>
    <w:p>
      <w:pPr>
        <w:spacing w:after="0"/>
        <w:ind w:left="0"/>
        <w:jc w:val="both"/>
      </w:pPr>
      <w:r>
        <w:rPr>
          <w:rFonts w:ascii="Times New Roman"/>
          <w:b w:val="false"/>
          <w:i w:val="false"/>
          <w:color w:val="000000"/>
          <w:sz w:val="28"/>
        </w:rPr>
        <w:t>
      33)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 формируемый информационными системами уполномоченного органа;</w:t>
      </w:r>
    </w:p>
    <w:bookmarkEnd w:id="322"/>
    <w:bookmarkStart w:name="z380" w:id="323"/>
    <w:p>
      <w:pPr>
        <w:spacing w:after="0"/>
        <w:ind w:left="0"/>
        <w:jc w:val="both"/>
      </w:pPr>
      <w:r>
        <w:rPr>
          <w:rFonts w:ascii="Times New Roman"/>
          <w:b w:val="false"/>
          <w:i w:val="false"/>
          <w:color w:val="000000"/>
          <w:sz w:val="28"/>
        </w:rPr>
        <w:t>
      34)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23"/>
    <w:bookmarkStart w:name="z381" w:id="324"/>
    <w:p>
      <w:pPr>
        <w:spacing w:after="0"/>
        <w:ind w:left="0"/>
        <w:jc w:val="both"/>
      </w:pPr>
      <w:r>
        <w:rPr>
          <w:rFonts w:ascii="Times New Roman"/>
          <w:b w:val="false"/>
          <w:i w:val="false"/>
          <w:color w:val="000000"/>
          <w:sz w:val="28"/>
        </w:rPr>
        <w:t>
      35)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24"/>
    <w:bookmarkStart w:name="z382" w:id="325"/>
    <w:p>
      <w:pPr>
        <w:spacing w:after="0"/>
        <w:ind w:left="0"/>
        <w:jc w:val="both"/>
      </w:pPr>
      <w:r>
        <w:rPr>
          <w:rFonts w:ascii="Times New Roman"/>
          <w:b w:val="false"/>
          <w:i w:val="false"/>
          <w:color w:val="000000"/>
          <w:sz w:val="28"/>
        </w:rPr>
        <w:t>
      36) предельная цена на лекарственное средство – цена, выше которой не может быть осуществлена реализация лекарственного средства;</w:t>
      </w:r>
    </w:p>
    <w:bookmarkEnd w:id="325"/>
    <w:bookmarkStart w:name="z383" w:id="326"/>
    <w:p>
      <w:pPr>
        <w:spacing w:after="0"/>
        <w:ind w:left="0"/>
        <w:jc w:val="both"/>
      </w:pPr>
      <w:r>
        <w:rPr>
          <w:rFonts w:ascii="Times New Roman"/>
          <w:b w:val="false"/>
          <w:i w:val="false"/>
          <w:color w:val="000000"/>
          <w:sz w:val="28"/>
        </w:rPr>
        <w:t>
      37)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 осуществляемая в порядке, определяемом уполномоченным органом;</w:t>
      </w:r>
    </w:p>
    <w:bookmarkEnd w:id="326"/>
    <w:bookmarkStart w:name="z384" w:id="327"/>
    <w:p>
      <w:pPr>
        <w:spacing w:after="0"/>
        <w:ind w:left="0"/>
        <w:jc w:val="both"/>
      </w:pPr>
      <w:r>
        <w:rPr>
          <w:rFonts w:ascii="Times New Roman"/>
          <w:b w:val="false"/>
          <w:i w:val="false"/>
          <w:color w:val="000000"/>
          <w:sz w:val="28"/>
        </w:rPr>
        <w:t>
      38) оптовая реализация лекарственных средств и медицинских изделий (дистрибуция)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 осуществляемая в порядке, определяемом уполномоченным органом;</w:t>
      </w:r>
    </w:p>
    <w:bookmarkEnd w:id="327"/>
    <w:bookmarkStart w:name="z385" w:id="328"/>
    <w:p>
      <w:pPr>
        <w:spacing w:after="0"/>
        <w:ind w:left="0"/>
        <w:jc w:val="both"/>
      </w:pPr>
      <w:r>
        <w:rPr>
          <w:rFonts w:ascii="Times New Roman"/>
          <w:b w:val="false"/>
          <w:i w:val="false"/>
          <w:color w:val="000000"/>
          <w:sz w:val="28"/>
        </w:rPr>
        <w:t>
      39) единый оператор в сфере закупок лекарственных средств и медицинских изделий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328"/>
    <w:bookmarkStart w:name="z386" w:id="329"/>
    <w:p>
      <w:pPr>
        <w:spacing w:after="0"/>
        <w:ind w:left="0"/>
        <w:jc w:val="both"/>
      </w:pPr>
      <w:r>
        <w:rPr>
          <w:rFonts w:ascii="Times New Roman"/>
          <w:b w:val="false"/>
          <w:i w:val="false"/>
          <w:color w:val="000000"/>
          <w:sz w:val="28"/>
        </w:rPr>
        <w:t>
      40)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329"/>
    <w:bookmarkStart w:name="z387" w:id="330"/>
    <w:p>
      <w:pPr>
        <w:spacing w:after="0"/>
        <w:ind w:left="0"/>
        <w:jc w:val="both"/>
      </w:pPr>
      <w:r>
        <w:rPr>
          <w:rFonts w:ascii="Times New Roman"/>
          <w:b w:val="false"/>
          <w:i w:val="false"/>
          <w:color w:val="000000"/>
          <w:sz w:val="28"/>
        </w:rPr>
        <w:t>
      41)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330"/>
    <w:bookmarkStart w:name="z388" w:id="331"/>
    <w:p>
      <w:pPr>
        <w:spacing w:after="0"/>
        <w:ind w:left="0"/>
        <w:jc w:val="both"/>
      </w:pPr>
      <w:r>
        <w:rPr>
          <w:rFonts w:ascii="Times New Roman"/>
          <w:b w:val="false"/>
          <w:i w:val="false"/>
          <w:color w:val="000000"/>
          <w:sz w:val="28"/>
        </w:rPr>
        <w:t>
      42)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331"/>
    <w:bookmarkStart w:name="z389" w:id="332"/>
    <w:p>
      <w:pPr>
        <w:spacing w:after="0"/>
        <w:ind w:left="0"/>
        <w:jc w:val="both"/>
      </w:pPr>
      <w:r>
        <w:rPr>
          <w:rFonts w:ascii="Times New Roman"/>
          <w:b w:val="false"/>
          <w:i w:val="false"/>
          <w:color w:val="000000"/>
          <w:sz w:val="28"/>
        </w:rPr>
        <w:t>
      43)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внесение лекарственного средства или медицинского изделия на определенный срок в Государственный реестр лекарственных средств и медицинских изделий;</w:t>
      </w:r>
    </w:p>
    <w:bookmarkEnd w:id="332"/>
    <w:bookmarkStart w:name="z390" w:id="333"/>
    <w:p>
      <w:pPr>
        <w:spacing w:after="0"/>
        <w:ind w:left="0"/>
        <w:jc w:val="both"/>
      </w:pPr>
      <w:r>
        <w:rPr>
          <w:rFonts w:ascii="Times New Roman"/>
          <w:b w:val="false"/>
          <w:i w:val="false"/>
          <w:color w:val="000000"/>
          <w:sz w:val="28"/>
        </w:rPr>
        <w:t>
      44) торговое наименование медицинского изделия – название, под которым регистрируется медицинское изделие;</w:t>
      </w:r>
    </w:p>
    <w:bookmarkEnd w:id="333"/>
    <w:bookmarkStart w:name="z391" w:id="334"/>
    <w:p>
      <w:pPr>
        <w:spacing w:after="0"/>
        <w:ind w:left="0"/>
        <w:jc w:val="both"/>
      </w:pPr>
      <w:r>
        <w:rPr>
          <w:rFonts w:ascii="Times New Roman"/>
          <w:b w:val="false"/>
          <w:i w:val="false"/>
          <w:color w:val="000000"/>
          <w:sz w:val="28"/>
        </w:rPr>
        <w:t>
      45)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34"/>
    <w:bookmarkStart w:name="z392" w:id="335"/>
    <w:p>
      <w:pPr>
        <w:spacing w:after="0"/>
        <w:ind w:left="0"/>
        <w:jc w:val="both"/>
      </w:pPr>
      <w:r>
        <w:rPr>
          <w:rFonts w:ascii="Times New Roman"/>
          <w:b w:val="false"/>
          <w:i w:val="false"/>
          <w:color w:val="000000"/>
          <w:sz w:val="28"/>
        </w:rPr>
        <w:t>
      46)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bookmarkEnd w:id="335"/>
    <w:bookmarkStart w:name="z393" w:id="336"/>
    <w:p>
      <w:pPr>
        <w:spacing w:after="0"/>
        <w:ind w:left="0"/>
        <w:jc w:val="both"/>
      </w:pPr>
      <w:r>
        <w:rPr>
          <w:rFonts w:ascii="Times New Roman"/>
          <w:b w:val="false"/>
          <w:i w:val="false"/>
          <w:color w:val="000000"/>
          <w:sz w:val="28"/>
        </w:rPr>
        <w:t>
      47)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336"/>
    <w:bookmarkStart w:name="z394" w:id="337"/>
    <w:p>
      <w:pPr>
        <w:spacing w:after="0"/>
        <w:ind w:left="0"/>
        <w:jc w:val="both"/>
      </w:pPr>
      <w:r>
        <w:rPr>
          <w:rFonts w:ascii="Times New Roman"/>
          <w:b w:val="false"/>
          <w:i w:val="false"/>
          <w:color w:val="000000"/>
          <w:sz w:val="28"/>
        </w:rPr>
        <w:t>
      48)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337"/>
    <w:bookmarkStart w:name="z395" w:id="338"/>
    <w:p>
      <w:pPr>
        <w:spacing w:after="0"/>
        <w:ind w:left="0"/>
        <w:jc w:val="both"/>
      </w:pPr>
      <w:r>
        <w:rPr>
          <w:rFonts w:ascii="Times New Roman"/>
          <w:b w:val="false"/>
          <w:i w:val="false"/>
          <w:color w:val="000000"/>
          <w:sz w:val="28"/>
        </w:rPr>
        <w:t>
      49)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338"/>
    <w:bookmarkStart w:name="z396" w:id="339"/>
    <w:p>
      <w:pPr>
        <w:spacing w:after="0"/>
        <w:ind w:left="0"/>
        <w:jc w:val="both"/>
      </w:pPr>
      <w:r>
        <w:rPr>
          <w:rFonts w:ascii="Times New Roman"/>
          <w:b w:val="false"/>
          <w:i w:val="false"/>
          <w:color w:val="000000"/>
          <w:sz w:val="28"/>
        </w:rPr>
        <w:t>
      50) исключение из стандартной процедуры допуска лекарственного средства на рынок (Hospital Exemption) – исключение из стандартной процедуры выпуска лекарственного средства на рынок медицинских услуг, допускающее применение лекарственных средств передовой терапии в исключительном порядке в одной медицинской организации по индивидуальным показаниям;</w:t>
      </w:r>
    </w:p>
    <w:bookmarkEnd w:id="339"/>
    <w:bookmarkStart w:name="z397" w:id="340"/>
    <w:p>
      <w:pPr>
        <w:spacing w:after="0"/>
        <w:ind w:left="0"/>
        <w:jc w:val="both"/>
      </w:pPr>
      <w:r>
        <w:rPr>
          <w:rFonts w:ascii="Times New Roman"/>
          <w:b w:val="false"/>
          <w:i w:val="false"/>
          <w:color w:val="000000"/>
          <w:sz w:val="28"/>
        </w:rPr>
        <w:t>
      51)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регистрационного удостоверения под прежним регистрационным номером и внесением соответствующей записи в Государственный реестр лекарственных средств и медицинских изделий;</w:t>
      </w:r>
    </w:p>
    <w:bookmarkEnd w:id="340"/>
    <w:bookmarkStart w:name="z398" w:id="341"/>
    <w:p>
      <w:pPr>
        <w:spacing w:after="0"/>
        <w:ind w:left="0"/>
        <w:jc w:val="both"/>
      </w:pPr>
      <w:r>
        <w:rPr>
          <w:rFonts w:ascii="Times New Roman"/>
          <w:b w:val="false"/>
          <w:i w:val="false"/>
          <w:color w:val="000000"/>
          <w:sz w:val="28"/>
        </w:rPr>
        <w:t>
      52)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341"/>
    <w:bookmarkStart w:name="z399" w:id="342"/>
    <w:p>
      <w:pPr>
        <w:spacing w:after="0"/>
        <w:ind w:left="0"/>
        <w:jc w:val="both"/>
      </w:pPr>
      <w:r>
        <w:rPr>
          <w:rFonts w:ascii="Times New Roman"/>
          <w:b w:val="false"/>
          <w:i w:val="false"/>
          <w:color w:val="000000"/>
          <w:sz w:val="28"/>
        </w:rPr>
        <w:t>
      53)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342"/>
    <w:bookmarkStart w:name="z400" w:id="343"/>
    <w:p>
      <w:pPr>
        <w:spacing w:after="0"/>
        <w:ind w:left="0"/>
        <w:jc w:val="both"/>
      </w:pPr>
      <w:r>
        <w:rPr>
          <w:rFonts w:ascii="Times New Roman"/>
          <w:b w:val="false"/>
          <w:i w:val="false"/>
          <w:color w:val="000000"/>
          <w:sz w:val="28"/>
        </w:rPr>
        <w:t>
      54)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343"/>
    <w:bookmarkStart w:name="z401" w:id="344"/>
    <w:p>
      <w:pPr>
        <w:spacing w:after="0"/>
        <w:ind w:left="0"/>
        <w:jc w:val="both"/>
      </w:pPr>
      <w:r>
        <w:rPr>
          <w:rFonts w:ascii="Times New Roman"/>
          <w:b w:val="false"/>
          <w:i w:val="false"/>
          <w:color w:val="000000"/>
          <w:sz w:val="28"/>
        </w:rPr>
        <w:t>
      55)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344"/>
    <w:bookmarkStart w:name="z402" w:id="345"/>
    <w:p>
      <w:pPr>
        <w:spacing w:after="0"/>
        <w:ind w:left="0"/>
        <w:jc w:val="both"/>
      </w:pPr>
      <w:r>
        <w:rPr>
          <w:rFonts w:ascii="Times New Roman"/>
          <w:b w:val="false"/>
          <w:i w:val="false"/>
          <w:color w:val="000000"/>
          <w:sz w:val="28"/>
        </w:rPr>
        <w:t>
      56)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производителями лекарственных средств, медицинских изделий Республики Казахстан или заказчиком контрактного производства лекарственных средств и медицинских изделий, расположенного на территории Республики Казахстан, на поставку лекарственных средств и медицинских изделий,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в соответствии с 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bookmarkEnd w:id="345"/>
    <w:bookmarkStart w:name="z403" w:id="346"/>
    <w:p>
      <w:pPr>
        <w:spacing w:after="0"/>
        <w:ind w:left="0"/>
        <w:jc w:val="both"/>
      </w:pPr>
      <w:r>
        <w:rPr>
          <w:rFonts w:ascii="Times New Roman"/>
          <w:b w:val="false"/>
          <w:i w:val="false"/>
          <w:color w:val="000000"/>
          <w:sz w:val="28"/>
        </w:rPr>
        <w:t>
      57)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w:t>
      </w:r>
    </w:p>
    <w:bookmarkEnd w:id="346"/>
    <w:bookmarkStart w:name="z404" w:id="347"/>
    <w:p>
      <w:pPr>
        <w:spacing w:after="0"/>
        <w:ind w:left="0"/>
        <w:jc w:val="both"/>
      </w:pPr>
      <w:r>
        <w:rPr>
          <w:rFonts w:ascii="Times New Roman"/>
          <w:b w:val="false"/>
          <w:i w:val="false"/>
          <w:color w:val="000000"/>
          <w:sz w:val="28"/>
        </w:rPr>
        <w:t>
      58)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347"/>
    <w:bookmarkStart w:name="z405" w:id="348"/>
    <w:p>
      <w:pPr>
        <w:spacing w:after="0"/>
        <w:ind w:left="0"/>
        <w:jc w:val="both"/>
      </w:pPr>
      <w:r>
        <w:rPr>
          <w:rFonts w:ascii="Times New Roman"/>
          <w:b w:val="false"/>
          <w:i w:val="false"/>
          <w:color w:val="000000"/>
          <w:sz w:val="28"/>
        </w:rPr>
        <w:t>
      59) веб-портал закупа лекарственных средств и медицинских изделий, закуп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закуп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348"/>
    <w:bookmarkStart w:name="z406" w:id="349"/>
    <w:p>
      <w:pPr>
        <w:spacing w:after="0"/>
        <w:ind w:left="0"/>
        <w:jc w:val="both"/>
      </w:pPr>
      <w:r>
        <w:rPr>
          <w:rFonts w:ascii="Times New Roman"/>
          <w:b w:val="false"/>
          <w:i w:val="false"/>
          <w:color w:val="000000"/>
          <w:sz w:val="28"/>
        </w:rPr>
        <w:t>
      60)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349"/>
    <w:bookmarkStart w:name="z407" w:id="350"/>
    <w:p>
      <w:pPr>
        <w:spacing w:after="0"/>
        <w:ind w:left="0"/>
        <w:jc w:val="both"/>
      </w:pPr>
      <w:r>
        <w:rPr>
          <w:rFonts w:ascii="Times New Roman"/>
          <w:b w:val="false"/>
          <w:i w:val="false"/>
          <w:color w:val="000000"/>
          <w:sz w:val="28"/>
        </w:rPr>
        <w:t>
      61)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350"/>
    <w:bookmarkStart w:name="z408" w:id="351"/>
    <w:p>
      <w:pPr>
        <w:spacing w:after="0"/>
        <w:ind w:left="0"/>
        <w:jc w:val="both"/>
      </w:pPr>
      <w:r>
        <w:rPr>
          <w:rFonts w:ascii="Times New Roman"/>
          <w:b w:val="false"/>
          <w:i w:val="false"/>
          <w:color w:val="000000"/>
          <w:sz w:val="28"/>
        </w:rPr>
        <w:t>
      62) срок годности лекарственного средства – дата, после истечения которой лекарственное средство не подлежит применению;</w:t>
      </w:r>
    </w:p>
    <w:bookmarkEnd w:id="351"/>
    <w:bookmarkStart w:name="z409" w:id="352"/>
    <w:p>
      <w:pPr>
        <w:spacing w:after="0"/>
        <w:ind w:left="0"/>
        <w:jc w:val="both"/>
      </w:pPr>
      <w:r>
        <w:rPr>
          <w:rFonts w:ascii="Times New Roman"/>
          <w:b w:val="false"/>
          <w:i w:val="false"/>
          <w:color w:val="000000"/>
          <w:sz w:val="28"/>
        </w:rPr>
        <w:t>
      63)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352"/>
    <w:bookmarkStart w:name="z410" w:id="353"/>
    <w:p>
      <w:pPr>
        <w:spacing w:after="0"/>
        <w:ind w:left="0"/>
        <w:jc w:val="both"/>
      </w:pPr>
      <w:r>
        <w:rPr>
          <w:rFonts w:ascii="Times New Roman"/>
          <w:b w:val="false"/>
          <w:i w:val="false"/>
          <w:color w:val="000000"/>
          <w:sz w:val="28"/>
        </w:rPr>
        <w:t>
      64)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353"/>
    <w:bookmarkStart w:name="z411" w:id="354"/>
    <w:p>
      <w:pPr>
        <w:spacing w:after="0"/>
        <w:ind w:left="0"/>
        <w:jc w:val="both"/>
      </w:pPr>
      <w:r>
        <w:rPr>
          <w:rFonts w:ascii="Times New Roman"/>
          <w:b w:val="false"/>
          <w:i w:val="false"/>
          <w:color w:val="000000"/>
          <w:sz w:val="28"/>
        </w:rPr>
        <w:t>
      65)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354"/>
    <w:bookmarkStart w:name="z412" w:id="355"/>
    <w:p>
      <w:pPr>
        <w:spacing w:after="0"/>
        <w:ind w:left="0"/>
        <w:jc w:val="both"/>
      </w:pPr>
      <w:r>
        <w:rPr>
          <w:rFonts w:ascii="Times New Roman"/>
          <w:b w:val="false"/>
          <w:i w:val="false"/>
          <w:color w:val="000000"/>
          <w:sz w:val="28"/>
        </w:rPr>
        <w:t>
      66)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bookmarkEnd w:id="355"/>
    <w:bookmarkStart w:name="z413" w:id="356"/>
    <w:p>
      <w:pPr>
        <w:spacing w:after="0"/>
        <w:ind w:left="0"/>
        <w:jc w:val="both"/>
      </w:pPr>
      <w:r>
        <w:rPr>
          <w:rFonts w:ascii="Times New Roman"/>
          <w:b w:val="false"/>
          <w:i w:val="false"/>
          <w:color w:val="000000"/>
          <w:sz w:val="28"/>
        </w:rPr>
        <w:t>
      67)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bookmarkEnd w:id="356"/>
    <w:bookmarkStart w:name="z414" w:id="357"/>
    <w:p>
      <w:pPr>
        <w:spacing w:after="0"/>
        <w:ind w:left="0"/>
        <w:jc w:val="both"/>
      </w:pPr>
      <w:r>
        <w:rPr>
          <w:rFonts w:ascii="Times New Roman"/>
          <w:b w:val="false"/>
          <w:i w:val="false"/>
          <w:color w:val="000000"/>
          <w:sz w:val="28"/>
        </w:rPr>
        <w:t>
      68)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357"/>
    <w:bookmarkStart w:name="z415" w:id="358"/>
    <w:p>
      <w:pPr>
        <w:spacing w:after="0"/>
        <w:ind w:left="0"/>
        <w:jc w:val="both"/>
      </w:pPr>
      <w:r>
        <w:rPr>
          <w:rFonts w:ascii="Times New Roman"/>
          <w:b w:val="false"/>
          <w:i w:val="false"/>
          <w:color w:val="000000"/>
          <w:sz w:val="28"/>
        </w:rPr>
        <w:t>
      69) лекарственный препарат – лекарственное средство в виде лекарственной формы, применяемое для диагностики, лечения и профилактики;</w:t>
      </w:r>
    </w:p>
    <w:bookmarkEnd w:id="358"/>
    <w:bookmarkStart w:name="z416" w:id="359"/>
    <w:p>
      <w:pPr>
        <w:spacing w:after="0"/>
        <w:ind w:left="0"/>
        <w:jc w:val="both"/>
      </w:pPr>
      <w:r>
        <w:rPr>
          <w:rFonts w:ascii="Times New Roman"/>
          <w:b w:val="false"/>
          <w:i w:val="false"/>
          <w:color w:val="000000"/>
          <w:sz w:val="28"/>
        </w:rPr>
        <w:t>
      70)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359"/>
    <w:bookmarkStart w:name="z417" w:id="360"/>
    <w:p>
      <w:pPr>
        <w:spacing w:after="0"/>
        <w:ind w:left="0"/>
        <w:jc w:val="both"/>
      </w:pPr>
      <w:r>
        <w:rPr>
          <w:rFonts w:ascii="Times New Roman"/>
          <w:b w:val="false"/>
          <w:i w:val="false"/>
          <w:color w:val="000000"/>
          <w:sz w:val="28"/>
        </w:rPr>
        <w:t>
      71)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360"/>
    <w:bookmarkStart w:name="z418" w:id="361"/>
    <w:p>
      <w:pPr>
        <w:spacing w:after="0"/>
        <w:ind w:left="0"/>
        <w:jc w:val="both"/>
      </w:pPr>
      <w:r>
        <w:rPr>
          <w:rFonts w:ascii="Times New Roman"/>
          <w:b w:val="false"/>
          <w:i w:val="false"/>
          <w:color w:val="000000"/>
          <w:sz w:val="28"/>
        </w:rPr>
        <w:t>
      72) традиционная медицина – раздел медицины и деятельность медицинских работников, основанные на накопленных обществом методах и средствах предупреждения и лечения болезней, утвердившихся в многовековых традициях медицинской практики;</w:t>
      </w:r>
    </w:p>
    <w:bookmarkEnd w:id="361"/>
    <w:bookmarkStart w:name="z419" w:id="362"/>
    <w:p>
      <w:pPr>
        <w:spacing w:after="0"/>
        <w:ind w:left="0"/>
        <w:jc w:val="both"/>
      </w:pPr>
      <w:r>
        <w:rPr>
          <w:rFonts w:ascii="Times New Roman"/>
          <w:b w:val="false"/>
          <w:i w:val="false"/>
          <w:color w:val="000000"/>
          <w:sz w:val="28"/>
        </w:rPr>
        <w:t>
      73)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362"/>
    <w:bookmarkStart w:name="z420" w:id="363"/>
    <w:p>
      <w:pPr>
        <w:spacing w:after="0"/>
        <w:ind w:left="0"/>
        <w:jc w:val="both"/>
      </w:pPr>
      <w:r>
        <w:rPr>
          <w:rFonts w:ascii="Times New Roman"/>
          <w:b w:val="false"/>
          <w:i w:val="false"/>
          <w:color w:val="000000"/>
          <w:sz w:val="28"/>
        </w:rPr>
        <w:t>
      74)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363"/>
    <w:bookmarkStart w:name="z421" w:id="364"/>
    <w:p>
      <w:pPr>
        <w:spacing w:after="0"/>
        <w:ind w:left="0"/>
        <w:jc w:val="both"/>
      </w:pPr>
      <w:r>
        <w:rPr>
          <w:rFonts w:ascii="Times New Roman"/>
          <w:b w:val="false"/>
          <w:i w:val="false"/>
          <w:color w:val="000000"/>
          <w:sz w:val="28"/>
        </w:rPr>
        <w:t>
      75)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364"/>
    <w:bookmarkStart w:name="z422" w:id="365"/>
    <w:p>
      <w:pPr>
        <w:spacing w:after="0"/>
        <w:ind w:left="0"/>
        <w:jc w:val="both"/>
      </w:pPr>
      <w:r>
        <w:rPr>
          <w:rFonts w:ascii="Times New Roman"/>
          <w:b w:val="false"/>
          <w:i w:val="false"/>
          <w:color w:val="000000"/>
          <w:sz w:val="28"/>
        </w:rPr>
        <w:t>
      76)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365"/>
    <w:bookmarkStart w:name="z423" w:id="366"/>
    <w:p>
      <w:pPr>
        <w:spacing w:after="0"/>
        <w:ind w:left="0"/>
        <w:jc w:val="both"/>
      </w:pPr>
      <w:r>
        <w:rPr>
          <w:rFonts w:ascii="Times New Roman"/>
          <w:b w:val="false"/>
          <w:i w:val="false"/>
          <w:color w:val="000000"/>
          <w:sz w:val="28"/>
        </w:rPr>
        <w:t>
      77)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bookmarkEnd w:id="366"/>
    <w:bookmarkStart w:name="z424" w:id="367"/>
    <w:p>
      <w:pPr>
        <w:spacing w:after="0"/>
        <w:ind w:left="0"/>
        <w:jc w:val="both"/>
      </w:pPr>
      <w:r>
        <w:rPr>
          <w:rFonts w:ascii="Times New Roman"/>
          <w:b w:val="false"/>
          <w:i w:val="false"/>
          <w:color w:val="000000"/>
          <w:sz w:val="28"/>
        </w:rPr>
        <w:t>
      78)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(открытии, объединении, закрытии, перепрофилировании), а также информацию о потребности в новых объектах здравоохранения и планирования инвестиций;</w:t>
      </w:r>
    </w:p>
    <w:bookmarkEnd w:id="367"/>
    <w:bookmarkStart w:name="z425" w:id="368"/>
    <w:p>
      <w:pPr>
        <w:spacing w:after="0"/>
        <w:ind w:left="0"/>
        <w:jc w:val="both"/>
      </w:pPr>
      <w:r>
        <w:rPr>
          <w:rFonts w:ascii="Times New Roman"/>
          <w:b w:val="false"/>
          <w:i w:val="false"/>
          <w:color w:val="000000"/>
          <w:sz w:val="28"/>
        </w:rPr>
        <w:t>
      79) менеджер здравоохранения – первый руководитель, осуществляющий управление государственной медицинской организацией;</w:t>
      </w:r>
    </w:p>
    <w:bookmarkEnd w:id="368"/>
    <w:bookmarkStart w:name="z426" w:id="369"/>
    <w:p>
      <w:pPr>
        <w:spacing w:after="0"/>
        <w:ind w:left="0"/>
        <w:jc w:val="both"/>
      </w:pPr>
      <w:r>
        <w:rPr>
          <w:rFonts w:ascii="Times New Roman"/>
          <w:b w:val="false"/>
          <w:i w:val="false"/>
          <w:color w:val="000000"/>
          <w:sz w:val="28"/>
        </w:rPr>
        <w:t>
      80) сертификат менеджера здравоохранения – документ установленного образца на занятие деятельностью по управлению государственной медицинской организацией;</w:t>
      </w:r>
    </w:p>
    <w:bookmarkEnd w:id="369"/>
    <w:bookmarkStart w:name="z427" w:id="370"/>
    <w:p>
      <w:pPr>
        <w:spacing w:after="0"/>
        <w:ind w:left="0"/>
        <w:jc w:val="both"/>
      </w:pPr>
      <w:r>
        <w:rPr>
          <w:rFonts w:ascii="Times New Roman"/>
          <w:b w:val="false"/>
          <w:i w:val="false"/>
          <w:color w:val="000000"/>
          <w:sz w:val="28"/>
        </w:rPr>
        <w:t>
      81)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bookmarkEnd w:id="370"/>
    <w:bookmarkStart w:name="z428" w:id="371"/>
    <w:p>
      <w:pPr>
        <w:spacing w:after="0"/>
        <w:ind w:left="0"/>
        <w:jc w:val="both"/>
      </w:pPr>
      <w:r>
        <w:rPr>
          <w:rFonts w:ascii="Times New Roman"/>
          <w:b w:val="false"/>
          <w:i w:val="false"/>
          <w:color w:val="000000"/>
          <w:sz w:val="28"/>
        </w:rPr>
        <w:t>
      82)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bookmarkEnd w:id="371"/>
    <w:bookmarkStart w:name="z429" w:id="372"/>
    <w:p>
      <w:pPr>
        <w:spacing w:after="0"/>
        <w:ind w:left="0"/>
        <w:jc w:val="both"/>
      </w:pPr>
      <w:r>
        <w:rPr>
          <w:rFonts w:ascii="Times New Roman"/>
          <w:b w:val="false"/>
          <w:i w:val="false"/>
          <w:color w:val="000000"/>
          <w:sz w:val="28"/>
        </w:rPr>
        <w:t>
      83)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372"/>
    <w:bookmarkStart w:name="z430" w:id="373"/>
    <w:p>
      <w:pPr>
        <w:spacing w:after="0"/>
        <w:ind w:left="0"/>
        <w:jc w:val="both"/>
      </w:pPr>
      <w:r>
        <w:rPr>
          <w:rFonts w:ascii="Times New Roman"/>
          <w:b w:val="false"/>
          <w:i w:val="false"/>
          <w:color w:val="000000"/>
          <w:sz w:val="28"/>
        </w:rPr>
        <w:t>
      84) экспертиза в области здравоохранения – совокупность организационных, аналитических и практических мероприятий, направленных на определение уровня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bookmarkEnd w:id="373"/>
    <w:bookmarkStart w:name="z431" w:id="374"/>
    <w:p>
      <w:pPr>
        <w:spacing w:after="0"/>
        <w:ind w:left="0"/>
        <w:jc w:val="both"/>
      </w:pPr>
      <w:r>
        <w:rPr>
          <w:rFonts w:ascii="Times New Roman"/>
          <w:b w:val="false"/>
          <w:i w:val="false"/>
          <w:color w:val="000000"/>
          <w:sz w:val="28"/>
        </w:rPr>
        <w:t>
      85)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bookmarkEnd w:id="374"/>
    <w:bookmarkStart w:name="z432" w:id="375"/>
    <w:p>
      <w:pPr>
        <w:spacing w:after="0"/>
        <w:ind w:left="0"/>
        <w:jc w:val="both"/>
      </w:pPr>
      <w:r>
        <w:rPr>
          <w:rFonts w:ascii="Times New Roman"/>
          <w:b w:val="false"/>
          <w:i w:val="false"/>
          <w:color w:val="000000"/>
          <w:sz w:val="28"/>
        </w:rPr>
        <w:t>
      86)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здравоохранения и услуг путем разработки, внедрения и обеспечения соблюдения стандартов, требований, норм, инструкций, правил;</w:t>
      </w:r>
    </w:p>
    <w:bookmarkEnd w:id="375"/>
    <w:bookmarkStart w:name="z433" w:id="376"/>
    <w:p>
      <w:pPr>
        <w:spacing w:after="0"/>
        <w:ind w:left="0"/>
        <w:jc w:val="both"/>
      </w:pPr>
      <w:r>
        <w:rPr>
          <w:rFonts w:ascii="Times New Roman"/>
          <w:b w:val="false"/>
          <w:i w:val="false"/>
          <w:color w:val="000000"/>
          <w:sz w:val="28"/>
        </w:rPr>
        <w:t>
      87)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 (помощи);</w:t>
      </w:r>
    </w:p>
    <w:bookmarkEnd w:id="376"/>
    <w:bookmarkStart w:name="z434" w:id="377"/>
    <w:p>
      <w:pPr>
        <w:spacing w:after="0"/>
        <w:ind w:left="0"/>
        <w:jc w:val="both"/>
      </w:pPr>
      <w:r>
        <w:rPr>
          <w:rFonts w:ascii="Times New Roman"/>
          <w:b w:val="false"/>
          <w:i w:val="false"/>
          <w:color w:val="000000"/>
          <w:sz w:val="28"/>
        </w:rPr>
        <w:t>
      88) национальный оператор в области здравоохранения – акционерное общество, определенное решением Правительства Республики Казахстан, осуществляющее деятельность в области здравоохранения, в том числе по развитию инфраструктуры здравоохранения;</w:t>
      </w:r>
    </w:p>
    <w:bookmarkEnd w:id="377"/>
    <w:bookmarkStart w:name="z435" w:id="378"/>
    <w:p>
      <w:pPr>
        <w:spacing w:after="0"/>
        <w:ind w:left="0"/>
        <w:jc w:val="both"/>
      </w:pPr>
      <w:r>
        <w:rPr>
          <w:rFonts w:ascii="Times New Roman"/>
          <w:b w:val="false"/>
          <w:i w:val="false"/>
          <w:color w:val="000000"/>
          <w:sz w:val="28"/>
        </w:rPr>
        <w:t>
      89)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378"/>
    <w:bookmarkStart w:name="z436" w:id="379"/>
    <w:p>
      <w:pPr>
        <w:spacing w:after="0"/>
        <w:ind w:left="0"/>
        <w:jc w:val="both"/>
      </w:pPr>
      <w:r>
        <w:rPr>
          <w:rFonts w:ascii="Times New Roman"/>
          <w:b w:val="false"/>
          <w:i w:val="false"/>
          <w:color w:val="000000"/>
          <w:sz w:val="28"/>
        </w:rPr>
        <w:t>
      90)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379"/>
    <w:bookmarkStart w:name="z437" w:id="380"/>
    <w:p>
      <w:pPr>
        <w:spacing w:after="0"/>
        <w:ind w:left="0"/>
        <w:jc w:val="both"/>
      </w:pPr>
      <w:r>
        <w:rPr>
          <w:rFonts w:ascii="Times New Roman"/>
          <w:b w:val="false"/>
          <w:i w:val="false"/>
          <w:color w:val="000000"/>
          <w:sz w:val="28"/>
        </w:rPr>
        <w:t>
      91) организация здравоохранения – юридическое лицо, осуществляющее деятельность в области здравоохранения;</w:t>
      </w:r>
    </w:p>
    <w:bookmarkEnd w:id="380"/>
    <w:bookmarkStart w:name="z438" w:id="381"/>
    <w:p>
      <w:pPr>
        <w:spacing w:after="0"/>
        <w:ind w:left="0"/>
        <w:jc w:val="both"/>
      </w:pPr>
      <w:r>
        <w:rPr>
          <w:rFonts w:ascii="Times New Roman"/>
          <w:b w:val="false"/>
          <w:i w:val="false"/>
          <w:color w:val="000000"/>
          <w:sz w:val="28"/>
        </w:rPr>
        <w:t>
      92)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381"/>
    <w:bookmarkStart w:name="z439" w:id="382"/>
    <w:p>
      <w:pPr>
        <w:spacing w:after="0"/>
        <w:ind w:left="0"/>
        <w:jc w:val="both"/>
      </w:pPr>
      <w:r>
        <w:rPr>
          <w:rFonts w:ascii="Times New Roman"/>
          <w:b w:val="false"/>
          <w:i w:val="false"/>
          <w:color w:val="000000"/>
          <w:sz w:val="28"/>
        </w:rPr>
        <w:t>
      93) солидарная ответственность за здоровье – совместное разделение ответственности между участниками общества: государства, работодателя и самого гражданина за сохранение и укрепление индивидуального и общественного здоровья, снижение рисков возникновения заболевания путем создания мотивации, а также реализации прав, обязанностей и ответственности участников, предусмотренных законодательством Республики Казахстан;</w:t>
      </w:r>
    </w:p>
    <w:bookmarkEnd w:id="382"/>
    <w:bookmarkStart w:name="z440" w:id="383"/>
    <w:p>
      <w:pPr>
        <w:spacing w:after="0"/>
        <w:ind w:left="0"/>
        <w:jc w:val="both"/>
      </w:pPr>
      <w:r>
        <w:rPr>
          <w:rFonts w:ascii="Times New Roman"/>
          <w:b w:val="false"/>
          <w:i w:val="false"/>
          <w:color w:val="000000"/>
          <w:sz w:val="28"/>
        </w:rPr>
        <w:t>
      94) дератизация – комплекс профилактических и истребительных мероприятий, направленных на уничтожение или снижение числа грызунов;</w:t>
      </w:r>
    </w:p>
    <w:bookmarkEnd w:id="383"/>
    <w:bookmarkStart w:name="z441" w:id="384"/>
    <w:p>
      <w:pPr>
        <w:spacing w:after="0"/>
        <w:ind w:left="0"/>
        <w:jc w:val="both"/>
      </w:pPr>
      <w:r>
        <w:rPr>
          <w:rFonts w:ascii="Times New Roman"/>
          <w:b w:val="false"/>
          <w:i w:val="false"/>
          <w:color w:val="000000"/>
          <w:sz w:val="28"/>
        </w:rPr>
        <w:t>
      95)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384"/>
    <w:bookmarkStart w:name="z442" w:id="385"/>
    <w:p>
      <w:pPr>
        <w:spacing w:after="0"/>
        <w:ind w:left="0"/>
        <w:jc w:val="both"/>
      </w:pPr>
      <w:r>
        <w:rPr>
          <w:rFonts w:ascii="Times New Roman"/>
          <w:b w:val="false"/>
          <w:i w:val="false"/>
          <w:color w:val="000000"/>
          <w:sz w:val="28"/>
        </w:rPr>
        <w:t>
      96) диагностика – комплекс медицинских услуг, направленных на установление факта наличия или отсутствия заболевания;</w:t>
      </w:r>
    </w:p>
    <w:bookmarkEnd w:id="385"/>
    <w:bookmarkStart w:name="z443" w:id="386"/>
    <w:p>
      <w:pPr>
        <w:spacing w:after="0"/>
        <w:ind w:left="0"/>
        <w:jc w:val="both"/>
      </w:pPr>
      <w:r>
        <w:rPr>
          <w:rFonts w:ascii="Times New Roman"/>
          <w:b w:val="false"/>
          <w:i w:val="false"/>
          <w:color w:val="000000"/>
          <w:sz w:val="28"/>
        </w:rPr>
        <w:t>
      97)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386"/>
    <w:bookmarkStart w:name="z444" w:id="387"/>
    <w:p>
      <w:pPr>
        <w:spacing w:after="0"/>
        <w:ind w:left="0"/>
        <w:jc w:val="both"/>
      </w:pPr>
      <w:r>
        <w:rPr>
          <w:rFonts w:ascii="Times New Roman"/>
          <w:b w:val="false"/>
          <w:i w:val="false"/>
          <w:color w:val="000000"/>
          <w:sz w:val="28"/>
        </w:rPr>
        <w:t>
      98)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(частей органов) и (или) тканей (частей ткани) для трансплантации к реципиенту;</w:t>
      </w:r>
    </w:p>
    <w:bookmarkEnd w:id="387"/>
    <w:bookmarkStart w:name="z445" w:id="388"/>
    <w:p>
      <w:pPr>
        <w:spacing w:after="0"/>
        <w:ind w:left="0"/>
        <w:jc w:val="both"/>
      </w:pPr>
      <w:r>
        <w:rPr>
          <w:rFonts w:ascii="Times New Roman"/>
          <w:b w:val="false"/>
          <w:i w:val="false"/>
          <w:color w:val="000000"/>
          <w:sz w:val="28"/>
        </w:rPr>
        <w:t>
      99) донорская организация – организация здравоохранения независимо от формы собственности, где проводятся изъятие и консервация органов (частей органов) и (или) тканей (частей ткани) от трупов с целью трансплантации;</w:t>
      </w:r>
    </w:p>
    <w:bookmarkEnd w:id="388"/>
    <w:bookmarkStart w:name="z446" w:id="389"/>
    <w:p>
      <w:pPr>
        <w:spacing w:after="0"/>
        <w:ind w:left="0"/>
        <w:jc w:val="both"/>
      </w:pPr>
      <w:r>
        <w:rPr>
          <w:rFonts w:ascii="Times New Roman"/>
          <w:b w:val="false"/>
          <w:i w:val="false"/>
          <w:color w:val="000000"/>
          <w:sz w:val="28"/>
        </w:rPr>
        <w:t>
      100) донорская функция – добровольное прохождение донором медицинского обследования и выполнение аллогенной донации крови и ее компонентов;</w:t>
      </w:r>
    </w:p>
    <w:bookmarkEnd w:id="389"/>
    <w:bookmarkStart w:name="z447" w:id="390"/>
    <w:p>
      <w:pPr>
        <w:spacing w:after="0"/>
        <w:ind w:left="0"/>
        <w:jc w:val="both"/>
      </w:pPr>
      <w:r>
        <w:rPr>
          <w:rFonts w:ascii="Times New Roman"/>
          <w:b w:val="false"/>
          <w:i w:val="false"/>
          <w:color w:val="000000"/>
          <w:sz w:val="28"/>
        </w:rPr>
        <w:t>
      101)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390"/>
    <w:bookmarkStart w:name="z448" w:id="391"/>
    <w:p>
      <w:pPr>
        <w:spacing w:after="0"/>
        <w:ind w:left="0"/>
        <w:jc w:val="both"/>
      </w:pPr>
      <w:r>
        <w:rPr>
          <w:rFonts w:ascii="Times New Roman"/>
          <w:b w:val="false"/>
          <w:i w:val="false"/>
          <w:color w:val="000000"/>
          <w:sz w:val="28"/>
        </w:rPr>
        <w:t>
      102) лечащий врач – врач, оказывающий медицинскую помощь пациенту в период его наблюдения и лечения в медицинской организации;</w:t>
      </w:r>
    </w:p>
    <w:bookmarkEnd w:id="391"/>
    <w:bookmarkStart w:name="z449" w:id="392"/>
    <w:p>
      <w:pPr>
        <w:spacing w:after="0"/>
        <w:ind w:left="0"/>
        <w:jc w:val="both"/>
      </w:pPr>
      <w:r>
        <w:rPr>
          <w:rFonts w:ascii="Times New Roman"/>
          <w:b w:val="false"/>
          <w:i w:val="false"/>
          <w:color w:val="000000"/>
          <w:sz w:val="28"/>
        </w:rPr>
        <w:t>
      103) добровольное лечение – лечение, осуществляемое с согласия пациента или его законного представителя;</w:t>
      </w:r>
    </w:p>
    <w:bookmarkEnd w:id="392"/>
    <w:bookmarkStart w:name="z450" w:id="393"/>
    <w:p>
      <w:pPr>
        <w:spacing w:after="0"/>
        <w:ind w:left="0"/>
        <w:jc w:val="both"/>
      </w:pPr>
      <w:r>
        <w:rPr>
          <w:rFonts w:ascii="Times New Roman"/>
          <w:b w:val="false"/>
          <w:i w:val="false"/>
          <w:color w:val="000000"/>
          <w:sz w:val="28"/>
        </w:rPr>
        <w:t>
      104)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393"/>
    <w:bookmarkStart w:name="z451" w:id="394"/>
    <w:p>
      <w:pPr>
        <w:spacing w:after="0"/>
        <w:ind w:left="0"/>
        <w:jc w:val="both"/>
      </w:pPr>
      <w:r>
        <w:rPr>
          <w:rFonts w:ascii="Times New Roman"/>
          <w:b w:val="false"/>
          <w:i w:val="false"/>
          <w:color w:val="000000"/>
          <w:sz w:val="28"/>
        </w:rPr>
        <w:t>
      105)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394"/>
    <w:bookmarkStart w:name="z452" w:id="395"/>
    <w:p>
      <w:pPr>
        <w:spacing w:after="0"/>
        <w:ind w:left="0"/>
        <w:jc w:val="both"/>
      </w:pPr>
      <w:r>
        <w:rPr>
          <w:rFonts w:ascii="Times New Roman"/>
          <w:b w:val="false"/>
          <w:i w:val="false"/>
          <w:color w:val="000000"/>
          <w:sz w:val="28"/>
        </w:rPr>
        <w:t>
      106) фальсифицированные лекарственные средства и медицинские изделие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дистрибуции;</w:t>
      </w:r>
    </w:p>
    <w:bookmarkEnd w:id="395"/>
    <w:bookmarkStart w:name="z453" w:id="396"/>
    <w:p>
      <w:pPr>
        <w:spacing w:after="0"/>
        <w:ind w:left="0"/>
        <w:jc w:val="both"/>
      </w:pPr>
      <w:r>
        <w:rPr>
          <w:rFonts w:ascii="Times New Roman"/>
          <w:b w:val="false"/>
          <w:i w:val="false"/>
          <w:color w:val="000000"/>
          <w:sz w:val="28"/>
        </w:rPr>
        <w:t>
      107) подростки – лица в возрасте от десяти до восемнадцати лет, который включает в себя ранний подростковый возраст от десяти до пятнадцати лет, средний подростковый возраст от пятнадцати до семнадцати лет и старший подростковый возраст от семнадцати до восемнадцати лет;</w:t>
      </w:r>
    </w:p>
    <w:bookmarkEnd w:id="396"/>
    <w:bookmarkStart w:name="z454" w:id="397"/>
    <w:p>
      <w:pPr>
        <w:spacing w:after="0"/>
        <w:ind w:left="0"/>
        <w:jc w:val="both"/>
      </w:pPr>
      <w:r>
        <w:rPr>
          <w:rFonts w:ascii="Times New Roman"/>
          <w:b w:val="false"/>
          <w:i w:val="false"/>
          <w:color w:val="000000"/>
          <w:sz w:val="28"/>
        </w:rPr>
        <w:t>
      108)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397"/>
    <w:bookmarkStart w:name="z455" w:id="398"/>
    <w:p>
      <w:pPr>
        <w:spacing w:after="0"/>
        <w:ind w:left="0"/>
        <w:jc w:val="both"/>
      </w:pPr>
      <w:r>
        <w:rPr>
          <w:rFonts w:ascii="Times New Roman"/>
          <w:b w:val="false"/>
          <w:i w:val="false"/>
          <w:color w:val="000000"/>
          <w:sz w:val="28"/>
        </w:rPr>
        <w:t>
      109)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398"/>
    <w:bookmarkStart w:name="z456" w:id="399"/>
    <w:p>
      <w:pPr>
        <w:spacing w:after="0"/>
        <w:ind w:left="0"/>
        <w:jc w:val="both"/>
      </w:pPr>
      <w:r>
        <w:rPr>
          <w:rFonts w:ascii="Times New Roman"/>
          <w:b w:val="false"/>
          <w:i w:val="false"/>
          <w:color w:val="000000"/>
          <w:sz w:val="28"/>
        </w:rPr>
        <w:t>
      110) автономия организации высшего и (или) послевузовского образования – самостоятельность и независимость организации высшего и (или) послевузовского образования в кадровой политике, осуществлении образовательной, научной, финансово-хозяйственной и иной деятельности в соответствии законодательством и уставом организации, сопровождаемая высокой ответственностью организации высшего и (или) послевузовского образования перед обществом за результаты своей деятельности.</w:t>
      </w:r>
    </w:p>
    <w:bookmarkEnd w:id="399"/>
    <w:bookmarkStart w:name="z457" w:id="400"/>
    <w:p>
      <w:pPr>
        <w:spacing w:after="0"/>
        <w:ind w:left="0"/>
        <w:jc w:val="both"/>
      </w:pPr>
      <w:r>
        <w:rPr>
          <w:rFonts w:ascii="Times New Roman"/>
          <w:b w:val="false"/>
          <w:i w:val="false"/>
          <w:color w:val="000000"/>
          <w:sz w:val="28"/>
        </w:rPr>
        <w:t>
      111) высокотехнологичная медицинская помощь – комплекс услуг, оказываемых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400"/>
    <w:bookmarkStart w:name="z458" w:id="401"/>
    <w:p>
      <w:pPr>
        <w:spacing w:after="0"/>
        <w:ind w:left="0"/>
        <w:jc w:val="both"/>
      </w:pPr>
      <w:r>
        <w:rPr>
          <w:rFonts w:ascii="Times New Roman"/>
          <w:b w:val="false"/>
          <w:i w:val="false"/>
          <w:color w:val="000000"/>
          <w:sz w:val="28"/>
        </w:rPr>
        <w:t>
      112)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401"/>
    <w:bookmarkStart w:name="z459" w:id="402"/>
    <w:p>
      <w:pPr>
        <w:spacing w:after="0"/>
        <w:ind w:left="0"/>
        <w:jc w:val="both"/>
      </w:pPr>
      <w:r>
        <w:rPr>
          <w:rFonts w:ascii="Times New Roman"/>
          <w:b w:val="false"/>
          <w:i w:val="false"/>
          <w:color w:val="000000"/>
          <w:sz w:val="28"/>
        </w:rPr>
        <w:t>
      113)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402"/>
    <w:bookmarkStart w:name="z460" w:id="403"/>
    <w:p>
      <w:pPr>
        <w:spacing w:after="0"/>
        <w:ind w:left="0"/>
        <w:jc w:val="both"/>
      </w:pPr>
      <w:r>
        <w:rPr>
          <w:rFonts w:ascii="Times New Roman"/>
          <w:b w:val="false"/>
          <w:i w:val="false"/>
          <w:color w:val="000000"/>
          <w:sz w:val="28"/>
        </w:rPr>
        <w:t>
      114) инфекции, передаваемые половым путем – инфекционные заболевания, наиболее частым путем заражения которых является половой контакт;</w:t>
      </w:r>
    </w:p>
    <w:bookmarkEnd w:id="403"/>
    <w:bookmarkStart w:name="z461" w:id="404"/>
    <w:p>
      <w:pPr>
        <w:spacing w:after="0"/>
        <w:ind w:left="0"/>
        <w:jc w:val="both"/>
      </w:pPr>
      <w:r>
        <w:rPr>
          <w:rFonts w:ascii="Times New Roman"/>
          <w:b w:val="false"/>
          <w:i w:val="false"/>
          <w:color w:val="000000"/>
          <w:sz w:val="28"/>
        </w:rPr>
        <w:t>
      115) лицо с расстройствами половой идентификации – лицо, стремящееся жить и быть принятым в качестве лица противоположного пола;</w:t>
      </w:r>
    </w:p>
    <w:bookmarkEnd w:id="404"/>
    <w:bookmarkStart w:name="z462" w:id="405"/>
    <w:p>
      <w:pPr>
        <w:spacing w:after="0"/>
        <w:ind w:left="0"/>
        <w:jc w:val="both"/>
      </w:pPr>
      <w:r>
        <w:rPr>
          <w:rFonts w:ascii="Times New Roman"/>
          <w:b w:val="false"/>
          <w:i w:val="false"/>
          <w:color w:val="000000"/>
          <w:sz w:val="28"/>
        </w:rPr>
        <w:t>
      116) доконтактная профилактика – антиретровирусная терапия, применяемая к неинфицированным людям для предотвращения заражения ВИЧ-инфекции;</w:t>
      </w:r>
    </w:p>
    <w:bookmarkEnd w:id="405"/>
    <w:bookmarkStart w:name="z463" w:id="406"/>
    <w:p>
      <w:pPr>
        <w:spacing w:after="0"/>
        <w:ind w:left="0"/>
        <w:jc w:val="both"/>
      </w:pPr>
      <w:r>
        <w:rPr>
          <w:rFonts w:ascii="Times New Roman"/>
          <w:b w:val="false"/>
          <w:i w:val="false"/>
          <w:color w:val="000000"/>
          <w:sz w:val="28"/>
        </w:rPr>
        <w:t>
      117) постконтактная профилактика – антиретровирусная терапия, применяемая с целью снижения риска заражения ВИЧ-инфекции после возможного инфицирования;</w:t>
      </w:r>
    </w:p>
    <w:bookmarkEnd w:id="406"/>
    <w:bookmarkStart w:name="z464" w:id="407"/>
    <w:p>
      <w:pPr>
        <w:spacing w:after="0"/>
        <w:ind w:left="0"/>
        <w:jc w:val="both"/>
      </w:pPr>
      <w:r>
        <w:rPr>
          <w:rFonts w:ascii="Times New Roman"/>
          <w:b w:val="false"/>
          <w:i w:val="false"/>
          <w:color w:val="000000"/>
          <w:sz w:val="28"/>
        </w:rPr>
        <w:t>
      118) уровень биологической безопасности лаборатории – обозначение мер лабораторного сдерживания в зависимости от группы риска используемых в работе биологических агентов, включающее инженерные, операционные и технические требования;</w:t>
      </w:r>
    </w:p>
    <w:bookmarkEnd w:id="407"/>
    <w:bookmarkStart w:name="z465" w:id="408"/>
    <w:p>
      <w:pPr>
        <w:spacing w:after="0"/>
        <w:ind w:left="0"/>
        <w:jc w:val="both"/>
      </w:pPr>
      <w:r>
        <w:rPr>
          <w:rFonts w:ascii="Times New Roman"/>
          <w:b w:val="false"/>
          <w:i w:val="false"/>
          <w:color w:val="000000"/>
          <w:sz w:val="28"/>
        </w:rPr>
        <w:t>
      119)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(частей органов) и (или) тканей (частей ткани);</w:t>
      </w:r>
    </w:p>
    <w:bookmarkEnd w:id="408"/>
    <w:bookmarkStart w:name="z466" w:id="409"/>
    <w:p>
      <w:pPr>
        <w:spacing w:after="0"/>
        <w:ind w:left="0"/>
        <w:jc w:val="both"/>
      </w:pPr>
      <w:r>
        <w:rPr>
          <w:rFonts w:ascii="Times New Roman"/>
          <w:b w:val="false"/>
          <w:i w:val="false"/>
          <w:color w:val="000000"/>
          <w:sz w:val="28"/>
        </w:rPr>
        <w:t>
      120)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409"/>
    <w:bookmarkStart w:name="z467" w:id="410"/>
    <w:p>
      <w:pPr>
        <w:spacing w:after="0"/>
        <w:ind w:left="0"/>
        <w:jc w:val="both"/>
      </w:pPr>
      <w:r>
        <w:rPr>
          <w:rFonts w:ascii="Times New Roman"/>
          <w:b w:val="false"/>
          <w:i w:val="false"/>
          <w:color w:val="000000"/>
          <w:sz w:val="28"/>
        </w:rPr>
        <w:t>
      121) инвазивные методы – методы диагностики и лечения, осуществляемые путем проникновения во внутреннюю среду организма человека;</w:t>
      </w:r>
    </w:p>
    <w:bookmarkEnd w:id="410"/>
    <w:bookmarkStart w:name="z468" w:id="411"/>
    <w:p>
      <w:pPr>
        <w:spacing w:after="0"/>
        <w:ind w:left="0"/>
        <w:jc w:val="both"/>
      </w:pPr>
      <w:r>
        <w:rPr>
          <w:rFonts w:ascii="Times New Roman"/>
          <w:b w:val="false"/>
          <w:i w:val="false"/>
          <w:color w:val="000000"/>
          <w:sz w:val="28"/>
        </w:rPr>
        <w:t>
      122)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bookmarkEnd w:id="411"/>
    <w:bookmarkStart w:name="z469" w:id="412"/>
    <w:p>
      <w:pPr>
        <w:spacing w:after="0"/>
        <w:ind w:left="0"/>
        <w:jc w:val="both"/>
      </w:pPr>
      <w:r>
        <w:rPr>
          <w:rFonts w:ascii="Times New Roman"/>
          <w:b w:val="false"/>
          <w:i w:val="false"/>
          <w:color w:val="000000"/>
          <w:sz w:val="28"/>
        </w:rPr>
        <w:t>
      123)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412"/>
    <w:bookmarkStart w:name="z470" w:id="413"/>
    <w:p>
      <w:pPr>
        <w:spacing w:after="0"/>
        <w:ind w:left="0"/>
        <w:jc w:val="both"/>
      </w:pPr>
      <w:r>
        <w:rPr>
          <w:rFonts w:ascii="Times New Roman"/>
          <w:b w:val="false"/>
          <w:i w:val="false"/>
          <w:color w:val="000000"/>
          <w:sz w:val="28"/>
        </w:rPr>
        <w:t>
      124)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 в соответствии с инструкцией по медицинскому применению, утвержденной уполномоченным органом;</w:t>
      </w:r>
    </w:p>
    <w:bookmarkEnd w:id="413"/>
    <w:bookmarkStart w:name="z471" w:id="414"/>
    <w:p>
      <w:pPr>
        <w:spacing w:after="0"/>
        <w:ind w:left="0"/>
        <w:jc w:val="both"/>
      </w:pPr>
      <w:r>
        <w:rPr>
          <w:rFonts w:ascii="Times New Roman"/>
          <w:b w:val="false"/>
          <w:i w:val="false"/>
          <w:color w:val="000000"/>
          <w:sz w:val="28"/>
        </w:rPr>
        <w:t>
      125)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субъектам исследования специальное вмешательство;</w:t>
      </w:r>
    </w:p>
    <w:bookmarkEnd w:id="414"/>
    <w:bookmarkStart w:name="z472" w:id="415"/>
    <w:p>
      <w:pPr>
        <w:spacing w:after="0"/>
        <w:ind w:left="0"/>
        <w:jc w:val="both"/>
      </w:pPr>
      <w:r>
        <w:rPr>
          <w:rFonts w:ascii="Times New Roman"/>
          <w:b w:val="false"/>
          <w:i w:val="false"/>
          <w:color w:val="000000"/>
          <w:sz w:val="28"/>
        </w:rPr>
        <w:t>
      126)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минимизацию и контроль за внедрением программ управления хроническими инфекционными заболеваниями;</w:t>
      </w:r>
    </w:p>
    <w:bookmarkEnd w:id="415"/>
    <w:bookmarkStart w:name="z473" w:id="416"/>
    <w:p>
      <w:pPr>
        <w:spacing w:after="0"/>
        <w:ind w:left="0"/>
        <w:jc w:val="both"/>
      </w:pPr>
      <w:r>
        <w:rPr>
          <w:rFonts w:ascii="Times New Roman"/>
          <w:b w:val="false"/>
          <w:i w:val="false"/>
          <w:color w:val="000000"/>
          <w:sz w:val="28"/>
        </w:rPr>
        <w:t>
      127) инфекционные и паразитарные заболевания – заболевания человека,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416"/>
    <w:bookmarkStart w:name="z474" w:id="417"/>
    <w:p>
      <w:pPr>
        <w:spacing w:after="0"/>
        <w:ind w:left="0"/>
        <w:jc w:val="both"/>
      </w:pPr>
      <w:r>
        <w:rPr>
          <w:rFonts w:ascii="Times New Roman"/>
          <w:b w:val="false"/>
          <w:i w:val="false"/>
          <w:color w:val="000000"/>
          <w:sz w:val="28"/>
        </w:rPr>
        <w:t>
      128) йододефицитное заболевание – патологический процесс организма, обусловленный нарушением функции щитовидной железы, связанное с недостаточным поступлением и усвоением йода в организме;</w:t>
      </w:r>
    </w:p>
    <w:bookmarkEnd w:id="417"/>
    <w:bookmarkStart w:name="z475" w:id="418"/>
    <w:p>
      <w:pPr>
        <w:spacing w:after="0"/>
        <w:ind w:left="0"/>
        <w:jc w:val="both"/>
      </w:pPr>
      <w:r>
        <w:rPr>
          <w:rFonts w:ascii="Times New Roman"/>
          <w:b w:val="false"/>
          <w:i w:val="false"/>
          <w:color w:val="000000"/>
          <w:sz w:val="28"/>
        </w:rPr>
        <w:t>
      129)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418"/>
    <w:bookmarkStart w:name="z476" w:id="419"/>
    <w:p>
      <w:pPr>
        <w:spacing w:after="0"/>
        <w:ind w:left="0"/>
        <w:jc w:val="both"/>
      </w:pPr>
      <w:r>
        <w:rPr>
          <w:rFonts w:ascii="Times New Roman"/>
          <w:b w:val="false"/>
          <w:i w:val="false"/>
          <w:color w:val="000000"/>
          <w:sz w:val="28"/>
        </w:rPr>
        <w:t>
      130)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bookmarkEnd w:id="419"/>
    <w:bookmarkStart w:name="z477" w:id="420"/>
    <w:p>
      <w:pPr>
        <w:spacing w:after="0"/>
        <w:ind w:left="0"/>
        <w:jc w:val="both"/>
      </w:pPr>
      <w:r>
        <w:rPr>
          <w:rFonts w:ascii="Times New Roman"/>
          <w:b w:val="false"/>
          <w:i w:val="false"/>
          <w:color w:val="000000"/>
          <w:sz w:val="28"/>
        </w:rPr>
        <w:t>
      131) табак для кальяна – вид курительного табачного изделия, предназначенного для курения с использованием кальяна и представляющего собой смесь резаного или рваного сырья с добавлением или без добавления нетабачного сырья и иных ингредиентов;</w:t>
      </w:r>
    </w:p>
    <w:bookmarkEnd w:id="420"/>
    <w:bookmarkStart w:name="z478" w:id="421"/>
    <w:p>
      <w:pPr>
        <w:spacing w:after="0"/>
        <w:ind w:left="0"/>
        <w:jc w:val="both"/>
      </w:pPr>
      <w:r>
        <w:rPr>
          <w:rFonts w:ascii="Times New Roman"/>
          <w:b w:val="false"/>
          <w:i w:val="false"/>
          <w:color w:val="000000"/>
          <w:sz w:val="28"/>
        </w:rPr>
        <w:t>
      132)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421"/>
    <w:bookmarkStart w:name="z479" w:id="422"/>
    <w:p>
      <w:pPr>
        <w:spacing w:after="0"/>
        <w:ind w:left="0"/>
        <w:jc w:val="both"/>
      </w:pPr>
      <w:r>
        <w:rPr>
          <w:rFonts w:ascii="Times New Roman"/>
          <w:b w:val="false"/>
          <w:i w:val="false"/>
          <w:color w:val="000000"/>
          <w:sz w:val="28"/>
        </w:rPr>
        <w:t>
      133)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422"/>
    <w:bookmarkStart w:name="z480" w:id="423"/>
    <w:p>
      <w:pPr>
        <w:spacing w:after="0"/>
        <w:ind w:left="0"/>
        <w:jc w:val="both"/>
      </w:pPr>
      <w:r>
        <w:rPr>
          <w:rFonts w:ascii="Times New Roman"/>
          <w:b w:val="false"/>
          <w:i w:val="false"/>
          <w:color w:val="000000"/>
          <w:sz w:val="28"/>
        </w:rPr>
        <w:t>
      134)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423"/>
    <w:bookmarkStart w:name="z481" w:id="424"/>
    <w:p>
      <w:pPr>
        <w:spacing w:after="0"/>
        <w:ind w:left="0"/>
        <w:jc w:val="both"/>
      </w:pPr>
      <w:r>
        <w:rPr>
          <w:rFonts w:ascii="Times New Roman"/>
          <w:b w:val="false"/>
          <w:i w:val="false"/>
          <w:color w:val="000000"/>
          <w:sz w:val="28"/>
        </w:rPr>
        <w:t>
      135) клиническая база – клиника организации образования или организация здравоохранения, которая используется организацией образования для подготовки и повышения квалификации медицинских кадров на основе современных достижений науки и практики;</w:t>
      </w:r>
    </w:p>
    <w:bookmarkEnd w:id="424"/>
    <w:bookmarkStart w:name="z482" w:id="425"/>
    <w:p>
      <w:pPr>
        <w:spacing w:after="0"/>
        <w:ind w:left="0"/>
        <w:jc w:val="both"/>
      </w:pPr>
      <w:r>
        <w:rPr>
          <w:rFonts w:ascii="Times New Roman"/>
          <w:b w:val="false"/>
          <w:i w:val="false"/>
          <w:color w:val="000000"/>
          <w:sz w:val="28"/>
        </w:rPr>
        <w:t>
      136)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425"/>
    <w:bookmarkStart w:name="z483" w:id="426"/>
    <w:p>
      <w:pPr>
        <w:spacing w:after="0"/>
        <w:ind w:left="0"/>
        <w:jc w:val="both"/>
      </w:pPr>
      <w:r>
        <w:rPr>
          <w:rFonts w:ascii="Times New Roman"/>
          <w:b w:val="false"/>
          <w:i w:val="false"/>
          <w:color w:val="000000"/>
          <w:sz w:val="28"/>
        </w:rPr>
        <w:t>
      137) клиническое сестринское руководство – документ, содержащий научно-доказанные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bookmarkEnd w:id="426"/>
    <w:bookmarkStart w:name="z484" w:id="427"/>
    <w:p>
      <w:pPr>
        <w:spacing w:after="0"/>
        <w:ind w:left="0"/>
        <w:jc w:val="both"/>
      </w:pPr>
      <w:r>
        <w:rPr>
          <w:rFonts w:ascii="Times New Roman"/>
          <w:b w:val="false"/>
          <w:i w:val="false"/>
          <w:color w:val="000000"/>
          <w:sz w:val="28"/>
        </w:rPr>
        <w:t>
      138)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переподготовку по клинической фармакологии и имеющий сертификат специалиста клинического фармаколога;</w:t>
      </w:r>
    </w:p>
    <w:bookmarkEnd w:id="427"/>
    <w:bookmarkStart w:name="z485" w:id="428"/>
    <w:p>
      <w:pPr>
        <w:spacing w:after="0"/>
        <w:ind w:left="0"/>
        <w:jc w:val="both"/>
      </w:pPr>
      <w:r>
        <w:rPr>
          <w:rFonts w:ascii="Times New Roman"/>
          <w:b w:val="false"/>
          <w:i w:val="false"/>
          <w:color w:val="000000"/>
          <w:sz w:val="28"/>
        </w:rPr>
        <w:t>
      139) клинический протокол – документ, содержащий научно-доказанные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428"/>
    <w:bookmarkStart w:name="z486" w:id="429"/>
    <w:p>
      <w:pPr>
        <w:spacing w:after="0"/>
        <w:ind w:left="0"/>
        <w:jc w:val="both"/>
      </w:pPr>
      <w:r>
        <w:rPr>
          <w:rFonts w:ascii="Times New Roman"/>
          <w:b w:val="false"/>
          <w:i w:val="false"/>
          <w:color w:val="000000"/>
          <w:sz w:val="28"/>
        </w:rPr>
        <w:t>
      140)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429"/>
    <w:bookmarkStart w:name="z487" w:id="430"/>
    <w:p>
      <w:pPr>
        <w:spacing w:after="0"/>
        <w:ind w:left="0"/>
        <w:jc w:val="both"/>
      </w:pPr>
      <w:r>
        <w:rPr>
          <w:rFonts w:ascii="Times New Roman"/>
          <w:b w:val="false"/>
          <w:i w:val="false"/>
          <w:color w:val="000000"/>
          <w:sz w:val="28"/>
        </w:rPr>
        <w:t>
      141) контрафактное лекарственное средство – лекарственное средство, производимое и распространяемое с нарушением прав интеллектуальной собственности, установленных законодательством Республики Казахстан;</w:t>
      </w:r>
    </w:p>
    <w:bookmarkEnd w:id="430"/>
    <w:bookmarkStart w:name="z488" w:id="431"/>
    <w:p>
      <w:pPr>
        <w:spacing w:after="0"/>
        <w:ind w:left="0"/>
        <w:jc w:val="both"/>
      </w:pPr>
      <w:r>
        <w:rPr>
          <w:rFonts w:ascii="Times New Roman"/>
          <w:b w:val="false"/>
          <w:i w:val="false"/>
          <w:color w:val="000000"/>
          <w:sz w:val="28"/>
        </w:rPr>
        <w:t>
      142) контрацепция – методы и средства предупреждения нежелательной беременности;</w:t>
      </w:r>
    </w:p>
    <w:bookmarkEnd w:id="431"/>
    <w:bookmarkStart w:name="z489" w:id="432"/>
    <w:p>
      <w:pPr>
        <w:spacing w:after="0"/>
        <w:ind w:left="0"/>
        <w:jc w:val="both"/>
      </w:pPr>
      <w:r>
        <w:rPr>
          <w:rFonts w:ascii="Times New Roman"/>
          <w:b w:val="false"/>
          <w:i w:val="false"/>
          <w:color w:val="000000"/>
          <w:sz w:val="28"/>
        </w:rPr>
        <w:t>
      143) мультидисциплинарная группа – группа профильных специалистов, формируемая по назначению лечащего врача при наличии показаний на этапах медицинской реабилитации;</w:t>
      </w:r>
    </w:p>
    <w:bookmarkEnd w:id="432"/>
    <w:bookmarkStart w:name="z490" w:id="433"/>
    <w:p>
      <w:pPr>
        <w:spacing w:after="0"/>
        <w:ind w:left="0"/>
        <w:jc w:val="both"/>
      </w:pPr>
      <w:r>
        <w:rPr>
          <w:rFonts w:ascii="Times New Roman"/>
          <w:b w:val="false"/>
          <w:i w:val="false"/>
          <w:color w:val="000000"/>
          <w:sz w:val="28"/>
        </w:rPr>
        <w:t>
      144) предельная цена на торговое наименование лекарственного средства для оптовой реализации – цена на торговое наименование лекарственного средства, выше которой не может осуществляться его оптовая реализация;</w:t>
      </w:r>
    </w:p>
    <w:bookmarkEnd w:id="433"/>
    <w:bookmarkStart w:name="z491" w:id="434"/>
    <w:p>
      <w:pPr>
        <w:spacing w:after="0"/>
        <w:ind w:left="0"/>
        <w:jc w:val="both"/>
      </w:pPr>
      <w:r>
        <w:rPr>
          <w:rFonts w:ascii="Times New Roman"/>
          <w:b w:val="false"/>
          <w:i w:val="false"/>
          <w:color w:val="000000"/>
          <w:sz w:val="28"/>
        </w:rPr>
        <w:t>
      145)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bookmarkEnd w:id="434"/>
    <w:bookmarkStart w:name="z492" w:id="435"/>
    <w:p>
      <w:pPr>
        <w:spacing w:after="0"/>
        <w:ind w:left="0"/>
        <w:jc w:val="both"/>
      </w:pPr>
      <w:r>
        <w:rPr>
          <w:rFonts w:ascii="Times New Roman"/>
          <w:b w:val="false"/>
          <w:i w:val="false"/>
          <w:color w:val="000000"/>
          <w:sz w:val="28"/>
        </w:rPr>
        <w:t>
      146)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435"/>
    <w:bookmarkStart w:name="z493" w:id="436"/>
    <w:p>
      <w:pPr>
        <w:spacing w:after="0"/>
        <w:ind w:left="0"/>
        <w:jc w:val="both"/>
      </w:pPr>
      <w:r>
        <w:rPr>
          <w:rFonts w:ascii="Times New Roman"/>
          <w:b w:val="false"/>
          <w:i w:val="false"/>
          <w:color w:val="000000"/>
          <w:sz w:val="28"/>
        </w:rPr>
        <w:t>
      147)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436"/>
    <w:bookmarkStart w:name="z494" w:id="437"/>
    <w:p>
      <w:pPr>
        <w:spacing w:after="0"/>
        <w:ind w:left="0"/>
        <w:jc w:val="both"/>
      </w:pPr>
      <w:r>
        <w:rPr>
          <w:rFonts w:ascii="Times New Roman"/>
          <w:b w:val="false"/>
          <w:i w:val="false"/>
          <w:color w:val="000000"/>
          <w:sz w:val="28"/>
        </w:rPr>
        <w:t>
      148)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437"/>
    <w:bookmarkStart w:name="z495" w:id="438"/>
    <w:p>
      <w:pPr>
        <w:spacing w:after="0"/>
        <w:ind w:left="0"/>
        <w:jc w:val="both"/>
      </w:pPr>
      <w:r>
        <w:rPr>
          <w:rFonts w:ascii="Times New Roman"/>
          <w:b w:val="false"/>
          <w:i w:val="false"/>
          <w:color w:val="000000"/>
          <w:sz w:val="28"/>
        </w:rPr>
        <w:t>
      149)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438"/>
    <w:bookmarkStart w:name="z496" w:id="439"/>
    <w:p>
      <w:pPr>
        <w:spacing w:after="0"/>
        <w:ind w:left="0"/>
        <w:jc w:val="both"/>
      </w:pPr>
      <w:r>
        <w:rPr>
          <w:rFonts w:ascii="Times New Roman"/>
          <w:b w:val="false"/>
          <w:i w:val="false"/>
          <w:color w:val="000000"/>
          <w:sz w:val="28"/>
        </w:rPr>
        <w:t>
      150) аллогенная донация крови и ее компонентов – донация крови и ее компонентов для применения в медицинских целях, от одного человека другому;</w:t>
      </w:r>
    </w:p>
    <w:bookmarkEnd w:id="439"/>
    <w:bookmarkStart w:name="z497" w:id="440"/>
    <w:p>
      <w:pPr>
        <w:spacing w:after="0"/>
        <w:ind w:left="0"/>
        <w:jc w:val="both"/>
      </w:pPr>
      <w:r>
        <w:rPr>
          <w:rFonts w:ascii="Times New Roman"/>
          <w:b w:val="false"/>
          <w:i w:val="false"/>
          <w:color w:val="000000"/>
          <w:sz w:val="28"/>
        </w:rPr>
        <w:t>
      151)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а также документирование совершаемых ими действий;</w:t>
      </w:r>
    </w:p>
    <w:bookmarkEnd w:id="440"/>
    <w:bookmarkStart w:name="z498" w:id="441"/>
    <w:p>
      <w:pPr>
        <w:spacing w:after="0"/>
        <w:ind w:left="0"/>
        <w:jc w:val="both"/>
      </w:pPr>
      <w:r>
        <w:rPr>
          <w:rFonts w:ascii="Times New Roman"/>
          <w:b w:val="false"/>
          <w:i w:val="false"/>
          <w:color w:val="000000"/>
          <w:sz w:val="28"/>
        </w:rPr>
        <w:t>
      152)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441"/>
    <w:bookmarkStart w:name="z499" w:id="442"/>
    <w:p>
      <w:pPr>
        <w:spacing w:after="0"/>
        <w:ind w:left="0"/>
        <w:jc w:val="both"/>
      </w:pPr>
      <w:r>
        <w:rPr>
          <w:rFonts w:ascii="Times New Roman"/>
          <w:b w:val="false"/>
          <w:i w:val="false"/>
          <w:color w:val="000000"/>
          <w:sz w:val="28"/>
        </w:rPr>
        <w:t>
      153)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442"/>
    <w:bookmarkStart w:name="z500" w:id="443"/>
    <w:p>
      <w:pPr>
        <w:spacing w:after="0"/>
        <w:ind w:left="0"/>
        <w:jc w:val="both"/>
      </w:pPr>
      <w:r>
        <w:rPr>
          <w:rFonts w:ascii="Times New Roman"/>
          <w:b w:val="false"/>
          <w:i w:val="false"/>
          <w:color w:val="000000"/>
          <w:sz w:val="28"/>
        </w:rPr>
        <w:t>
      154) неблагоприятное событие (инцидент)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443"/>
    <w:bookmarkStart w:name="z501" w:id="444"/>
    <w:p>
      <w:pPr>
        <w:spacing w:after="0"/>
        <w:ind w:left="0"/>
        <w:jc w:val="both"/>
      </w:pPr>
      <w:r>
        <w:rPr>
          <w:rFonts w:ascii="Times New Roman"/>
          <w:b w:val="false"/>
          <w:i w:val="false"/>
          <w:color w:val="000000"/>
          <w:sz w:val="28"/>
        </w:rPr>
        <w:t>
      155)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bookmarkEnd w:id="444"/>
    <w:bookmarkStart w:name="z502" w:id="445"/>
    <w:p>
      <w:pPr>
        <w:spacing w:after="0"/>
        <w:ind w:left="0"/>
        <w:jc w:val="both"/>
      </w:pPr>
      <w:r>
        <w:rPr>
          <w:rFonts w:ascii="Times New Roman"/>
          <w:b w:val="false"/>
          <w:i w:val="false"/>
          <w:color w:val="000000"/>
          <w:sz w:val="28"/>
        </w:rPr>
        <w:t>
      156)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End w:id="445"/>
    <w:bookmarkStart w:name="z503" w:id="446"/>
    <w:p>
      <w:pPr>
        <w:spacing w:after="0"/>
        <w:ind w:left="0"/>
        <w:jc w:val="both"/>
      </w:pPr>
      <w:r>
        <w:rPr>
          <w:rFonts w:ascii="Times New Roman"/>
          <w:b w:val="false"/>
          <w:i w:val="false"/>
          <w:color w:val="000000"/>
          <w:sz w:val="28"/>
        </w:rPr>
        <w:t>
      157) сооплата – оплата разницы в стоимости лекарственных средств, медицинских изделий и установленной предельной ценой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 за исключением лекарственных средств и медицинских изделий, закупаемых через международные организации, или не имеющих зарегистрированных в Республике Казахстан аналогов по международному непатентованному наименованию (составу) и (или) характеристике, а также отечественных лекарственных средств и медицинских изделий;</w:t>
      </w:r>
    </w:p>
    <w:bookmarkEnd w:id="446"/>
    <w:bookmarkStart w:name="z504" w:id="447"/>
    <w:p>
      <w:pPr>
        <w:spacing w:after="0"/>
        <w:ind w:left="0"/>
        <w:jc w:val="both"/>
      </w:pPr>
      <w:r>
        <w:rPr>
          <w:rFonts w:ascii="Times New Roman"/>
          <w:b w:val="false"/>
          <w:i w:val="false"/>
          <w:color w:val="000000"/>
          <w:sz w:val="28"/>
        </w:rPr>
        <w:t>
      158) конфиденциальное медицинское обследование – обследование, основанное на соблюдение тайны медицинского работника и сохранении информации о личности обследуемого лица;</w:t>
      </w:r>
    </w:p>
    <w:bookmarkEnd w:id="447"/>
    <w:bookmarkStart w:name="z505" w:id="448"/>
    <w:p>
      <w:pPr>
        <w:spacing w:after="0"/>
        <w:ind w:left="0"/>
        <w:jc w:val="both"/>
      </w:pPr>
      <w:r>
        <w:rPr>
          <w:rFonts w:ascii="Times New Roman"/>
          <w:b w:val="false"/>
          <w:i w:val="false"/>
          <w:color w:val="000000"/>
          <w:sz w:val="28"/>
        </w:rPr>
        <w:t>
      159) сертификат специалиста – документ установленного образца, подтверждающий готовность физических лиц, получивших техническое и профессиональное, послесреднее, высшее и (или) послевузовское медицинское образование к клинической практике (работе с пациентами);</w:t>
      </w:r>
    </w:p>
    <w:bookmarkEnd w:id="448"/>
    <w:bookmarkStart w:name="z506" w:id="449"/>
    <w:p>
      <w:pPr>
        <w:spacing w:after="0"/>
        <w:ind w:left="0"/>
        <w:jc w:val="both"/>
      </w:pPr>
      <w:r>
        <w:rPr>
          <w:rFonts w:ascii="Times New Roman"/>
          <w:b w:val="false"/>
          <w:i w:val="false"/>
          <w:color w:val="000000"/>
          <w:sz w:val="28"/>
        </w:rPr>
        <w:t>
      160) сертификация специалиста – процедура оценки профессиональной подготовленности специалистов и (или) выпускников программ медицинского образования, проводимая с целью определения соответствия их квалификации требованиям профессионального стандарта в области здравоохранения и допуска к клинической практике;</w:t>
      </w:r>
    </w:p>
    <w:bookmarkEnd w:id="449"/>
    <w:bookmarkStart w:name="z507" w:id="450"/>
    <w:p>
      <w:pPr>
        <w:spacing w:after="0"/>
        <w:ind w:left="0"/>
        <w:jc w:val="both"/>
      </w:pPr>
      <w:r>
        <w:rPr>
          <w:rFonts w:ascii="Times New Roman"/>
          <w:b w:val="false"/>
          <w:i w:val="false"/>
          <w:color w:val="000000"/>
          <w:sz w:val="28"/>
        </w:rPr>
        <w:t>
      161) принудительное лечение – лечение больного, осуществляемое на основании решения суда;</w:t>
      </w:r>
    </w:p>
    <w:bookmarkEnd w:id="450"/>
    <w:bookmarkStart w:name="z508" w:id="451"/>
    <w:p>
      <w:pPr>
        <w:spacing w:after="0"/>
        <w:ind w:left="0"/>
        <w:jc w:val="both"/>
      </w:pPr>
      <w:r>
        <w:rPr>
          <w:rFonts w:ascii="Times New Roman"/>
          <w:b w:val="false"/>
          <w:i w:val="false"/>
          <w:color w:val="000000"/>
          <w:sz w:val="28"/>
        </w:rPr>
        <w:t xml:space="preserve">
      162) медицинский работник – физическое лицо, имеющее профессиональное медицинское образование и осуществляющее медицинскую деятельность; </w:t>
      </w:r>
    </w:p>
    <w:bookmarkEnd w:id="451"/>
    <w:bookmarkStart w:name="z509" w:id="452"/>
    <w:p>
      <w:pPr>
        <w:spacing w:after="0"/>
        <w:ind w:left="0"/>
        <w:jc w:val="both"/>
      </w:pPr>
      <w:r>
        <w:rPr>
          <w:rFonts w:ascii="Times New Roman"/>
          <w:b w:val="false"/>
          <w:i w:val="false"/>
          <w:color w:val="000000"/>
          <w:sz w:val="28"/>
        </w:rPr>
        <w:t>
      163) медицинская авиация – предоставление скорой медицинской помощи в экстренной форме населению с привлечением воздушного транспорта;</w:t>
      </w:r>
    </w:p>
    <w:bookmarkEnd w:id="452"/>
    <w:bookmarkStart w:name="z510" w:id="453"/>
    <w:p>
      <w:pPr>
        <w:spacing w:after="0"/>
        <w:ind w:left="0"/>
        <w:jc w:val="both"/>
      </w:pPr>
      <w:r>
        <w:rPr>
          <w:rFonts w:ascii="Times New Roman"/>
          <w:b w:val="false"/>
          <w:i w:val="false"/>
          <w:color w:val="000000"/>
          <w:sz w:val="28"/>
        </w:rPr>
        <w:t>
      164)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453"/>
    <w:bookmarkStart w:name="z511" w:id="454"/>
    <w:p>
      <w:pPr>
        <w:spacing w:after="0"/>
        <w:ind w:left="0"/>
        <w:jc w:val="both"/>
      </w:pPr>
      <w:r>
        <w:rPr>
          <w:rFonts w:ascii="Times New Roman"/>
          <w:b w:val="false"/>
          <w:i w:val="false"/>
          <w:color w:val="000000"/>
          <w:sz w:val="28"/>
        </w:rPr>
        <w:t>
      165)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454"/>
    <w:bookmarkStart w:name="z512" w:id="455"/>
    <w:p>
      <w:pPr>
        <w:spacing w:after="0"/>
        <w:ind w:left="0"/>
        <w:jc w:val="both"/>
      </w:pPr>
      <w:r>
        <w:rPr>
          <w:rFonts w:ascii="Times New Roman"/>
          <w:b w:val="false"/>
          <w:i w:val="false"/>
          <w:color w:val="000000"/>
          <w:sz w:val="28"/>
        </w:rPr>
        <w:t>
      166)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медицинского изделия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и может поддерживаться применением лекарственных средств;</w:t>
      </w:r>
    </w:p>
    <w:bookmarkEnd w:id="455"/>
    <w:bookmarkStart w:name="z513" w:id="456"/>
    <w:p>
      <w:pPr>
        <w:spacing w:after="0"/>
        <w:ind w:left="0"/>
        <w:jc w:val="both"/>
      </w:pPr>
      <w:r>
        <w:rPr>
          <w:rFonts w:ascii="Times New Roman"/>
          <w:b w:val="false"/>
          <w:i w:val="false"/>
          <w:color w:val="000000"/>
          <w:sz w:val="28"/>
        </w:rPr>
        <w:t>
      167)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456"/>
    <w:bookmarkStart w:name="z514" w:id="457"/>
    <w:p>
      <w:pPr>
        <w:spacing w:after="0"/>
        <w:ind w:left="0"/>
        <w:jc w:val="both"/>
      </w:pPr>
      <w:r>
        <w:rPr>
          <w:rFonts w:ascii="Times New Roman"/>
          <w:b w:val="false"/>
          <w:i w:val="false"/>
          <w:color w:val="000000"/>
          <w:sz w:val="28"/>
        </w:rPr>
        <w:t>
      168)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457"/>
    <w:bookmarkStart w:name="z515" w:id="458"/>
    <w:p>
      <w:pPr>
        <w:spacing w:after="0"/>
        <w:ind w:left="0"/>
        <w:jc w:val="both"/>
      </w:pPr>
      <w:r>
        <w:rPr>
          <w:rFonts w:ascii="Times New Roman"/>
          <w:b w:val="false"/>
          <w:i w:val="false"/>
          <w:color w:val="000000"/>
          <w:sz w:val="28"/>
        </w:rPr>
        <w:t>
      169)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458"/>
    <w:bookmarkStart w:name="z516" w:id="459"/>
    <w:p>
      <w:pPr>
        <w:spacing w:after="0"/>
        <w:ind w:left="0"/>
        <w:jc w:val="both"/>
      </w:pPr>
      <w:r>
        <w:rPr>
          <w:rFonts w:ascii="Times New Roman"/>
          <w:b w:val="false"/>
          <w:i w:val="false"/>
          <w:color w:val="000000"/>
          <w:sz w:val="28"/>
        </w:rPr>
        <w:t>
      170) мониторинг безопасности, качества и эффективности медицинских изделий – сбор, регистрация, анализ информации о неблагоприятных событиях (инцидентах);</w:t>
      </w:r>
    </w:p>
    <w:bookmarkEnd w:id="459"/>
    <w:bookmarkStart w:name="z517" w:id="460"/>
    <w:p>
      <w:pPr>
        <w:spacing w:after="0"/>
        <w:ind w:left="0"/>
        <w:jc w:val="both"/>
      </w:pPr>
      <w:r>
        <w:rPr>
          <w:rFonts w:ascii="Times New Roman"/>
          <w:b w:val="false"/>
          <w:i w:val="false"/>
          <w:color w:val="000000"/>
          <w:sz w:val="28"/>
        </w:rPr>
        <w:t>
      171)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460"/>
    <w:bookmarkStart w:name="z518" w:id="461"/>
    <w:p>
      <w:pPr>
        <w:spacing w:after="0"/>
        <w:ind w:left="0"/>
        <w:jc w:val="both"/>
      </w:pPr>
      <w:r>
        <w:rPr>
          <w:rFonts w:ascii="Times New Roman"/>
          <w:b w:val="false"/>
          <w:i w:val="false"/>
          <w:color w:val="000000"/>
          <w:sz w:val="28"/>
        </w:rPr>
        <w:t>
      172)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461"/>
    <w:bookmarkStart w:name="z519" w:id="462"/>
    <w:p>
      <w:pPr>
        <w:spacing w:after="0"/>
        <w:ind w:left="0"/>
        <w:jc w:val="both"/>
      </w:pPr>
      <w:r>
        <w:rPr>
          <w:rFonts w:ascii="Times New Roman"/>
          <w:b w:val="false"/>
          <w:i w:val="false"/>
          <w:color w:val="000000"/>
          <w:sz w:val="28"/>
        </w:rPr>
        <w:t>
      173)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462"/>
    <w:bookmarkStart w:name="z520" w:id="463"/>
    <w:p>
      <w:pPr>
        <w:spacing w:after="0"/>
        <w:ind w:left="0"/>
        <w:jc w:val="both"/>
      </w:pPr>
      <w:r>
        <w:rPr>
          <w:rFonts w:ascii="Times New Roman"/>
          <w:b w:val="false"/>
          <w:i w:val="false"/>
          <w:color w:val="000000"/>
          <w:sz w:val="28"/>
        </w:rPr>
        <w:t>
      174)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463"/>
    <w:bookmarkStart w:name="z521" w:id="464"/>
    <w:p>
      <w:pPr>
        <w:spacing w:after="0"/>
        <w:ind w:left="0"/>
        <w:jc w:val="both"/>
      </w:pPr>
      <w:r>
        <w:rPr>
          <w:rFonts w:ascii="Times New Roman"/>
          <w:b w:val="false"/>
          <w:i w:val="false"/>
          <w:color w:val="000000"/>
          <w:sz w:val="28"/>
        </w:rPr>
        <w:t>
      175) торговое наименование лекарственного средства – название, под которым регистрируется лекарственное средство;</w:t>
      </w:r>
    </w:p>
    <w:bookmarkEnd w:id="464"/>
    <w:bookmarkStart w:name="z522" w:id="465"/>
    <w:p>
      <w:pPr>
        <w:spacing w:after="0"/>
        <w:ind w:left="0"/>
        <w:jc w:val="both"/>
      </w:pPr>
      <w:r>
        <w:rPr>
          <w:rFonts w:ascii="Times New Roman"/>
          <w:b w:val="false"/>
          <w:i w:val="false"/>
          <w:color w:val="000000"/>
          <w:sz w:val="28"/>
        </w:rPr>
        <w:t>
      176)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465"/>
    <w:bookmarkStart w:name="z523" w:id="466"/>
    <w:p>
      <w:pPr>
        <w:spacing w:after="0"/>
        <w:ind w:left="0"/>
        <w:jc w:val="both"/>
      </w:pPr>
      <w:r>
        <w:rPr>
          <w:rFonts w:ascii="Times New Roman"/>
          <w:b w:val="false"/>
          <w:i w:val="false"/>
          <w:color w:val="000000"/>
          <w:sz w:val="28"/>
        </w:rPr>
        <w:t>
      177)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bookmarkEnd w:id="466"/>
    <w:bookmarkStart w:name="z524" w:id="467"/>
    <w:p>
      <w:pPr>
        <w:spacing w:after="0"/>
        <w:ind w:left="0"/>
        <w:jc w:val="both"/>
      </w:pPr>
      <w:r>
        <w:rPr>
          <w:rFonts w:ascii="Times New Roman"/>
          <w:b w:val="false"/>
          <w:i w:val="false"/>
          <w:color w:val="000000"/>
          <w:sz w:val="28"/>
        </w:rPr>
        <w:t>
      178)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467"/>
    <w:bookmarkStart w:name="z525" w:id="468"/>
    <w:p>
      <w:pPr>
        <w:spacing w:after="0"/>
        <w:ind w:left="0"/>
        <w:jc w:val="both"/>
      </w:pPr>
      <w:r>
        <w:rPr>
          <w:rFonts w:ascii="Times New Roman"/>
          <w:b w:val="false"/>
          <w:i w:val="false"/>
          <w:color w:val="000000"/>
          <w:sz w:val="28"/>
        </w:rPr>
        <w:t>
      179)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468"/>
    <w:bookmarkStart w:name="z526" w:id="469"/>
    <w:p>
      <w:pPr>
        <w:spacing w:after="0"/>
        <w:ind w:left="0"/>
        <w:jc w:val="both"/>
      </w:pPr>
      <w:r>
        <w:rPr>
          <w:rFonts w:ascii="Times New Roman"/>
          <w:b w:val="false"/>
          <w:i w:val="false"/>
          <w:color w:val="000000"/>
          <w:sz w:val="28"/>
        </w:rPr>
        <w:t>
      180)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469"/>
    <w:bookmarkStart w:name="z527" w:id="470"/>
    <w:p>
      <w:pPr>
        <w:spacing w:after="0"/>
        <w:ind w:left="0"/>
        <w:jc w:val="both"/>
      </w:pPr>
      <w:r>
        <w:rPr>
          <w:rFonts w:ascii="Times New Roman"/>
          <w:b w:val="false"/>
          <w:i w:val="false"/>
          <w:color w:val="000000"/>
          <w:sz w:val="28"/>
        </w:rPr>
        <w:t>
      181) организация медицинского образования – организация образования, реализующая программы образования по направлениям подготовки "Здравоохранение";</w:t>
      </w:r>
    </w:p>
    <w:bookmarkEnd w:id="470"/>
    <w:bookmarkStart w:name="z528" w:id="471"/>
    <w:p>
      <w:pPr>
        <w:spacing w:after="0"/>
        <w:ind w:left="0"/>
        <w:jc w:val="both"/>
      </w:pPr>
      <w:r>
        <w:rPr>
          <w:rFonts w:ascii="Times New Roman"/>
          <w:b w:val="false"/>
          <w:i w:val="false"/>
          <w:color w:val="000000"/>
          <w:sz w:val="28"/>
        </w:rPr>
        <w:t>
      182) медицинская помощь – комплекс медицинских услуг, направленных на сохранение и восстановление здоровья пациента;</w:t>
      </w:r>
    </w:p>
    <w:bookmarkEnd w:id="471"/>
    <w:bookmarkStart w:name="z529" w:id="472"/>
    <w:p>
      <w:pPr>
        <w:spacing w:after="0"/>
        <w:ind w:left="0"/>
        <w:jc w:val="both"/>
      </w:pPr>
      <w:r>
        <w:rPr>
          <w:rFonts w:ascii="Times New Roman"/>
          <w:b w:val="false"/>
          <w:i w:val="false"/>
          <w:color w:val="000000"/>
          <w:sz w:val="28"/>
        </w:rPr>
        <w:t>
      183) качество медицинской помощи – уровень соответствия оказываемой медицинской помощи стандартам, утвержденным уполномоченным органом и установленным на основе современного уровня развития медицинской науки и технологии;</w:t>
      </w:r>
    </w:p>
    <w:bookmarkEnd w:id="472"/>
    <w:bookmarkStart w:name="z530" w:id="473"/>
    <w:p>
      <w:pPr>
        <w:spacing w:after="0"/>
        <w:ind w:left="0"/>
        <w:jc w:val="both"/>
      </w:pPr>
      <w:r>
        <w:rPr>
          <w:rFonts w:ascii="Times New Roman"/>
          <w:b w:val="false"/>
          <w:i w:val="false"/>
          <w:color w:val="000000"/>
          <w:sz w:val="28"/>
        </w:rPr>
        <w:t>
      184)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473"/>
    <w:bookmarkStart w:name="z531" w:id="474"/>
    <w:p>
      <w:pPr>
        <w:spacing w:after="0"/>
        <w:ind w:left="0"/>
        <w:jc w:val="both"/>
      </w:pPr>
      <w:r>
        <w:rPr>
          <w:rFonts w:ascii="Times New Roman"/>
          <w:b w:val="false"/>
          <w:i w:val="false"/>
          <w:color w:val="000000"/>
          <w:sz w:val="28"/>
        </w:rPr>
        <w:t>
      185)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474"/>
    <w:bookmarkStart w:name="z532" w:id="475"/>
    <w:p>
      <w:pPr>
        <w:spacing w:after="0"/>
        <w:ind w:left="0"/>
        <w:jc w:val="both"/>
      </w:pPr>
      <w:r>
        <w:rPr>
          <w:rFonts w:ascii="Times New Roman"/>
          <w:b w:val="false"/>
          <w:i w:val="false"/>
          <w:color w:val="000000"/>
          <w:sz w:val="28"/>
        </w:rPr>
        <w:t>
      186)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bookmarkEnd w:id="475"/>
    <w:bookmarkStart w:name="z533" w:id="476"/>
    <w:p>
      <w:pPr>
        <w:spacing w:after="0"/>
        <w:ind w:left="0"/>
        <w:jc w:val="both"/>
      </w:pPr>
      <w:r>
        <w:rPr>
          <w:rFonts w:ascii="Times New Roman"/>
          <w:b w:val="false"/>
          <w:i w:val="false"/>
          <w:color w:val="000000"/>
          <w:sz w:val="28"/>
        </w:rPr>
        <w:t>
      187)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476"/>
    <w:bookmarkStart w:name="z534" w:id="477"/>
    <w:p>
      <w:pPr>
        <w:spacing w:after="0"/>
        <w:ind w:left="0"/>
        <w:jc w:val="both"/>
      </w:pPr>
      <w:r>
        <w:rPr>
          <w:rFonts w:ascii="Times New Roman"/>
          <w:b w:val="false"/>
          <w:i w:val="false"/>
          <w:color w:val="000000"/>
          <w:sz w:val="28"/>
        </w:rPr>
        <w:t>
      188)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нормального функционирования организма, которое может нанести вред жизни и здоровью пациента, за исключением небрежного и халатного отношения, бездействия медицинского работника;</w:t>
      </w:r>
    </w:p>
    <w:bookmarkEnd w:id="477"/>
    <w:bookmarkStart w:name="z535" w:id="478"/>
    <w:p>
      <w:pPr>
        <w:spacing w:after="0"/>
        <w:ind w:left="0"/>
        <w:jc w:val="both"/>
      </w:pPr>
      <w:r>
        <w:rPr>
          <w:rFonts w:ascii="Times New Roman"/>
          <w:b w:val="false"/>
          <w:i w:val="false"/>
          <w:color w:val="000000"/>
          <w:sz w:val="28"/>
        </w:rPr>
        <w:t>
      189)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478"/>
    <w:bookmarkStart w:name="z536" w:id="479"/>
    <w:p>
      <w:pPr>
        <w:spacing w:after="0"/>
        <w:ind w:left="0"/>
        <w:jc w:val="both"/>
      </w:pPr>
      <w:r>
        <w:rPr>
          <w:rFonts w:ascii="Times New Roman"/>
          <w:b w:val="false"/>
          <w:i w:val="false"/>
          <w:color w:val="000000"/>
          <w:sz w:val="28"/>
        </w:rPr>
        <w:t>
      190) изделия медицинской оптики – изделия и материалы, используемые в медицине и фармацевтической деятельности для коррекции зрения и светолечения;</w:t>
      </w:r>
    </w:p>
    <w:bookmarkEnd w:id="479"/>
    <w:bookmarkStart w:name="z537" w:id="480"/>
    <w:p>
      <w:pPr>
        <w:spacing w:after="0"/>
        <w:ind w:left="0"/>
        <w:jc w:val="both"/>
      </w:pPr>
      <w:r>
        <w:rPr>
          <w:rFonts w:ascii="Times New Roman"/>
          <w:b w:val="false"/>
          <w:i w:val="false"/>
          <w:color w:val="000000"/>
          <w:sz w:val="28"/>
        </w:rPr>
        <w:t>
      191)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близ расположенных территории;</w:t>
      </w:r>
    </w:p>
    <w:bookmarkEnd w:id="480"/>
    <w:bookmarkStart w:name="z538" w:id="481"/>
    <w:p>
      <w:pPr>
        <w:spacing w:after="0"/>
        <w:ind w:left="0"/>
        <w:jc w:val="both"/>
      </w:pPr>
      <w:r>
        <w:rPr>
          <w:rFonts w:ascii="Times New Roman"/>
          <w:b w:val="false"/>
          <w:i w:val="false"/>
          <w:color w:val="000000"/>
          <w:sz w:val="28"/>
        </w:rPr>
        <w:t>
      192) медицинская организация – организация здравоохранения, основной деятельностью которой является оказание медицинской помощи;</w:t>
      </w:r>
    </w:p>
    <w:bookmarkEnd w:id="481"/>
    <w:bookmarkStart w:name="z539" w:id="482"/>
    <w:p>
      <w:pPr>
        <w:spacing w:after="0"/>
        <w:ind w:left="0"/>
        <w:jc w:val="both"/>
      </w:pPr>
      <w:r>
        <w:rPr>
          <w:rFonts w:ascii="Times New Roman"/>
          <w:b w:val="false"/>
          <w:i w:val="false"/>
          <w:color w:val="000000"/>
          <w:sz w:val="28"/>
        </w:rPr>
        <w:t>
      193)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482"/>
    <w:bookmarkStart w:name="z540" w:id="483"/>
    <w:p>
      <w:pPr>
        <w:spacing w:after="0"/>
        <w:ind w:left="0"/>
        <w:jc w:val="both"/>
      </w:pPr>
      <w:r>
        <w:rPr>
          <w:rFonts w:ascii="Times New Roman"/>
          <w:b w:val="false"/>
          <w:i w:val="false"/>
          <w:color w:val="000000"/>
          <w:sz w:val="28"/>
        </w:rPr>
        <w:t>
      194) медико-социальная реабилитация – комплекс мер по восстановлению здоровья больных и инвалидов с использованием медицинских, социальных и трудовых мероприятий для приобщения к работе, включения в семейную и общественную жизнь;</w:t>
      </w:r>
    </w:p>
    <w:bookmarkEnd w:id="483"/>
    <w:bookmarkStart w:name="z541" w:id="484"/>
    <w:p>
      <w:pPr>
        <w:spacing w:after="0"/>
        <w:ind w:left="0"/>
        <w:jc w:val="both"/>
      </w:pPr>
      <w:r>
        <w:rPr>
          <w:rFonts w:ascii="Times New Roman"/>
          <w:b w:val="false"/>
          <w:i w:val="false"/>
          <w:color w:val="000000"/>
          <w:sz w:val="28"/>
        </w:rPr>
        <w:t>
      195)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484"/>
    <w:bookmarkStart w:name="z542" w:id="485"/>
    <w:p>
      <w:pPr>
        <w:spacing w:after="0"/>
        <w:ind w:left="0"/>
        <w:jc w:val="both"/>
      </w:pPr>
      <w:r>
        <w:rPr>
          <w:rFonts w:ascii="Times New Roman"/>
          <w:b w:val="false"/>
          <w:i w:val="false"/>
          <w:color w:val="000000"/>
          <w:sz w:val="28"/>
        </w:rPr>
        <w:t>
      196)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инвалидами и умирающими людьми;</w:t>
      </w:r>
    </w:p>
    <w:bookmarkEnd w:id="485"/>
    <w:bookmarkStart w:name="z543" w:id="486"/>
    <w:p>
      <w:pPr>
        <w:spacing w:after="0"/>
        <w:ind w:left="0"/>
        <w:jc w:val="both"/>
      </w:pPr>
      <w:r>
        <w:rPr>
          <w:rFonts w:ascii="Times New Roman"/>
          <w:b w:val="false"/>
          <w:i w:val="false"/>
          <w:color w:val="000000"/>
          <w:sz w:val="28"/>
        </w:rPr>
        <w:t>
      197)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bookmarkEnd w:id="486"/>
    <w:bookmarkStart w:name="z544" w:id="487"/>
    <w:p>
      <w:pPr>
        <w:spacing w:after="0"/>
        <w:ind w:left="0"/>
        <w:jc w:val="both"/>
      </w:pPr>
      <w:r>
        <w:rPr>
          <w:rFonts w:ascii="Times New Roman"/>
          <w:b w:val="false"/>
          <w:i w:val="false"/>
          <w:color w:val="000000"/>
          <w:sz w:val="28"/>
        </w:rPr>
        <w:t>
      198) свидетельство о государственной регистрации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bookmarkEnd w:id="487"/>
    <w:bookmarkStart w:name="z545" w:id="488"/>
    <w:p>
      <w:pPr>
        <w:spacing w:after="0"/>
        <w:ind w:left="0"/>
        <w:jc w:val="both"/>
      </w:pPr>
      <w:r>
        <w:rPr>
          <w:rFonts w:ascii="Times New Roman"/>
          <w:b w:val="false"/>
          <w:i w:val="false"/>
          <w:color w:val="000000"/>
          <w:sz w:val="28"/>
        </w:rPr>
        <w:t>
      199) государственный фармацевтический инспектор – должностное лицо уполномоченного органа, осуществляющее государственный контроль в сфере обращения лекарственных средств и медицинских изделий, направленный на предупреждение, выявление, пресечение нарушений законодательства Республики Казахстан в области здравоохранения;</w:t>
      </w:r>
    </w:p>
    <w:bookmarkEnd w:id="488"/>
    <w:bookmarkStart w:name="z546" w:id="489"/>
    <w:p>
      <w:pPr>
        <w:spacing w:after="0"/>
        <w:ind w:left="0"/>
        <w:jc w:val="both"/>
      </w:pPr>
      <w:r>
        <w:rPr>
          <w:rFonts w:ascii="Times New Roman"/>
          <w:b w:val="false"/>
          <w:i w:val="false"/>
          <w:color w:val="000000"/>
          <w:sz w:val="28"/>
        </w:rPr>
        <w:t>
      200) никотин – алкалоид, содержащийся в табачных листьях и табачном дыме;</w:t>
      </w:r>
    </w:p>
    <w:bookmarkEnd w:id="489"/>
    <w:bookmarkStart w:name="z547" w:id="490"/>
    <w:p>
      <w:pPr>
        <w:spacing w:after="0"/>
        <w:ind w:left="0"/>
        <w:jc w:val="both"/>
      </w:pPr>
      <w:r>
        <w:rPr>
          <w:rFonts w:ascii="Times New Roman"/>
          <w:b w:val="false"/>
          <w:i w:val="false"/>
          <w:color w:val="000000"/>
          <w:sz w:val="28"/>
        </w:rPr>
        <w:t>
      201)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490"/>
    <w:bookmarkStart w:name="z548" w:id="491"/>
    <w:p>
      <w:pPr>
        <w:spacing w:after="0"/>
        <w:ind w:left="0"/>
        <w:jc w:val="both"/>
      </w:pPr>
      <w:r>
        <w:rPr>
          <w:rFonts w:ascii="Times New Roman"/>
          <w:b w:val="false"/>
          <w:i w:val="false"/>
          <w:color w:val="000000"/>
          <w:sz w:val="28"/>
        </w:rPr>
        <w:t>
      202) реабилитационный потенциал – клинически обоснованная вероятность перспективы частичного или полного восстановление нарушенных и (или) утраченных функций организма пациента в определенный отрезок времени;</w:t>
      </w:r>
    </w:p>
    <w:bookmarkEnd w:id="491"/>
    <w:bookmarkStart w:name="z549" w:id="492"/>
    <w:p>
      <w:pPr>
        <w:spacing w:after="0"/>
        <w:ind w:left="0"/>
        <w:jc w:val="both"/>
      </w:pPr>
      <w:r>
        <w:rPr>
          <w:rFonts w:ascii="Times New Roman"/>
          <w:b w:val="false"/>
          <w:i w:val="false"/>
          <w:color w:val="000000"/>
          <w:sz w:val="28"/>
        </w:rPr>
        <w:t>
      203) семейный врач – врач, прошедший специальную многопрофильную подготовку по оказанию первичной медико-санитарной помощи членам семьи и имеющий соответствующий сертификат специалиста;</w:t>
      </w:r>
    </w:p>
    <w:bookmarkEnd w:id="492"/>
    <w:bookmarkStart w:name="z550" w:id="493"/>
    <w:p>
      <w:pPr>
        <w:spacing w:after="0"/>
        <w:ind w:left="0"/>
        <w:jc w:val="both"/>
      </w:pPr>
      <w:r>
        <w:rPr>
          <w:rFonts w:ascii="Times New Roman"/>
          <w:b w:val="false"/>
          <w:i w:val="false"/>
          <w:color w:val="000000"/>
          <w:sz w:val="28"/>
        </w:rPr>
        <w:t>
      204) очаговая дезинфекция – дезинфекция, проводимая в очагах в целях профилактики и (или) ликвидации инфекционных и паразитарных заболеваний;</w:t>
      </w:r>
    </w:p>
    <w:bookmarkEnd w:id="493"/>
    <w:bookmarkStart w:name="z551" w:id="494"/>
    <w:p>
      <w:pPr>
        <w:spacing w:after="0"/>
        <w:ind w:left="0"/>
        <w:jc w:val="both"/>
      </w:pPr>
      <w:r>
        <w:rPr>
          <w:rFonts w:ascii="Times New Roman"/>
          <w:b w:val="false"/>
          <w:i w:val="false"/>
          <w:color w:val="000000"/>
          <w:sz w:val="28"/>
        </w:rPr>
        <w:t>
      205)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которая осуществляется путем проведения камерального контроля, отборам и проведения санитарно-эпидемиологической экспертизы продукции;</w:t>
      </w:r>
    </w:p>
    <w:bookmarkEnd w:id="494"/>
    <w:bookmarkStart w:name="z552" w:id="495"/>
    <w:p>
      <w:pPr>
        <w:spacing w:after="0"/>
        <w:ind w:left="0"/>
        <w:jc w:val="both"/>
      </w:pPr>
      <w:r>
        <w:rPr>
          <w:rFonts w:ascii="Times New Roman"/>
          <w:b w:val="false"/>
          <w:i w:val="false"/>
          <w:color w:val="000000"/>
          <w:sz w:val="28"/>
        </w:rPr>
        <w:t>
      206) уполномоченное лицо производителя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495"/>
    <w:bookmarkStart w:name="z553" w:id="496"/>
    <w:p>
      <w:pPr>
        <w:spacing w:after="0"/>
        <w:ind w:left="0"/>
        <w:jc w:val="both"/>
      </w:pPr>
      <w:r>
        <w:rPr>
          <w:rFonts w:ascii="Times New Roman"/>
          <w:b w:val="false"/>
          <w:i w:val="false"/>
          <w:color w:val="000000"/>
          <w:sz w:val="28"/>
        </w:rPr>
        <w:t>
      207)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496"/>
    <w:bookmarkStart w:name="z554" w:id="497"/>
    <w:p>
      <w:pPr>
        <w:spacing w:after="0"/>
        <w:ind w:left="0"/>
        <w:jc w:val="both"/>
      </w:pPr>
      <w:r>
        <w:rPr>
          <w:rFonts w:ascii="Times New Roman"/>
          <w:b w:val="false"/>
          <w:i w:val="false"/>
          <w:color w:val="000000"/>
          <w:sz w:val="28"/>
        </w:rPr>
        <w:t>
      208)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497"/>
    <w:bookmarkStart w:name="z555" w:id="498"/>
    <w:p>
      <w:pPr>
        <w:spacing w:after="0"/>
        <w:ind w:left="0"/>
        <w:jc w:val="both"/>
      </w:pPr>
      <w:r>
        <w:rPr>
          <w:rFonts w:ascii="Times New Roman"/>
          <w:b w:val="false"/>
          <w:i w:val="false"/>
          <w:color w:val="000000"/>
          <w:sz w:val="28"/>
        </w:rPr>
        <w:t>
      209) паллиативная медицинская помощь – комплекс медицинских услуг, направленных на облегчение тяжелых проявлений заболевания, боли неизлечимо больных пациентов;</w:t>
      </w:r>
    </w:p>
    <w:bookmarkEnd w:id="498"/>
    <w:bookmarkStart w:name="z556" w:id="499"/>
    <w:p>
      <w:pPr>
        <w:spacing w:after="0"/>
        <w:ind w:left="0"/>
        <w:jc w:val="both"/>
      </w:pPr>
      <w:r>
        <w:rPr>
          <w:rFonts w:ascii="Times New Roman"/>
          <w:b w:val="false"/>
          <w:i w:val="false"/>
          <w:color w:val="000000"/>
          <w:sz w:val="28"/>
        </w:rPr>
        <w:t>
      210) парафармацевтики – биологически активные вещества натурального происхождения или их синтетические аналоги в лечебных дозах, обладающие фармакологическим действием и направленные на профилактику заболеваний, вспомогательную терапию и регуляцию функциональной активности органов и систем;</w:t>
      </w:r>
    </w:p>
    <w:bookmarkEnd w:id="499"/>
    <w:bookmarkStart w:name="z557" w:id="500"/>
    <w:p>
      <w:pPr>
        <w:spacing w:after="0"/>
        <w:ind w:left="0"/>
        <w:jc w:val="both"/>
      </w:pPr>
      <w:r>
        <w:rPr>
          <w:rFonts w:ascii="Times New Roman"/>
          <w:b w:val="false"/>
          <w:i w:val="false"/>
          <w:color w:val="000000"/>
          <w:sz w:val="28"/>
        </w:rPr>
        <w:t>
      211)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500"/>
    <w:bookmarkStart w:name="z558" w:id="501"/>
    <w:p>
      <w:pPr>
        <w:spacing w:after="0"/>
        <w:ind w:left="0"/>
        <w:jc w:val="both"/>
      </w:pPr>
      <w:r>
        <w:rPr>
          <w:rFonts w:ascii="Times New Roman"/>
          <w:b w:val="false"/>
          <w:i w:val="false"/>
          <w:color w:val="000000"/>
          <w:sz w:val="28"/>
        </w:rPr>
        <w:t>
      212)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501"/>
    <w:bookmarkStart w:name="z559" w:id="502"/>
    <w:p>
      <w:pPr>
        <w:spacing w:after="0"/>
        <w:ind w:left="0"/>
        <w:jc w:val="both"/>
      </w:pPr>
      <w:r>
        <w:rPr>
          <w:rFonts w:ascii="Times New Roman"/>
          <w:b w:val="false"/>
          <w:i w:val="false"/>
          <w:color w:val="000000"/>
          <w:sz w:val="28"/>
        </w:rPr>
        <w:t>
      213)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502"/>
    <w:bookmarkStart w:name="z560" w:id="503"/>
    <w:p>
      <w:pPr>
        <w:spacing w:after="0"/>
        <w:ind w:left="0"/>
        <w:jc w:val="both"/>
      </w:pPr>
      <w:r>
        <w:rPr>
          <w:rFonts w:ascii="Times New Roman"/>
          <w:b w:val="false"/>
          <w:i w:val="false"/>
          <w:color w:val="000000"/>
          <w:sz w:val="28"/>
        </w:rPr>
        <w:t>
      214) психоактивные вещества – вещества синтетического или природного происхождения,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503"/>
    <w:bookmarkStart w:name="z561" w:id="504"/>
    <w:p>
      <w:pPr>
        <w:spacing w:after="0"/>
        <w:ind w:left="0"/>
        <w:jc w:val="both"/>
      </w:pPr>
      <w:r>
        <w:rPr>
          <w:rFonts w:ascii="Times New Roman"/>
          <w:b w:val="false"/>
          <w:i w:val="false"/>
          <w:color w:val="000000"/>
          <w:sz w:val="28"/>
        </w:rPr>
        <w:t>
      215)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bookmarkEnd w:id="504"/>
    <w:bookmarkStart w:name="z562" w:id="505"/>
    <w:p>
      <w:pPr>
        <w:spacing w:after="0"/>
        <w:ind w:left="0"/>
        <w:jc w:val="both"/>
      </w:pPr>
      <w:r>
        <w:rPr>
          <w:rFonts w:ascii="Times New Roman"/>
          <w:b w:val="false"/>
          <w:i w:val="false"/>
          <w:color w:val="000000"/>
          <w:sz w:val="28"/>
        </w:rPr>
        <w:t>
      216)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bookmarkEnd w:id="505"/>
    <w:bookmarkStart w:name="z563" w:id="506"/>
    <w:p>
      <w:pPr>
        <w:spacing w:after="0"/>
        <w:ind w:left="0"/>
        <w:jc w:val="both"/>
      </w:pPr>
      <w:r>
        <w:rPr>
          <w:rFonts w:ascii="Times New Roman"/>
          <w:b w:val="false"/>
          <w:i w:val="false"/>
          <w:color w:val="000000"/>
          <w:sz w:val="28"/>
        </w:rPr>
        <w:t>
      217) психические, поведенческие расстройства (заболевания) – расстройства психической деятельности и поведение человека, обусловленные экзогенными и эндогенными факторами;</w:t>
      </w:r>
    </w:p>
    <w:bookmarkEnd w:id="506"/>
    <w:bookmarkStart w:name="z564" w:id="507"/>
    <w:p>
      <w:pPr>
        <w:spacing w:after="0"/>
        <w:ind w:left="0"/>
        <w:jc w:val="both"/>
      </w:pPr>
      <w:r>
        <w:rPr>
          <w:rFonts w:ascii="Times New Roman"/>
          <w:b w:val="false"/>
          <w:i w:val="false"/>
          <w:color w:val="000000"/>
          <w:sz w:val="28"/>
        </w:rPr>
        <w:t>
      218) психологическая помощь – комплекс мероприятий, направленных на:</w:t>
      </w:r>
    </w:p>
    <w:bookmarkEnd w:id="507"/>
    <w:bookmarkStart w:name="z565" w:id="508"/>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bookmarkEnd w:id="508"/>
    <w:bookmarkStart w:name="z566" w:id="509"/>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bookmarkEnd w:id="509"/>
    <w:bookmarkStart w:name="z567" w:id="510"/>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End w:id="510"/>
    <w:bookmarkStart w:name="z568" w:id="511"/>
    <w:p>
      <w:pPr>
        <w:spacing w:after="0"/>
        <w:ind w:left="0"/>
        <w:jc w:val="both"/>
      </w:pPr>
      <w:r>
        <w:rPr>
          <w:rFonts w:ascii="Times New Roman"/>
          <w:b w:val="false"/>
          <w:i w:val="false"/>
          <w:color w:val="000000"/>
          <w:sz w:val="28"/>
        </w:rPr>
        <w:t>
      219)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511"/>
    <w:bookmarkStart w:name="z569" w:id="512"/>
    <w:p>
      <w:pPr>
        <w:spacing w:after="0"/>
        <w:ind w:left="0"/>
        <w:jc w:val="both"/>
      </w:pPr>
      <w:r>
        <w:rPr>
          <w:rFonts w:ascii="Times New Roman"/>
          <w:b w:val="false"/>
          <w:i w:val="false"/>
          <w:color w:val="000000"/>
          <w:sz w:val="28"/>
        </w:rPr>
        <w:t>
      220)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512"/>
    <w:bookmarkStart w:name="z570" w:id="513"/>
    <w:p>
      <w:pPr>
        <w:spacing w:after="0"/>
        <w:ind w:left="0"/>
        <w:jc w:val="both"/>
      </w:pPr>
      <w:r>
        <w:rPr>
          <w:rFonts w:ascii="Times New Roman"/>
          <w:b w:val="false"/>
          <w:i w:val="false"/>
          <w:color w:val="000000"/>
          <w:sz w:val="28"/>
        </w:rPr>
        <w:t>
      221)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513"/>
    <w:bookmarkStart w:name="z571" w:id="514"/>
    <w:p>
      <w:pPr>
        <w:spacing w:after="0"/>
        <w:ind w:left="0"/>
        <w:jc w:val="both"/>
      </w:pPr>
      <w:r>
        <w:rPr>
          <w:rFonts w:ascii="Times New Roman"/>
          <w:b w:val="false"/>
          <w:i w:val="false"/>
          <w:color w:val="000000"/>
          <w:sz w:val="28"/>
        </w:rPr>
        <w:t>
      222)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514"/>
    <w:bookmarkStart w:name="z572" w:id="515"/>
    <w:p>
      <w:pPr>
        <w:spacing w:after="0"/>
        <w:ind w:left="0"/>
        <w:jc w:val="both"/>
      </w:pPr>
      <w:r>
        <w:rPr>
          <w:rFonts w:ascii="Times New Roman"/>
          <w:b w:val="false"/>
          <w:i w:val="false"/>
          <w:color w:val="000000"/>
          <w:sz w:val="28"/>
        </w:rPr>
        <w:t>
      223) база резидентуры – клиническая база организации высшего и (или) послевузовского образования или организация здравоохранения, аккредитованная в качестве клинической базы для реализации программ резидентуры в порядке, установленном уполномоченным органом;</w:t>
      </w:r>
    </w:p>
    <w:bookmarkEnd w:id="515"/>
    <w:bookmarkStart w:name="z573" w:id="516"/>
    <w:p>
      <w:pPr>
        <w:spacing w:after="0"/>
        <w:ind w:left="0"/>
        <w:jc w:val="both"/>
      </w:pPr>
      <w:r>
        <w:rPr>
          <w:rFonts w:ascii="Times New Roman"/>
          <w:b w:val="false"/>
          <w:i w:val="false"/>
          <w:color w:val="000000"/>
          <w:sz w:val="28"/>
        </w:rPr>
        <w:t>
      224)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ВИЧ-инфицированных;</w:t>
      </w:r>
    </w:p>
    <w:bookmarkEnd w:id="516"/>
    <w:bookmarkStart w:name="z574" w:id="517"/>
    <w:p>
      <w:pPr>
        <w:spacing w:after="0"/>
        <w:ind w:left="0"/>
        <w:jc w:val="both"/>
      </w:pPr>
      <w:r>
        <w:rPr>
          <w:rFonts w:ascii="Times New Roman"/>
          <w:b w:val="false"/>
          <w:i w:val="false"/>
          <w:color w:val="000000"/>
          <w:sz w:val="28"/>
        </w:rPr>
        <w:t>
      225) референс 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517"/>
    <w:bookmarkStart w:name="z575" w:id="518"/>
    <w:p>
      <w:pPr>
        <w:spacing w:after="0"/>
        <w:ind w:left="0"/>
        <w:jc w:val="both"/>
      </w:pPr>
      <w:r>
        <w:rPr>
          <w:rFonts w:ascii="Times New Roman"/>
          <w:b w:val="false"/>
          <w:i w:val="false"/>
          <w:color w:val="000000"/>
          <w:sz w:val="28"/>
        </w:rPr>
        <w:t>
      226)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518"/>
    <w:bookmarkStart w:name="z576" w:id="519"/>
    <w:p>
      <w:pPr>
        <w:spacing w:after="0"/>
        <w:ind w:left="0"/>
        <w:jc w:val="both"/>
      </w:pPr>
      <w:r>
        <w:rPr>
          <w:rFonts w:ascii="Times New Roman"/>
          <w:b w:val="false"/>
          <w:i w:val="false"/>
          <w:color w:val="000000"/>
          <w:sz w:val="28"/>
        </w:rPr>
        <w:t>
      227)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(частей органов) и (или) тканей (частей ткани) от донора, а также искусственных органов (части органов);</w:t>
      </w:r>
    </w:p>
    <w:bookmarkEnd w:id="519"/>
    <w:bookmarkStart w:name="z577" w:id="520"/>
    <w:p>
      <w:pPr>
        <w:spacing w:after="0"/>
        <w:ind w:left="0"/>
        <w:jc w:val="both"/>
      </w:pPr>
      <w:r>
        <w:rPr>
          <w:rFonts w:ascii="Times New Roman"/>
          <w:b w:val="false"/>
          <w:i w:val="false"/>
          <w:color w:val="000000"/>
          <w:sz w:val="28"/>
        </w:rPr>
        <w:t>
      228)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520"/>
    <w:bookmarkStart w:name="z578" w:id="521"/>
    <w:p>
      <w:pPr>
        <w:spacing w:after="0"/>
        <w:ind w:left="0"/>
        <w:jc w:val="both"/>
      </w:pPr>
      <w:r>
        <w:rPr>
          <w:rFonts w:ascii="Times New Roman"/>
          <w:b w:val="false"/>
          <w:i w:val="false"/>
          <w:color w:val="000000"/>
          <w:sz w:val="28"/>
        </w:rPr>
        <w:t>
      229)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521"/>
    <w:bookmarkStart w:name="z579" w:id="522"/>
    <w:p>
      <w:pPr>
        <w:spacing w:after="0"/>
        <w:ind w:left="0"/>
        <w:jc w:val="both"/>
      </w:pPr>
      <w:r>
        <w:rPr>
          <w:rFonts w:ascii="Times New Roman"/>
          <w:b w:val="false"/>
          <w:i w:val="false"/>
          <w:color w:val="000000"/>
          <w:sz w:val="28"/>
        </w:rPr>
        <w:t>
      230)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надзору (контролю)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522"/>
    <w:bookmarkStart w:name="z580" w:id="523"/>
    <w:p>
      <w:pPr>
        <w:spacing w:after="0"/>
        <w:ind w:left="0"/>
        <w:jc w:val="both"/>
      </w:pPr>
      <w:r>
        <w:rPr>
          <w:rFonts w:ascii="Times New Roman"/>
          <w:b w:val="false"/>
          <w:i w:val="false"/>
          <w:color w:val="000000"/>
          <w:sz w:val="28"/>
        </w:rPr>
        <w:t>
      231)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523"/>
    <w:bookmarkStart w:name="z581" w:id="524"/>
    <w:p>
      <w:pPr>
        <w:spacing w:after="0"/>
        <w:ind w:left="0"/>
        <w:jc w:val="both"/>
      </w:pPr>
      <w:r>
        <w:rPr>
          <w:rFonts w:ascii="Times New Roman"/>
          <w:b w:val="false"/>
          <w:i w:val="false"/>
          <w:color w:val="000000"/>
          <w:sz w:val="28"/>
        </w:rPr>
        <w:t>
      232)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524"/>
    <w:bookmarkStart w:name="z582" w:id="525"/>
    <w:p>
      <w:pPr>
        <w:spacing w:after="0"/>
        <w:ind w:left="0"/>
        <w:jc w:val="both"/>
      </w:pPr>
      <w:r>
        <w:rPr>
          <w:rFonts w:ascii="Times New Roman"/>
          <w:b w:val="false"/>
          <w:i w:val="false"/>
          <w:color w:val="000000"/>
          <w:sz w:val="28"/>
        </w:rPr>
        <w:t>
      233)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 с целью освобождения объектов высокой эпидемической значимости от проверок, проводимых по особому порядку;</w:t>
      </w:r>
    </w:p>
    <w:bookmarkEnd w:id="525"/>
    <w:bookmarkStart w:name="z583" w:id="526"/>
    <w:p>
      <w:pPr>
        <w:spacing w:after="0"/>
        <w:ind w:left="0"/>
        <w:jc w:val="both"/>
      </w:pPr>
      <w:r>
        <w:rPr>
          <w:rFonts w:ascii="Times New Roman"/>
          <w:b w:val="false"/>
          <w:i w:val="false"/>
          <w:color w:val="000000"/>
          <w:sz w:val="28"/>
        </w:rPr>
        <w:t>
      234) санитарно-эпидемиологическая ситуация – состояние здоровья населения и среды обитания на определенной территории в определенное время;</w:t>
      </w:r>
    </w:p>
    <w:bookmarkEnd w:id="526"/>
    <w:bookmarkStart w:name="z584" w:id="527"/>
    <w:p>
      <w:pPr>
        <w:spacing w:after="0"/>
        <w:ind w:left="0"/>
        <w:jc w:val="both"/>
      </w:pPr>
      <w:r>
        <w:rPr>
          <w:rFonts w:ascii="Times New Roman"/>
          <w:b w:val="false"/>
          <w:i w:val="false"/>
          <w:color w:val="000000"/>
          <w:sz w:val="28"/>
        </w:rPr>
        <w:t>
      235) санитарно-эпидемиологическое заключение – документ, удостоверяющий соответствие (несоответствие)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527"/>
    <w:bookmarkStart w:name="z585" w:id="528"/>
    <w:p>
      <w:pPr>
        <w:spacing w:after="0"/>
        <w:ind w:left="0"/>
        <w:jc w:val="both"/>
      </w:pPr>
      <w:r>
        <w:rPr>
          <w:rFonts w:ascii="Times New Roman"/>
          <w:b w:val="false"/>
          <w:i w:val="false"/>
          <w:color w:val="000000"/>
          <w:sz w:val="28"/>
        </w:rPr>
        <w:t>
      236)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528"/>
    <w:bookmarkStart w:name="z586" w:id="529"/>
    <w:p>
      <w:pPr>
        <w:spacing w:after="0"/>
        <w:ind w:left="0"/>
        <w:jc w:val="both"/>
      </w:pPr>
      <w:r>
        <w:rPr>
          <w:rFonts w:ascii="Times New Roman"/>
          <w:b w:val="false"/>
          <w:i w:val="false"/>
          <w:color w:val="000000"/>
          <w:sz w:val="28"/>
        </w:rPr>
        <w:t>
      237)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bookmarkEnd w:id="529"/>
    <w:bookmarkStart w:name="z587" w:id="530"/>
    <w:p>
      <w:pPr>
        <w:spacing w:after="0"/>
        <w:ind w:left="0"/>
        <w:jc w:val="both"/>
      </w:pPr>
      <w:r>
        <w:rPr>
          <w:rFonts w:ascii="Times New Roman"/>
          <w:b w:val="false"/>
          <w:i w:val="false"/>
          <w:color w:val="000000"/>
          <w:sz w:val="28"/>
        </w:rPr>
        <w:t>
      238) сертифицированный тренер по первой помощи – лицо, прошедшее дополнительную подготовку по первой помощи и базовой сердечно-легочной реанимации в организации, соответствующей требованиям, определяемым уполномоченным органом;</w:t>
      </w:r>
    </w:p>
    <w:bookmarkEnd w:id="530"/>
    <w:bookmarkStart w:name="z588" w:id="531"/>
    <w:p>
      <w:pPr>
        <w:spacing w:after="0"/>
        <w:ind w:left="0"/>
        <w:jc w:val="both"/>
      </w:pPr>
      <w:r>
        <w:rPr>
          <w:rFonts w:ascii="Times New Roman"/>
          <w:b w:val="false"/>
          <w:i w:val="false"/>
          <w:color w:val="000000"/>
          <w:sz w:val="28"/>
        </w:rPr>
        <w:t>
      239) симуляционный кабинет (центр) – структурное подразделение организации образования в области здравоохранения, на базе которого осуществляется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531"/>
    <w:bookmarkStart w:name="z589" w:id="532"/>
    <w:p>
      <w:pPr>
        <w:spacing w:after="0"/>
        <w:ind w:left="0"/>
        <w:jc w:val="both"/>
      </w:pPr>
      <w:r>
        <w:rPr>
          <w:rFonts w:ascii="Times New Roman"/>
          <w:b w:val="false"/>
          <w:i w:val="false"/>
          <w:color w:val="000000"/>
          <w:sz w:val="28"/>
        </w:rPr>
        <w:t>
      240)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532"/>
    <w:bookmarkStart w:name="z590" w:id="533"/>
    <w:p>
      <w:pPr>
        <w:spacing w:after="0"/>
        <w:ind w:left="0"/>
        <w:jc w:val="both"/>
      </w:pPr>
      <w:r>
        <w:rPr>
          <w:rFonts w:ascii="Times New Roman"/>
          <w:b w:val="false"/>
          <w:i w:val="false"/>
          <w:color w:val="000000"/>
          <w:sz w:val="28"/>
        </w:rPr>
        <w:t>
      241) спортивная медицина – область медицины, отвечающая за медико-биологическое обеспечение подготовки спортсменов и включающие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bookmarkEnd w:id="533"/>
    <w:bookmarkStart w:name="z591" w:id="534"/>
    <w:p>
      <w:pPr>
        <w:spacing w:after="0"/>
        <w:ind w:left="0"/>
        <w:jc w:val="both"/>
      </w:pPr>
      <w:r>
        <w:rPr>
          <w:rFonts w:ascii="Times New Roman"/>
          <w:b w:val="false"/>
          <w:i w:val="false"/>
          <w:color w:val="000000"/>
          <w:sz w:val="28"/>
        </w:rPr>
        <w:t>
      242)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534"/>
    <w:bookmarkStart w:name="z592" w:id="535"/>
    <w:p>
      <w:pPr>
        <w:spacing w:after="0"/>
        <w:ind w:left="0"/>
        <w:jc w:val="both"/>
      </w:pPr>
      <w:r>
        <w:rPr>
          <w:rFonts w:ascii="Times New Roman"/>
          <w:b w:val="false"/>
          <w:i w:val="false"/>
          <w:color w:val="000000"/>
          <w:sz w:val="28"/>
        </w:rPr>
        <w:t>
      243)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535"/>
    <w:bookmarkStart w:name="z593" w:id="536"/>
    <w:p>
      <w:pPr>
        <w:spacing w:after="0"/>
        <w:ind w:left="0"/>
        <w:jc w:val="both"/>
      </w:pPr>
      <w:r>
        <w:rPr>
          <w:rFonts w:ascii="Times New Roman"/>
          <w:b w:val="false"/>
          <w:i w:val="false"/>
          <w:color w:val="000000"/>
          <w:sz w:val="28"/>
        </w:rPr>
        <w:t>
      244)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536"/>
    <w:bookmarkStart w:name="z594" w:id="537"/>
    <w:p>
      <w:pPr>
        <w:spacing w:after="0"/>
        <w:ind w:left="0"/>
        <w:jc w:val="both"/>
      </w:pPr>
      <w:r>
        <w:rPr>
          <w:rFonts w:ascii="Times New Roman"/>
          <w:b w:val="false"/>
          <w:i w:val="false"/>
          <w:color w:val="000000"/>
          <w:sz w:val="28"/>
        </w:rPr>
        <w:t>
      245)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bookmarkEnd w:id="537"/>
    <w:bookmarkStart w:name="z595" w:id="538"/>
    <w:p>
      <w:pPr>
        <w:spacing w:after="0"/>
        <w:ind w:left="0"/>
        <w:jc w:val="both"/>
      </w:pPr>
      <w:r>
        <w:rPr>
          <w:rFonts w:ascii="Times New Roman"/>
          <w:b w:val="false"/>
          <w:i w:val="false"/>
          <w:color w:val="000000"/>
          <w:sz w:val="28"/>
        </w:rPr>
        <w:t>
      246) обогащение (фортификация) пищевой продукции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538"/>
    <w:bookmarkStart w:name="z596" w:id="539"/>
    <w:p>
      <w:pPr>
        <w:spacing w:after="0"/>
        <w:ind w:left="0"/>
        <w:jc w:val="both"/>
      </w:pPr>
      <w:r>
        <w:rPr>
          <w:rFonts w:ascii="Times New Roman"/>
          <w:b w:val="false"/>
          <w:i w:val="false"/>
          <w:color w:val="000000"/>
          <w:sz w:val="28"/>
        </w:rPr>
        <w:t>
      247) наставник (ментор)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 медицинского образования и молодых специалистов, осуществляющий деятельность на основе триединства образования, науки и практики;</w:t>
      </w:r>
    </w:p>
    <w:bookmarkEnd w:id="539"/>
    <w:bookmarkStart w:name="z597" w:id="540"/>
    <w:p>
      <w:pPr>
        <w:spacing w:after="0"/>
        <w:ind w:left="0"/>
        <w:jc w:val="both"/>
      </w:pPr>
      <w:r>
        <w:rPr>
          <w:rFonts w:ascii="Times New Roman"/>
          <w:b w:val="false"/>
          <w:i w:val="false"/>
          <w:color w:val="000000"/>
          <w:sz w:val="28"/>
        </w:rPr>
        <w:t>
      248) риск – 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 согласно Перечню лекарственных средств и медицинских изделий, утвержденному государственным органом в сфере обращения лекарственных средств и медицинских изделий;</w:t>
      </w:r>
    </w:p>
    <w:bookmarkEnd w:id="540"/>
    <w:bookmarkStart w:name="z598" w:id="541"/>
    <w:p>
      <w:pPr>
        <w:spacing w:after="0"/>
        <w:ind w:left="0"/>
        <w:jc w:val="both"/>
      </w:pPr>
      <w:r>
        <w:rPr>
          <w:rFonts w:ascii="Times New Roman"/>
          <w:b w:val="false"/>
          <w:i w:val="false"/>
          <w:color w:val="000000"/>
          <w:sz w:val="28"/>
        </w:rPr>
        <w:t>
      249)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bookmarkEnd w:id="541"/>
    <w:bookmarkStart w:name="z599" w:id="542"/>
    <w:p>
      <w:pPr>
        <w:spacing w:after="0"/>
        <w:ind w:left="0"/>
        <w:jc w:val="both"/>
      </w:pPr>
      <w:r>
        <w:rPr>
          <w:rFonts w:ascii="Times New Roman"/>
          <w:b w:val="false"/>
          <w:i w:val="false"/>
          <w:color w:val="000000"/>
          <w:sz w:val="28"/>
        </w:rPr>
        <w:t>
      250) независимая экспертиза – процедура, проводимая независимыми экспертами в рамках внешней экспертизы в целях вынесения заключения об уровне качества оказываемых медицинских услуг,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стандартам;</w:t>
      </w:r>
    </w:p>
    <w:bookmarkEnd w:id="542"/>
    <w:bookmarkStart w:name="z600" w:id="543"/>
    <w:p>
      <w:pPr>
        <w:spacing w:after="0"/>
        <w:ind w:left="0"/>
        <w:jc w:val="both"/>
      </w:pPr>
      <w:r>
        <w:rPr>
          <w:rFonts w:ascii="Times New Roman"/>
          <w:b w:val="false"/>
          <w:i w:val="false"/>
          <w:color w:val="000000"/>
          <w:sz w:val="28"/>
        </w:rPr>
        <w:t>
      251) независимый эксперт – физическое лицо, соответствующее требованиям, определяемым уполномоченным органом и состоящим в реестре независимых экспертов;</w:t>
      </w:r>
    </w:p>
    <w:bookmarkEnd w:id="543"/>
    <w:bookmarkStart w:name="z601" w:id="544"/>
    <w:p>
      <w:pPr>
        <w:spacing w:after="0"/>
        <w:ind w:left="0"/>
        <w:jc w:val="both"/>
      </w:pPr>
      <w:r>
        <w:rPr>
          <w:rFonts w:ascii="Times New Roman"/>
          <w:b w:val="false"/>
          <w:i w:val="false"/>
          <w:color w:val="000000"/>
          <w:sz w:val="28"/>
        </w:rPr>
        <w:t>
      252) гарантированный объем бесплатной медицинской помощи – объем медицинской помощи, предоставляемой за счет бюджетных средств по перечню, определяемому Правительством Республики Казахстан;</w:t>
      </w:r>
    </w:p>
    <w:bookmarkEnd w:id="544"/>
    <w:bookmarkStart w:name="z602" w:id="545"/>
    <w:p>
      <w:pPr>
        <w:spacing w:after="0"/>
        <w:ind w:left="0"/>
        <w:jc w:val="both"/>
      </w:pPr>
      <w:r>
        <w:rPr>
          <w:rFonts w:ascii="Times New Roman"/>
          <w:b w:val="false"/>
          <w:i w:val="false"/>
          <w:color w:val="000000"/>
          <w:sz w:val="28"/>
        </w:rPr>
        <w:t>
      253)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медицинского изделия,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545"/>
    <w:bookmarkStart w:name="z603" w:id="546"/>
    <w:p>
      <w:pPr>
        <w:spacing w:after="0"/>
        <w:ind w:left="0"/>
        <w:jc w:val="both"/>
      </w:pPr>
      <w:r>
        <w:rPr>
          <w:rFonts w:ascii="Times New Roman"/>
          <w:b w:val="false"/>
          <w:i w:val="false"/>
          <w:color w:val="000000"/>
          <w:sz w:val="28"/>
        </w:rPr>
        <w:t>
      254) 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546"/>
    <w:bookmarkStart w:name="z604" w:id="547"/>
    <w:p>
      <w:pPr>
        <w:spacing w:after="0"/>
        <w:ind w:left="0"/>
        <w:jc w:val="both"/>
      </w:pPr>
      <w:r>
        <w:rPr>
          <w:rFonts w:ascii="Times New Roman"/>
          <w:b w:val="false"/>
          <w:i w:val="false"/>
          <w:color w:val="000000"/>
          <w:sz w:val="28"/>
        </w:rPr>
        <w:t>
      255) табак – растение рода Nicotiana семейства пасленовых видов Nicotiana Tabacum и Nicotiana Rustica, используемое для производства табачных изделий;</w:t>
      </w:r>
    </w:p>
    <w:bookmarkEnd w:id="547"/>
    <w:bookmarkStart w:name="z605" w:id="548"/>
    <w:p>
      <w:pPr>
        <w:spacing w:after="0"/>
        <w:ind w:left="0"/>
        <w:jc w:val="both"/>
      </w:pPr>
      <w:r>
        <w:rPr>
          <w:rFonts w:ascii="Times New Roman"/>
          <w:b w:val="false"/>
          <w:i w:val="false"/>
          <w:color w:val="000000"/>
          <w:sz w:val="28"/>
        </w:rPr>
        <w:t>
      256) табачные изделия – продукты, полностью или частично изготовленные из табачного листа и (или) других частей табачного растения в качестве сырья материала, приготовленного таким образом, чтобы использовать для курения, сосания, жевания, нюханья или иных способов потребления, в том числе с помощью любого прибора или системы вдыхания;</w:t>
      </w:r>
    </w:p>
    <w:bookmarkEnd w:id="548"/>
    <w:bookmarkStart w:name="z606" w:id="549"/>
    <w:p>
      <w:pPr>
        <w:spacing w:after="0"/>
        <w:ind w:left="0"/>
        <w:jc w:val="both"/>
      </w:pPr>
      <w:r>
        <w:rPr>
          <w:rFonts w:ascii="Times New Roman"/>
          <w:b w:val="false"/>
          <w:i w:val="false"/>
          <w:color w:val="000000"/>
          <w:sz w:val="28"/>
        </w:rPr>
        <w:t>
      257) потребление табачных изделий – процесс потребления табачного изделия, кальянной смеси и табака для кальяна, в том числе с использованием электронных систем потребления, кальяна систем для потребления табака, вызывающий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549"/>
    <w:bookmarkStart w:name="z607" w:id="550"/>
    <w:p>
      <w:pPr>
        <w:spacing w:after="0"/>
        <w:ind w:left="0"/>
        <w:jc w:val="both"/>
      </w:pPr>
      <w:r>
        <w:rPr>
          <w:rFonts w:ascii="Times New Roman"/>
          <w:b w:val="false"/>
          <w:i w:val="false"/>
          <w:color w:val="000000"/>
          <w:sz w:val="28"/>
        </w:rPr>
        <w:t>
      258)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присутствующие в готовом табачном изделии, в том числе в измененной форме;</w:t>
      </w:r>
    </w:p>
    <w:bookmarkEnd w:id="550"/>
    <w:bookmarkStart w:name="z608" w:id="551"/>
    <w:p>
      <w:pPr>
        <w:spacing w:after="0"/>
        <w:ind w:left="0"/>
        <w:jc w:val="both"/>
      </w:pPr>
      <w:r>
        <w:rPr>
          <w:rFonts w:ascii="Times New Roman"/>
          <w:b w:val="false"/>
          <w:i w:val="false"/>
          <w:color w:val="000000"/>
          <w:sz w:val="28"/>
        </w:rPr>
        <w:t>
      259) упаковка табачного изделия – единица групповой потребительской тары, содержащая определенное количество пачек табачного изделия;</w:t>
      </w:r>
    </w:p>
    <w:bookmarkEnd w:id="551"/>
    <w:bookmarkStart w:name="z609" w:id="552"/>
    <w:p>
      <w:pPr>
        <w:spacing w:after="0"/>
        <w:ind w:left="0"/>
        <w:jc w:val="both"/>
      </w:pPr>
      <w:r>
        <w:rPr>
          <w:rFonts w:ascii="Times New Roman"/>
          <w:b w:val="false"/>
          <w:i w:val="false"/>
          <w:color w:val="000000"/>
          <w:sz w:val="28"/>
        </w:rPr>
        <w:t>
      260)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552"/>
    <w:bookmarkStart w:name="z610" w:id="553"/>
    <w:p>
      <w:pPr>
        <w:spacing w:after="0"/>
        <w:ind w:left="0"/>
        <w:jc w:val="both"/>
      </w:pPr>
      <w:r>
        <w:rPr>
          <w:rFonts w:ascii="Times New Roman"/>
          <w:b w:val="false"/>
          <w:i w:val="false"/>
          <w:color w:val="000000"/>
          <w:sz w:val="28"/>
        </w:rPr>
        <w:t>
      261) табачная продукция – табачное изделие, упакованное в потребительскую упаковку;</w:t>
      </w:r>
    </w:p>
    <w:bookmarkEnd w:id="553"/>
    <w:bookmarkStart w:name="z611" w:id="554"/>
    <w:p>
      <w:pPr>
        <w:spacing w:after="0"/>
        <w:ind w:left="0"/>
        <w:jc w:val="both"/>
      </w:pPr>
      <w:r>
        <w:rPr>
          <w:rFonts w:ascii="Times New Roman"/>
          <w:b w:val="false"/>
          <w:i w:val="false"/>
          <w:color w:val="000000"/>
          <w:sz w:val="28"/>
        </w:rPr>
        <w:t>
      262)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554"/>
    <w:bookmarkStart w:name="z612" w:id="555"/>
    <w:p>
      <w:pPr>
        <w:spacing w:after="0"/>
        <w:ind w:left="0"/>
        <w:jc w:val="both"/>
      </w:pPr>
      <w:r>
        <w:rPr>
          <w:rFonts w:ascii="Times New Roman"/>
          <w:b w:val="false"/>
          <w:i w:val="false"/>
          <w:color w:val="000000"/>
          <w:sz w:val="28"/>
        </w:rPr>
        <w:t>
      263) система для потребления табака – устройство, используемое для нагревания табака и (или) иного воздействия на табак без его горения или тления для образования аэрозоля;</w:t>
      </w:r>
    </w:p>
    <w:bookmarkEnd w:id="555"/>
    <w:bookmarkStart w:name="z613" w:id="556"/>
    <w:p>
      <w:pPr>
        <w:spacing w:after="0"/>
        <w:ind w:left="0"/>
        <w:jc w:val="both"/>
      </w:pPr>
      <w:r>
        <w:rPr>
          <w:rFonts w:ascii="Times New Roman"/>
          <w:b w:val="false"/>
          <w:i w:val="false"/>
          <w:color w:val="000000"/>
          <w:sz w:val="28"/>
        </w:rPr>
        <w:t>
      264)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 в соответствии с порядком, определяемым уполномоченным органом;</w:t>
      </w:r>
    </w:p>
    <w:bookmarkEnd w:id="556"/>
    <w:bookmarkStart w:name="z614" w:id="557"/>
    <w:p>
      <w:pPr>
        <w:spacing w:after="0"/>
        <w:ind w:left="0"/>
        <w:jc w:val="both"/>
      </w:pPr>
      <w:r>
        <w:rPr>
          <w:rFonts w:ascii="Times New Roman"/>
          <w:b w:val="false"/>
          <w:i w:val="false"/>
          <w:color w:val="000000"/>
          <w:sz w:val="28"/>
        </w:rPr>
        <w:t>
      265)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557"/>
    <w:bookmarkStart w:name="z615" w:id="558"/>
    <w:p>
      <w:pPr>
        <w:spacing w:after="0"/>
        <w:ind w:left="0"/>
        <w:jc w:val="both"/>
      </w:pPr>
      <w:r>
        <w:rPr>
          <w:rFonts w:ascii="Times New Roman"/>
          <w:b w:val="false"/>
          <w:i w:val="false"/>
          <w:color w:val="000000"/>
          <w:sz w:val="28"/>
        </w:rPr>
        <w:t>
      266) трансплантация – пересадка органов (частей органов) и (или) тканей (частей ткани) на другое место в организме или в другой организм;</w:t>
      </w:r>
    </w:p>
    <w:bookmarkEnd w:id="558"/>
    <w:bookmarkStart w:name="z616" w:id="559"/>
    <w:p>
      <w:pPr>
        <w:spacing w:after="0"/>
        <w:ind w:left="0"/>
        <w:jc w:val="both"/>
      </w:pPr>
      <w:r>
        <w:rPr>
          <w:rFonts w:ascii="Times New Roman"/>
          <w:b w:val="false"/>
          <w:i w:val="false"/>
          <w:color w:val="000000"/>
          <w:sz w:val="28"/>
        </w:rPr>
        <w:t>
      267) лист ожидания на трансплантацию – перечень лиц, нуждающихся в трансплантации органов (частей органов) и (или) тканей (частей ткани), типированных по системе тканевой совместимости человека, формируемый информационными системами уполномоченного органа;</w:t>
      </w:r>
    </w:p>
    <w:bookmarkEnd w:id="559"/>
    <w:bookmarkStart w:name="z617" w:id="560"/>
    <w:p>
      <w:pPr>
        <w:spacing w:after="0"/>
        <w:ind w:left="0"/>
        <w:jc w:val="both"/>
      </w:pPr>
      <w:r>
        <w:rPr>
          <w:rFonts w:ascii="Times New Roman"/>
          <w:b w:val="false"/>
          <w:i w:val="false"/>
          <w:color w:val="000000"/>
          <w:sz w:val="28"/>
        </w:rPr>
        <w:t>
      268)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bookmarkEnd w:id="560"/>
    <w:bookmarkStart w:name="z618" w:id="561"/>
    <w:p>
      <w:pPr>
        <w:spacing w:after="0"/>
        <w:ind w:left="0"/>
        <w:jc w:val="both"/>
      </w:pPr>
      <w:r>
        <w:rPr>
          <w:rFonts w:ascii="Times New Roman"/>
          <w:b w:val="false"/>
          <w:i w:val="false"/>
          <w:color w:val="000000"/>
          <w:sz w:val="28"/>
        </w:rPr>
        <w:t>
      269)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561"/>
    <w:bookmarkStart w:name="z619" w:id="562"/>
    <w:p>
      <w:pPr>
        <w:spacing w:after="0"/>
        <w:ind w:left="0"/>
        <w:jc w:val="both"/>
      </w:pPr>
      <w:r>
        <w:rPr>
          <w:rFonts w:ascii="Times New Roman"/>
          <w:b w:val="false"/>
          <w:i w:val="false"/>
          <w:color w:val="000000"/>
          <w:sz w:val="28"/>
        </w:rPr>
        <w:t>
      270) ткань – совокупность клеток и межклеточного вещества, имеющих одинаковое строение, функции и происхождение;</w:t>
      </w:r>
    </w:p>
    <w:bookmarkEnd w:id="562"/>
    <w:bookmarkStart w:name="z620" w:id="563"/>
    <w:p>
      <w:pPr>
        <w:spacing w:after="0"/>
        <w:ind w:left="0"/>
        <w:jc w:val="both"/>
      </w:pPr>
      <w:r>
        <w:rPr>
          <w:rFonts w:ascii="Times New Roman"/>
          <w:b w:val="false"/>
          <w:i w:val="false"/>
          <w:color w:val="000000"/>
          <w:sz w:val="28"/>
        </w:rPr>
        <w:t>
      271) тканевая совместимость – сходство тканей донора и реципиента по специфическим антигенам системы-HLA, определяющее совместимость донора и реципиента при трансплантации органов (частей органов) и (или) тканей (частей ткани);</w:t>
      </w:r>
    </w:p>
    <w:bookmarkEnd w:id="563"/>
    <w:bookmarkStart w:name="z621" w:id="564"/>
    <w:p>
      <w:pPr>
        <w:spacing w:after="0"/>
        <w:ind w:left="0"/>
        <w:jc w:val="both"/>
      </w:pPr>
      <w:r>
        <w:rPr>
          <w:rFonts w:ascii="Times New Roman"/>
          <w:b w:val="false"/>
          <w:i w:val="false"/>
          <w:color w:val="000000"/>
          <w:sz w:val="28"/>
        </w:rPr>
        <w:t>
      272)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564"/>
    <w:bookmarkStart w:name="z622" w:id="565"/>
    <w:p>
      <w:pPr>
        <w:spacing w:after="0"/>
        <w:ind w:left="0"/>
        <w:jc w:val="both"/>
      </w:pPr>
      <w:r>
        <w:rPr>
          <w:rFonts w:ascii="Times New Roman"/>
          <w:b w:val="false"/>
          <w:i w:val="false"/>
          <w:color w:val="000000"/>
          <w:sz w:val="28"/>
        </w:rPr>
        <w:t>
      273) временная адаптация – процесс по выведению человека из состояния опьянения и адаптации его к условиям среды обитания;</w:t>
      </w:r>
    </w:p>
    <w:bookmarkEnd w:id="565"/>
    <w:bookmarkStart w:name="z623" w:id="566"/>
    <w:p>
      <w:pPr>
        <w:spacing w:after="0"/>
        <w:ind w:left="0"/>
        <w:jc w:val="both"/>
      </w:pPr>
      <w:r>
        <w:rPr>
          <w:rFonts w:ascii="Times New Roman"/>
          <w:b w:val="false"/>
          <w:i w:val="false"/>
          <w:color w:val="000000"/>
          <w:sz w:val="28"/>
        </w:rPr>
        <w:t>
      274)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566"/>
    <w:bookmarkStart w:name="z624" w:id="567"/>
    <w:p>
      <w:pPr>
        <w:spacing w:after="0"/>
        <w:ind w:left="0"/>
        <w:jc w:val="both"/>
      </w:pPr>
      <w:r>
        <w:rPr>
          <w:rFonts w:ascii="Times New Roman"/>
          <w:b w:val="false"/>
          <w:i w:val="false"/>
          <w:color w:val="000000"/>
          <w:sz w:val="28"/>
        </w:rPr>
        <w:t>
      275) университетская клиника – многопрофильное лечебно-профилактическое структурное подразделение организации высшего и (или) послевузовского образования или многопрофильная лечебно-профилактическая организация, находящаяся в качестве дочерней организации или в доверительном управлении организации высшего и (или) послевузовского образования, на базе которых проводятся подготовка и повышение квалификации медицинских кадров на основе современных достижений науки и практики, оказываются все виды медицинской помощи;</w:t>
      </w:r>
    </w:p>
    <w:bookmarkEnd w:id="567"/>
    <w:bookmarkStart w:name="z625" w:id="568"/>
    <w:p>
      <w:pPr>
        <w:spacing w:after="0"/>
        <w:ind w:left="0"/>
        <w:jc w:val="both"/>
      </w:pPr>
      <w:r>
        <w:rPr>
          <w:rFonts w:ascii="Times New Roman"/>
          <w:b w:val="false"/>
          <w:i w:val="false"/>
          <w:color w:val="000000"/>
          <w:sz w:val="28"/>
        </w:rPr>
        <w:t>
      276) репродуктивное здоровье – здоровье человека, отражающее его способность к воспроизводству полноценного потомства;</w:t>
      </w:r>
    </w:p>
    <w:bookmarkEnd w:id="568"/>
    <w:bookmarkStart w:name="z626" w:id="569"/>
    <w:p>
      <w:pPr>
        <w:spacing w:after="0"/>
        <w:ind w:left="0"/>
        <w:jc w:val="both"/>
      </w:pPr>
      <w:r>
        <w:rPr>
          <w:rFonts w:ascii="Times New Roman"/>
          <w:b w:val="false"/>
          <w:i w:val="false"/>
          <w:color w:val="000000"/>
          <w:sz w:val="28"/>
        </w:rPr>
        <w:t>
      277)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569"/>
    <w:bookmarkStart w:name="z627" w:id="570"/>
    <w:p>
      <w:pPr>
        <w:spacing w:after="0"/>
        <w:ind w:left="0"/>
        <w:jc w:val="both"/>
      </w:pPr>
      <w:r>
        <w:rPr>
          <w:rFonts w:ascii="Times New Roman"/>
          <w:b w:val="false"/>
          <w:i w:val="false"/>
          <w:color w:val="000000"/>
          <w:sz w:val="28"/>
        </w:rPr>
        <w:t>
      278)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570"/>
    <w:bookmarkStart w:name="z628" w:id="571"/>
    <w:p>
      <w:pPr>
        <w:spacing w:after="0"/>
        <w:ind w:left="0"/>
        <w:jc w:val="both"/>
      </w:pPr>
      <w:r>
        <w:rPr>
          <w:rFonts w:ascii="Times New Roman"/>
          <w:b w:val="false"/>
          <w:i w:val="false"/>
          <w:color w:val="000000"/>
          <w:sz w:val="28"/>
        </w:rPr>
        <w:t>
      279)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571"/>
    <w:bookmarkStart w:name="z629" w:id="572"/>
    <w:p>
      <w:pPr>
        <w:spacing w:after="0"/>
        <w:ind w:left="0"/>
        <w:jc w:val="both"/>
      </w:pPr>
      <w:r>
        <w:rPr>
          <w:rFonts w:ascii="Times New Roman"/>
          <w:b w:val="false"/>
          <w:i w:val="false"/>
          <w:color w:val="000000"/>
          <w:sz w:val="28"/>
        </w:rPr>
        <w:t>
      280) фармацевтические работники – физические лица, имеющие фармацевтическое образование и осуществляющие фармацевтическую деятельность;</w:t>
      </w:r>
    </w:p>
    <w:bookmarkEnd w:id="572"/>
    <w:bookmarkStart w:name="z630" w:id="573"/>
    <w:p>
      <w:pPr>
        <w:spacing w:after="0"/>
        <w:ind w:left="0"/>
        <w:jc w:val="both"/>
      </w:pPr>
      <w:r>
        <w:rPr>
          <w:rFonts w:ascii="Times New Roman"/>
          <w:b w:val="false"/>
          <w:i w:val="false"/>
          <w:color w:val="000000"/>
          <w:sz w:val="28"/>
        </w:rPr>
        <w:t>
      281)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bookmarkEnd w:id="573"/>
    <w:bookmarkStart w:name="z631" w:id="574"/>
    <w:p>
      <w:pPr>
        <w:spacing w:after="0"/>
        <w:ind w:left="0"/>
        <w:jc w:val="both"/>
      </w:pPr>
      <w:r>
        <w:rPr>
          <w:rFonts w:ascii="Times New Roman"/>
          <w:b w:val="false"/>
          <w:i w:val="false"/>
          <w:color w:val="000000"/>
          <w:sz w:val="28"/>
        </w:rPr>
        <w:t>
      282)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574"/>
    <w:bookmarkStart w:name="z632" w:id="575"/>
    <w:p>
      <w:pPr>
        <w:spacing w:after="0"/>
        <w:ind w:left="0"/>
        <w:jc w:val="both"/>
      </w:pPr>
      <w:r>
        <w:rPr>
          <w:rFonts w:ascii="Times New Roman"/>
          <w:b w:val="false"/>
          <w:i w:val="false"/>
          <w:color w:val="000000"/>
          <w:sz w:val="28"/>
        </w:rPr>
        <w:t>
      283)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575"/>
    <w:bookmarkStart w:name="z633" w:id="576"/>
    <w:p>
      <w:pPr>
        <w:spacing w:after="0"/>
        <w:ind w:left="0"/>
        <w:jc w:val="both"/>
      </w:pPr>
      <w:r>
        <w:rPr>
          <w:rFonts w:ascii="Times New Roman"/>
          <w:b w:val="false"/>
          <w:i w:val="false"/>
          <w:color w:val="000000"/>
          <w:sz w:val="28"/>
        </w:rPr>
        <w:t>
      284)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576"/>
    <w:bookmarkStart w:name="z634" w:id="577"/>
    <w:p>
      <w:pPr>
        <w:spacing w:after="0"/>
        <w:ind w:left="0"/>
        <w:jc w:val="both"/>
      </w:pPr>
      <w:r>
        <w:rPr>
          <w:rFonts w:ascii="Times New Roman"/>
          <w:b w:val="false"/>
          <w:i w:val="false"/>
          <w:color w:val="000000"/>
          <w:sz w:val="28"/>
        </w:rPr>
        <w:t>
      285)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577"/>
    <w:bookmarkStart w:name="z635" w:id="578"/>
    <w:p>
      <w:pPr>
        <w:spacing w:after="0"/>
        <w:ind w:left="0"/>
        <w:jc w:val="both"/>
      </w:pPr>
      <w:r>
        <w:rPr>
          <w:rFonts w:ascii="Times New Roman"/>
          <w:b w:val="false"/>
          <w:i w:val="false"/>
          <w:color w:val="000000"/>
          <w:sz w:val="28"/>
        </w:rPr>
        <w:t>
      286)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578"/>
    <w:bookmarkStart w:name="z636" w:id="579"/>
    <w:p>
      <w:pPr>
        <w:spacing w:after="0"/>
        <w:ind w:left="0"/>
        <w:jc w:val="both"/>
      </w:pPr>
      <w:r>
        <w:rPr>
          <w:rFonts w:ascii="Times New Roman"/>
          <w:b w:val="false"/>
          <w:i w:val="false"/>
          <w:color w:val="000000"/>
          <w:sz w:val="28"/>
        </w:rPr>
        <w:t>
      287) информированное согласие – процедура добровольного подтверждения субъектом своего согласия на медицинское вмешательство и (или) участие в конкретном исследовании после получения информации обо всех значимых для принятия им решения аспектах медицинского вмешательства и (или) исследования. Информированное согласие документируется посредством подписания и датирования формы информированного согласия;</w:t>
      </w:r>
    </w:p>
    <w:bookmarkEnd w:id="579"/>
    <w:bookmarkStart w:name="z637" w:id="580"/>
    <w:p>
      <w:pPr>
        <w:spacing w:after="0"/>
        <w:ind w:left="0"/>
        <w:jc w:val="both"/>
      </w:pPr>
      <w:r>
        <w:rPr>
          <w:rFonts w:ascii="Times New Roman"/>
          <w:b w:val="false"/>
          <w:i w:val="false"/>
          <w:color w:val="000000"/>
          <w:sz w:val="28"/>
        </w:rPr>
        <w:t>
      288)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580"/>
    <w:bookmarkStart w:name="z638" w:id="581"/>
    <w:p>
      <w:pPr>
        <w:spacing w:after="0"/>
        <w:ind w:left="0"/>
        <w:jc w:val="both"/>
      </w:pPr>
      <w:r>
        <w:rPr>
          <w:rFonts w:ascii="Times New Roman"/>
          <w:b w:val="false"/>
          <w:i w:val="false"/>
          <w:color w:val="000000"/>
          <w:sz w:val="28"/>
        </w:rPr>
        <w:t>
      289) продукция, представляющая опасность для здоровья населения – виды продукции, установленные государственным органом в сфере санитарно-эпидемиологического благополучия населения, которые могут оказать вредное влияние на здоровье человека при их применении или употреблении;</w:t>
      </w:r>
    </w:p>
    <w:bookmarkEnd w:id="581"/>
    <w:bookmarkStart w:name="z639" w:id="582"/>
    <w:p>
      <w:pPr>
        <w:spacing w:after="0"/>
        <w:ind w:left="0"/>
        <w:jc w:val="both"/>
      </w:pPr>
      <w:r>
        <w:rPr>
          <w:rFonts w:ascii="Times New Roman"/>
          <w:b w:val="false"/>
          <w:i w:val="false"/>
          <w:color w:val="000000"/>
          <w:sz w:val="28"/>
        </w:rPr>
        <w:t>
      290) ключевые группы населения – группы населения, которые подвергаются повышенному риску ВИЧ-инфицирования в силу особенностей образа жизни;</w:t>
      </w:r>
    </w:p>
    <w:bookmarkEnd w:id="582"/>
    <w:bookmarkStart w:name="z640" w:id="583"/>
    <w:p>
      <w:pPr>
        <w:spacing w:after="0"/>
        <w:ind w:left="0"/>
        <w:jc w:val="both"/>
      </w:pPr>
      <w:r>
        <w:rPr>
          <w:rFonts w:ascii="Times New Roman"/>
          <w:b w:val="false"/>
          <w:i w:val="false"/>
          <w:color w:val="000000"/>
          <w:sz w:val="28"/>
        </w:rPr>
        <w:t>
      291)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583"/>
    <w:bookmarkStart w:name="z641" w:id="584"/>
    <w:p>
      <w:pPr>
        <w:spacing w:after="0"/>
        <w:ind w:left="0"/>
        <w:jc w:val="both"/>
      </w:pPr>
      <w:r>
        <w:rPr>
          <w:rFonts w:ascii="Times New Roman"/>
          <w:b w:val="false"/>
          <w:i w:val="false"/>
          <w:color w:val="000000"/>
          <w:sz w:val="28"/>
        </w:rPr>
        <w:t>
      292)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bookmarkEnd w:id="584"/>
    <w:bookmarkStart w:name="z642" w:id="585"/>
    <w:p>
      <w:pPr>
        <w:spacing w:after="0"/>
        <w:ind w:left="0"/>
        <w:jc w:val="both"/>
      </w:pPr>
      <w:r>
        <w:rPr>
          <w:rFonts w:ascii="Times New Roman"/>
          <w:b w:val="false"/>
          <w:i w:val="false"/>
          <w:color w:val="000000"/>
          <w:sz w:val="28"/>
        </w:rPr>
        <w:t>
      293) деятельность в сфере санитарно-эпидемиологического благополучия населения – деятельность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дезинфекционных, дезинсекционных и дератизационных мероприятий, оценку степени рисков в сфере санитарно-эпидемиологического благополучия населения;</w:t>
      </w:r>
    </w:p>
    <w:bookmarkEnd w:id="585"/>
    <w:bookmarkStart w:name="z643" w:id="586"/>
    <w:p>
      <w:pPr>
        <w:spacing w:after="0"/>
        <w:ind w:left="0"/>
        <w:jc w:val="both"/>
      </w:pPr>
      <w:r>
        <w:rPr>
          <w:rFonts w:ascii="Times New Roman"/>
          <w:b w:val="false"/>
          <w:i w:val="false"/>
          <w:color w:val="000000"/>
          <w:sz w:val="28"/>
        </w:rPr>
        <w:t>
      294) сертификация специалистов организации в сфере санитарно-эпидемиологического благополучия населения – процедура проводимая с целью определения соответствия их квалификации требованиям в сфере санитарно-эпидемиологического благополучия населения и доступа к профессиональной деятельности;</w:t>
      </w:r>
    </w:p>
    <w:bookmarkEnd w:id="586"/>
    <w:bookmarkStart w:name="z644" w:id="587"/>
    <w:p>
      <w:pPr>
        <w:spacing w:after="0"/>
        <w:ind w:left="0"/>
        <w:jc w:val="both"/>
      </w:pPr>
      <w:r>
        <w:rPr>
          <w:rFonts w:ascii="Times New Roman"/>
          <w:b w:val="false"/>
          <w:i w:val="false"/>
          <w:color w:val="000000"/>
          <w:sz w:val="28"/>
        </w:rPr>
        <w:t>
      295) государственный орган в сфере санитарно-эпидемиологического благополучия населения – государственный орган, осуществляющий руководство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w:t>
      </w:r>
    </w:p>
    <w:bookmarkEnd w:id="587"/>
    <w:bookmarkStart w:name="z645" w:id="588"/>
    <w:p>
      <w:pPr>
        <w:spacing w:after="0"/>
        <w:ind w:left="0"/>
        <w:jc w:val="both"/>
      </w:pPr>
      <w:r>
        <w:rPr>
          <w:rFonts w:ascii="Times New Roman"/>
          <w:b w:val="false"/>
          <w:i w:val="false"/>
          <w:color w:val="000000"/>
          <w:sz w:val="28"/>
        </w:rPr>
        <w:t>
      296) хирургическая стерилизация – метод контрацепции с применением медицинского вмешательства, в результате которой женщина или мужчина утрачивает репродуктивную способность;</w:t>
      </w:r>
    </w:p>
    <w:bookmarkEnd w:id="588"/>
    <w:bookmarkStart w:name="z646" w:id="589"/>
    <w:p>
      <w:pPr>
        <w:spacing w:after="0"/>
        <w:ind w:left="0"/>
        <w:jc w:val="both"/>
      </w:pPr>
      <w:r>
        <w:rPr>
          <w:rFonts w:ascii="Times New Roman"/>
          <w:b w:val="false"/>
          <w:i w:val="false"/>
          <w:color w:val="000000"/>
          <w:sz w:val="28"/>
        </w:rPr>
        <w:t>
      297)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589"/>
    <w:bookmarkStart w:name="z647" w:id="590"/>
    <w:p>
      <w:pPr>
        <w:spacing w:after="0"/>
        <w:ind w:left="0"/>
        <w:jc w:val="both"/>
      </w:pPr>
      <w:r>
        <w:rPr>
          <w:rFonts w:ascii="Times New Roman"/>
          <w:b w:val="false"/>
          <w:i w:val="false"/>
          <w:color w:val="000000"/>
          <w:sz w:val="28"/>
        </w:rPr>
        <w:t>
      298)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bookmarkEnd w:id="590"/>
    <w:bookmarkStart w:name="z648" w:id="591"/>
    <w:p>
      <w:pPr>
        <w:spacing w:after="0"/>
        <w:ind w:left="0"/>
        <w:jc w:val="both"/>
      </w:pPr>
      <w:r>
        <w:rPr>
          <w:rFonts w:ascii="Times New Roman"/>
          <w:b w:val="false"/>
          <w:i w:val="false"/>
          <w:color w:val="000000"/>
          <w:sz w:val="28"/>
        </w:rPr>
        <w:t>
      299)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bookmarkEnd w:id="591"/>
    <w:bookmarkStart w:name="z649" w:id="592"/>
    <w:p>
      <w:pPr>
        <w:spacing w:after="0"/>
        <w:ind w:left="0"/>
        <w:jc w:val="both"/>
      </w:pPr>
      <w:r>
        <w:rPr>
          <w:rFonts w:ascii="Times New Roman"/>
          <w:b w:val="false"/>
          <w:i w:val="false"/>
          <w:color w:val="000000"/>
          <w:sz w:val="28"/>
        </w:rPr>
        <w:t>
      300)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592"/>
    <w:bookmarkStart w:name="z650" w:id="593"/>
    <w:p>
      <w:pPr>
        <w:spacing w:after="0"/>
        <w:ind w:left="0"/>
        <w:jc w:val="both"/>
      </w:pPr>
      <w:r>
        <w:rPr>
          <w:rFonts w:ascii="Times New Roman"/>
          <w:b w:val="false"/>
          <w:i w:val="false"/>
          <w:color w:val="000000"/>
          <w:sz w:val="28"/>
        </w:rPr>
        <w:t>
      301) электронные системы курения – электронные устройства, используемые для преобразования путем нагревания никотинсодержащей жидкости в аэрозоль, предназначенных для вдыхания;</w:t>
      </w:r>
    </w:p>
    <w:bookmarkEnd w:id="593"/>
    <w:bookmarkStart w:name="z651" w:id="594"/>
    <w:p>
      <w:pPr>
        <w:spacing w:after="0"/>
        <w:ind w:left="0"/>
        <w:jc w:val="both"/>
      </w:pPr>
      <w:r>
        <w:rPr>
          <w:rFonts w:ascii="Times New Roman"/>
          <w:b w:val="false"/>
          <w:i w:val="false"/>
          <w:color w:val="000000"/>
          <w:sz w:val="28"/>
        </w:rPr>
        <w:t>
      302) эпидемия – массовое распространение инфекционного заболевания, существенно превышающее обычно регистрируемый уровень заболеваемости;</w:t>
      </w:r>
    </w:p>
    <w:bookmarkEnd w:id="594"/>
    <w:bookmarkStart w:name="z652" w:id="595"/>
    <w:p>
      <w:pPr>
        <w:spacing w:after="0"/>
        <w:ind w:left="0"/>
        <w:jc w:val="both"/>
      </w:pPr>
      <w:r>
        <w:rPr>
          <w:rFonts w:ascii="Times New Roman"/>
          <w:b w:val="false"/>
          <w:i w:val="false"/>
          <w:color w:val="000000"/>
          <w:sz w:val="28"/>
        </w:rPr>
        <w:t>
      303)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может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595"/>
    <w:bookmarkStart w:name="z653" w:id="596"/>
    <w:p>
      <w:pPr>
        <w:spacing w:after="0"/>
        <w:ind w:left="0"/>
        <w:jc w:val="both"/>
      </w:pPr>
      <w:r>
        <w:rPr>
          <w:rFonts w:ascii="Times New Roman"/>
          <w:b w:val="false"/>
          <w:i w:val="false"/>
          <w:color w:val="000000"/>
          <w:sz w:val="28"/>
        </w:rPr>
        <w:t>
      304)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596"/>
    <w:bookmarkStart w:name="z654" w:id="597"/>
    <w:p>
      <w:pPr>
        <w:spacing w:after="0"/>
        <w:ind w:left="0"/>
        <w:jc w:val="both"/>
      </w:pPr>
      <w:r>
        <w:rPr>
          <w:rFonts w:ascii="Times New Roman"/>
          <w:b w:val="false"/>
          <w:i w:val="false"/>
          <w:color w:val="000000"/>
          <w:sz w:val="28"/>
        </w:rPr>
        <w:t>
      305) эксплуатация объекта здравоохранения, созданного в результате реализации концессионного проекта (объект концессии) – использование объекта концессии в сфере здравоохранения, которое может предусматривать техническое и функциональное обслуживание в порядке и на условиях, определенных договором концессии;</w:t>
      </w:r>
    </w:p>
    <w:bookmarkEnd w:id="597"/>
    <w:bookmarkStart w:name="z655" w:id="598"/>
    <w:p>
      <w:pPr>
        <w:spacing w:after="0"/>
        <w:ind w:left="0"/>
        <w:jc w:val="both"/>
      </w:pPr>
      <w:r>
        <w:rPr>
          <w:rFonts w:ascii="Times New Roman"/>
          <w:b w:val="false"/>
          <w:i w:val="false"/>
          <w:color w:val="000000"/>
          <w:sz w:val="28"/>
        </w:rPr>
        <w:t>
      306)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bookmarkEnd w:id="598"/>
    <w:bookmarkStart w:name="z656" w:id="599"/>
    <w:p>
      <w:pPr>
        <w:spacing w:after="0"/>
        <w:ind w:left="0"/>
        <w:jc w:val="both"/>
      </w:pPr>
      <w:r>
        <w:rPr>
          <w:rFonts w:ascii="Times New Roman"/>
          <w:b w:val="false"/>
          <w:i w:val="false"/>
          <w:color w:val="000000"/>
          <w:sz w:val="28"/>
        </w:rPr>
        <w:t>
      307) функциональное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bookmarkEnd w:id="599"/>
    <w:bookmarkStart w:name="z657" w:id="600"/>
    <w:p>
      <w:pPr>
        <w:spacing w:after="0"/>
        <w:ind w:left="0"/>
        <w:jc w:val="both"/>
      </w:pPr>
      <w:r>
        <w:rPr>
          <w:rFonts w:ascii="Times New Roman"/>
          <w:b w:val="false"/>
          <w:i w:val="false"/>
          <w:color w:val="000000"/>
          <w:sz w:val="28"/>
        </w:rPr>
        <w:t>
      308) функциональный оператор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которого является оказание медицинской помощи, не являющееся стороной договора концессии, определяемое Правительством Республики Казахстан для осуществления деятельности, связанной с функциональным обслуживанием объекта концессии;</w:t>
      </w:r>
    </w:p>
    <w:bookmarkEnd w:id="600"/>
    <w:bookmarkStart w:name="z658" w:id="601"/>
    <w:p>
      <w:pPr>
        <w:spacing w:after="0"/>
        <w:ind w:left="0"/>
        <w:jc w:val="both"/>
      </w:pPr>
      <w:r>
        <w:rPr>
          <w:rFonts w:ascii="Times New Roman"/>
          <w:b w:val="false"/>
          <w:i w:val="false"/>
          <w:color w:val="000000"/>
          <w:sz w:val="28"/>
        </w:rPr>
        <w:t>
      309) центр временной адаптации и детоксикации – центр, предназначенный для оказания специализированной медицинской помощи лицам, находящихся в состоянии алкогольного опьянения (интоксикации) и является структурным подразделением наркологической организации.</w:t>
      </w:r>
    </w:p>
    <w:bookmarkEnd w:id="601"/>
    <w:bookmarkStart w:name="z659" w:id="602"/>
    <w:p>
      <w:pPr>
        <w:spacing w:after="0"/>
        <w:ind w:left="0"/>
        <w:jc w:val="both"/>
      </w:pPr>
      <w:r>
        <w:rPr>
          <w:rFonts w:ascii="Times New Roman"/>
          <w:b w:val="false"/>
          <w:i w:val="false"/>
          <w:color w:val="000000"/>
          <w:sz w:val="28"/>
        </w:rPr>
        <w:t>
      2. Содержание иных терминов определяется отдельными статьями настоящего Кодекса.</w:t>
      </w:r>
    </w:p>
    <w:bookmarkEnd w:id="602"/>
    <w:p>
      <w:pPr>
        <w:spacing w:after="0"/>
        <w:ind w:left="0"/>
        <w:jc w:val="both"/>
      </w:pPr>
      <w:r>
        <w:rPr>
          <w:rFonts w:ascii="Times New Roman"/>
          <w:b/>
          <w:i w:val="false"/>
          <w:color w:val="000000"/>
          <w:sz w:val="28"/>
        </w:rPr>
        <w:t>Статья 2. Законодательство Республики Казахстан в области здравоохранения</w:t>
      </w:r>
    </w:p>
    <w:bookmarkStart w:name="z661" w:id="603"/>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603"/>
    <w:bookmarkStart w:name="z662" w:id="604"/>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604"/>
    <w:p>
      <w:pPr>
        <w:spacing w:after="0"/>
        <w:ind w:left="0"/>
        <w:jc w:val="both"/>
      </w:pPr>
      <w:r>
        <w:rPr>
          <w:rFonts w:ascii="Times New Roman"/>
          <w:b/>
          <w:i w:val="false"/>
          <w:color w:val="000000"/>
          <w:sz w:val="28"/>
        </w:rPr>
        <w:t>Статья 3. Отношения, регулируемые настоящим Кодексом</w:t>
      </w:r>
    </w:p>
    <w:bookmarkStart w:name="z664" w:id="605"/>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bookmarkEnd w:id="605"/>
    <w:bookmarkStart w:name="z665" w:id="606"/>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w:t>
      </w:r>
    </w:p>
    <w:bookmarkEnd w:id="606"/>
    <w:bookmarkStart w:name="z666" w:id="607"/>
    <w:p>
      <w:pPr>
        <w:spacing w:after="0"/>
        <w:ind w:left="0"/>
        <w:jc w:val="both"/>
      </w:pPr>
      <w:r>
        <w:rPr>
          <w:rFonts w:ascii="Times New Roman"/>
          <w:b w:val="false"/>
          <w:i w:val="false"/>
          <w:color w:val="000000"/>
          <w:sz w:val="28"/>
        </w:rPr>
        <w:t>
      1)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607"/>
    <w:bookmarkStart w:name="z667" w:id="608"/>
    <w:p>
      <w:pPr>
        <w:spacing w:after="0"/>
        <w:ind w:left="0"/>
        <w:jc w:val="both"/>
      </w:pPr>
      <w:r>
        <w:rPr>
          <w:rFonts w:ascii="Times New Roman"/>
          <w:b w:val="false"/>
          <w:i w:val="false"/>
          <w:color w:val="000000"/>
          <w:sz w:val="28"/>
        </w:rPr>
        <w:t>
      2)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08"/>
    <w:bookmarkStart w:name="z668" w:id="609"/>
    <w:p>
      <w:pPr>
        <w:spacing w:after="0"/>
        <w:ind w:left="0"/>
        <w:jc w:val="both"/>
      </w:pPr>
      <w:r>
        <w:rPr>
          <w:rFonts w:ascii="Times New Roman"/>
          <w:b w:val="false"/>
          <w:i w:val="false"/>
          <w:color w:val="000000"/>
          <w:sz w:val="28"/>
        </w:rPr>
        <w:t>
      3) закупа услуг по хранению и транспортировке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09"/>
    <w:bookmarkStart w:name="z669" w:id="610"/>
    <w:p>
      <w:pPr>
        <w:spacing w:after="0"/>
        <w:ind w:left="0"/>
        <w:jc w:val="both"/>
      </w:pPr>
      <w:r>
        <w:rPr>
          <w:rFonts w:ascii="Times New Roman"/>
          <w:b w:val="false"/>
          <w:i w:val="false"/>
          <w:color w:val="000000"/>
          <w:sz w:val="28"/>
        </w:rPr>
        <w:t>
      4) закупа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610"/>
    <w:bookmarkStart w:name="z670" w:id="611"/>
    <w:p>
      <w:pPr>
        <w:spacing w:after="0"/>
        <w:ind w:left="0"/>
        <w:jc w:val="both"/>
      </w:pPr>
      <w:r>
        <w:rPr>
          <w:rFonts w:ascii="Times New Roman"/>
          <w:b w:val="false"/>
          <w:i w:val="false"/>
          <w:color w:val="000000"/>
          <w:sz w:val="28"/>
        </w:rPr>
        <w:t>
      5) закупа фармацевтических услуг;</w:t>
      </w:r>
    </w:p>
    <w:bookmarkEnd w:id="611"/>
    <w:bookmarkStart w:name="z671" w:id="612"/>
    <w:p>
      <w:pPr>
        <w:spacing w:after="0"/>
        <w:ind w:left="0"/>
        <w:jc w:val="both"/>
      </w:pPr>
      <w:r>
        <w:rPr>
          <w:rFonts w:ascii="Times New Roman"/>
          <w:b w:val="false"/>
          <w:i w:val="false"/>
          <w:color w:val="000000"/>
          <w:sz w:val="28"/>
        </w:rPr>
        <w:t>
      6) закупа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12"/>
    <w:bookmarkStart w:name="z672" w:id="613"/>
    <w:p>
      <w:pPr>
        <w:spacing w:after="0"/>
        <w:ind w:left="0"/>
        <w:jc w:val="both"/>
      </w:pPr>
      <w:r>
        <w:rPr>
          <w:rFonts w:ascii="Times New Roman"/>
          <w:b w:val="false"/>
          <w:i w:val="false"/>
          <w:color w:val="000000"/>
          <w:sz w:val="28"/>
        </w:rPr>
        <w:t>
      3. Закуп медицинских услуг, лекарственных средств и медицинских изделий, в том числе в рамках гарантированного объема бесплатной медицинской помощи и (или) в системе обязательного социального медицинского страхования, медицинскими подразделениями специальных государственных органов осуществляется в соответствии с законодательством Республики Казахстан о государственных закупках.</w:t>
      </w:r>
    </w:p>
    <w:bookmarkEnd w:id="613"/>
    <w:bookmarkStart w:name="z673" w:id="614"/>
    <w:p>
      <w:pPr>
        <w:spacing w:after="0"/>
        <w:ind w:left="0"/>
        <w:jc w:val="both"/>
      </w:pPr>
      <w:r>
        <w:rPr>
          <w:rFonts w:ascii="Times New Roman"/>
          <w:b w:val="false"/>
          <w:i w:val="false"/>
          <w:color w:val="000000"/>
          <w:sz w:val="28"/>
        </w:rPr>
        <w:t>
      4.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614"/>
    <w:p>
      <w:pPr>
        <w:spacing w:after="0"/>
        <w:ind w:left="0"/>
        <w:jc w:val="both"/>
      </w:pPr>
      <w:r>
        <w:rPr>
          <w:rFonts w:ascii="Times New Roman"/>
          <w:b/>
          <w:i w:val="false"/>
          <w:color w:val="000000"/>
          <w:sz w:val="28"/>
        </w:rPr>
        <w:t>Статья 4. Цель и задачи законодательства Республики Казахстан в области здравоохранения</w:t>
      </w:r>
    </w:p>
    <w:bookmarkStart w:name="z675" w:id="615"/>
    <w:p>
      <w:pPr>
        <w:spacing w:after="0"/>
        <w:ind w:left="0"/>
        <w:jc w:val="both"/>
      </w:pPr>
      <w:r>
        <w:rPr>
          <w:rFonts w:ascii="Times New Roman"/>
          <w:b w:val="false"/>
          <w:i w:val="false"/>
          <w:color w:val="000000"/>
          <w:sz w:val="28"/>
        </w:rPr>
        <w:t>
      1. Целью законодательства Республики Казахстан в области здравоохранения является правовое регулирование отношений, возникающих в сфере охраны здоровья граждан Республики Казахстан.</w:t>
      </w:r>
    </w:p>
    <w:bookmarkEnd w:id="615"/>
    <w:bookmarkStart w:name="z676" w:id="616"/>
    <w:p>
      <w:pPr>
        <w:spacing w:after="0"/>
        <w:ind w:left="0"/>
        <w:jc w:val="both"/>
      </w:pPr>
      <w:r>
        <w:rPr>
          <w:rFonts w:ascii="Times New Roman"/>
          <w:b w:val="false"/>
          <w:i w:val="false"/>
          <w:color w:val="000000"/>
          <w:sz w:val="28"/>
        </w:rPr>
        <w:t xml:space="preserve">
      2. Основными задачами настоящего Кодекса являются: </w:t>
      </w:r>
    </w:p>
    <w:bookmarkEnd w:id="616"/>
    <w:bookmarkStart w:name="z677" w:id="617"/>
    <w:p>
      <w:pPr>
        <w:spacing w:after="0"/>
        <w:ind w:left="0"/>
        <w:jc w:val="both"/>
      </w:pPr>
      <w:r>
        <w:rPr>
          <w:rFonts w:ascii="Times New Roman"/>
          <w:b w:val="false"/>
          <w:i w:val="false"/>
          <w:color w:val="000000"/>
          <w:sz w:val="28"/>
        </w:rPr>
        <w:t>
      1) установление неотъемлемого права граждан Республики Казахстан на защиту и охрану своего здоровья, гарантируемых Конституцией Республики Казахстан;</w:t>
      </w:r>
    </w:p>
    <w:bookmarkEnd w:id="617"/>
    <w:bookmarkStart w:name="z678" w:id="618"/>
    <w:p>
      <w:pPr>
        <w:spacing w:after="0"/>
        <w:ind w:left="0"/>
        <w:jc w:val="both"/>
      </w:pPr>
      <w:r>
        <w:rPr>
          <w:rFonts w:ascii="Times New Roman"/>
          <w:b w:val="false"/>
          <w:i w:val="false"/>
          <w:color w:val="000000"/>
          <w:sz w:val="28"/>
        </w:rPr>
        <w:t>
      2) создание правовых условий для укрепления здоровья нации, рост продолжительности жизни населения и развитие медицинских технологий;</w:t>
      </w:r>
    </w:p>
    <w:bookmarkEnd w:id="618"/>
    <w:bookmarkStart w:name="z679" w:id="619"/>
    <w:p>
      <w:pPr>
        <w:spacing w:after="0"/>
        <w:ind w:left="0"/>
        <w:jc w:val="both"/>
      </w:pPr>
      <w:r>
        <w:rPr>
          <w:rFonts w:ascii="Times New Roman"/>
          <w:b w:val="false"/>
          <w:i w:val="false"/>
          <w:color w:val="000000"/>
          <w:sz w:val="28"/>
        </w:rPr>
        <w:t>
      3) правовое регулирование деятельности субъектов здравоохранения в сфере охраны здоровья граждан Республики Казахстан;</w:t>
      </w:r>
    </w:p>
    <w:bookmarkEnd w:id="619"/>
    <w:bookmarkStart w:name="z680" w:id="620"/>
    <w:p>
      <w:pPr>
        <w:spacing w:after="0"/>
        <w:ind w:left="0"/>
        <w:jc w:val="both"/>
      </w:pPr>
      <w:r>
        <w:rPr>
          <w:rFonts w:ascii="Times New Roman"/>
          <w:b w:val="false"/>
          <w:i w:val="false"/>
          <w:color w:val="000000"/>
          <w:sz w:val="28"/>
        </w:rPr>
        <w:t>
      4) ориентация современного здравоохранения на профилактику заболеваний;</w:t>
      </w:r>
    </w:p>
    <w:bookmarkEnd w:id="620"/>
    <w:bookmarkStart w:name="z681" w:id="621"/>
    <w:p>
      <w:pPr>
        <w:spacing w:after="0"/>
        <w:ind w:left="0"/>
        <w:jc w:val="both"/>
      </w:pPr>
      <w:r>
        <w:rPr>
          <w:rFonts w:ascii="Times New Roman"/>
          <w:b w:val="false"/>
          <w:i w:val="false"/>
          <w:color w:val="000000"/>
          <w:sz w:val="28"/>
        </w:rPr>
        <w:t>
      5) закрепление прав и обязанностей лиц в сфере охраны здоровья и установление гарантий их соблюдения;</w:t>
      </w:r>
    </w:p>
    <w:bookmarkEnd w:id="621"/>
    <w:bookmarkStart w:name="z682" w:id="622"/>
    <w:p>
      <w:pPr>
        <w:spacing w:after="0"/>
        <w:ind w:left="0"/>
        <w:jc w:val="both"/>
      </w:pPr>
      <w:r>
        <w:rPr>
          <w:rFonts w:ascii="Times New Roman"/>
          <w:b w:val="false"/>
          <w:i w:val="false"/>
          <w:color w:val="000000"/>
          <w:sz w:val="28"/>
        </w:rPr>
        <w:t>
      6) управление общественным здоровьем, пропаганда здорового образа жизни и укрепления репродуктивного здоровья населения, в том числе молодежи;</w:t>
      </w:r>
    </w:p>
    <w:bookmarkEnd w:id="622"/>
    <w:bookmarkStart w:name="z683" w:id="623"/>
    <w:p>
      <w:pPr>
        <w:spacing w:after="0"/>
        <w:ind w:left="0"/>
        <w:jc w:val="both"/>
      </w:pPr>
      <w:r>
        <w:rPr>
          <w:rFonts w:ascii="Times New Roman"/>
          <w:b w:val="false"/>
          <w:i w:val="false"/>
          <w:color w:val="000000"/>
          <w:sz w:val="28"/>
        </w:rPr>
        <w:t>
      7) развитие персонализированной медицины, цифровизации здравоохранения и искусственного интеллекта;</w:t>
      </w:r>
    </w:p>
    <w:bookmarkEnd w:id="623"/>
    <w:bookmarkStart w:name="z684" w:id="624"/>
    <w:p>
      <w:pPr>
        <w:spacing w:after="0"/>
        <w:ind w:left="0"/>
        <w:jc w:val="both"/>
      </w:pPr>
      <w:r>
        <w:rPr>
          <w:rFonts w:ascii="Times New Roman"/>
          <w:b w:val="false"/>
          <w:i w:val="false"/>
          <w:color w:val="000000"/>
          <w:sz w:val="28"/>
        </w:rPr>
        <w:t>
      8) закрепление компетенций органов государственной власти и органов местного самоуправления в сфере охраны здоровья;</w:t>
      </w:r>
    </w:p>
    <w:bookmarkEnd w:id="624"/>
    <w:bookmarkStart w:name="z685" w:id="625"/>
    <w:p>
      <w:pPr>
        <w:spacing w:after="0"/>
        <w:ind w:left="0"/>
        <w:jc w:val="both"/>
      </w:pPr>
      <w:r>
        <w:rPr>
          <w:rFonts w:ascii="Times New Roman"/>
          <w:b w:val="false"/>
          <w:i w:val="false"/>
          <w:color w:val="000000"/>
          <w:sz w:val="28"/>
        </w:rPr>
        <w:t>
      9) определение прав и обязанностей медицинских и фармацевтических работников.</w:t>
      </w:r>
    </w:p>
    <w:bookmarkEnd w:id="625"/>
    <w:p>
      <w:pPr>
        <w:spacing w:after="0"/>
        <w:ind w:left="0"/>
        <w:jc w:val="both"/>
      </w:pPr>
      <w:r>
        <w:rPr>
          <w:rFonts w:ascii="Times New Roman"/>
          <w:b/>
          <w:i w:val="false"/>
          <w:color w:val="000000"/>
          <w:sz w:val="28"/>
        </w:rPr>
        <w:t>Статья 5. Принципы законодательства Республики Казахстан в области здравоохранения</w:t>
      </w:r>
    </w:p>
    <w:bookmarkStart w:name="z687" w:id="626"/>
    <w:p>
      <w:pPr>
        <w:spacing w:after="0"/>
        <w:ind w:left="0"/>
        <w:jc w:val="both"/>
      </w:pPr>
      <w:r>
        <w:rPr>
          <w:rFonts w:ascii="Times New Roman"/>
          <w:b w:val="false"/>
          <w:i w:val="false"/>
          <w:color w:val="000000"/>
          <w:sz w:val="28"/>
        </w:rPr>
        <w:t>
      Правовое регулирование отношений в области здравоохранения основывается на принципах:</w:t>
      </w:r>
    </w:p>
    <w:bookmarkEnd w:id="626"/>
    <w:bookmarkStart w:name="z688" w:id="627"/>
    <w:p>
      <w:pPr>
        <w:spacing w:after="0"/>
        <w:ind w:left="0"/>
        <w:jc w:val="both"/>
      </w:pPr>
      <w:r>
        <w:rPr>
          <w:rFonts w:ascii="Times New Roman"/>
          <w:b w:val="false"/>
          <w:i w:val="false"/>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bookmarkEnd w:id="627"/>
    <w:bookmarkStart w:name="z689" w:id="628"/>
    <w:p>
      <w:pPr>
        <w:spacing w:after="0"/>
        <w:ind w:left="0"/>
        <w:jc w:val="both"/>
      </w:pPr>
      <w:r>
        <w:rPr>
          <w:rFonts w:ascii="Times New Roman"/>
          <w:b w:val="false"/>
          <w:i w:val="false"/>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bookmarkEnd w:id="628"/>
    <w:bookmarkStart w:name="z690" w:id="629"/>
    <w:p>
      <w:pPr>
        <w:spacing w:after="0"/>
        <w:ind w:left="0"/>
        <w:jc w:val="both"/>
      </w:pPr>
      <w:r>
        <w:rPr>
          <w:rFonts w:ascii="Times New Roman"/>
          <w:b w:val="false"/>
          <w:i w:val="false"/>
          <w:color w:val="000000"/>
          <w:sz w:val="28"/>
        </w:rPr>
        <w:t>
      3) охраны материнства и детства;</w:t>
      </w:r>
    </w:p>
    <w:bookmarkEnd w:id="629"/>
    <w:bookmarkStart w:name="z691" w:id="630"/>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630"/>
    <w:bookmarkStart w:name="z692" w:id="631"/>
    <w:p>
      <w:pPr>
        <w:spacing w:after="0"/>
        <w:ind w:left="0"/>
        <w:jc w:val="both"/>
      </w:pPr>
      <w:r>
        <w:rPr>
          <w:rFonts w:ascii="Times New Roman"/>
          <w:b w:val="false"/>
          <w:i w:val="false"/>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bookmarkEnd w:id="631"/>
    <w:bookmarkStart w:name="z693" w:id="632"/>
    <w:p>
      <w:pPr>
        <w:spacing w:after="0"/>
        <w:ind w:left="0"/>
        <w:jc w:val="both"/>
      </w:pPr>
      <w:r>
        <w:rPr>
          <w:rFonts w:ascii="Times New Roman"/>
          <w:b w:val="false"/>
          <w:i w:val="false"/>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632"/>
    <w:bookmarkStart w:name="z694" w:id="633"/>
    <w:p>
      <w:pPr>
        <w:spacing w:after="0"/>
        <w:ind w:left="0"/>
        <w:jc w:val="both"/>
      </w:pPr>
      <w:r>
        <w:rPr>
          <w:rFonts w:ascii="Times New Roman"/>
          <w:b w:val="false"/>
          <w:i w:val="false"/>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bookmarkEnd w:id="633"/>
    <w:bookmarkStart w:name="z695" w:id="634"/>
    <w:p>
      <w:pPr>
        <w:spacing w:after="0"/>
        <w:ind w:left="0"/>
        <w:jc w:val="both"/>
      </w:pPr>
      <w:r>
        <w:rPr>
          <w:rFonts w:ascii="Times New Roman"/>
          <w:b w:val="false"/>
          <w:i w:val="false"/>
          <w:color w:val="000000"/>
          <w:sz w:val="28"/>
        </w:rPr>
        <w:t>
      8) содействия в формировании здорового образа жизни и здорового питания;</w:t>
      </w:r>
    </w:p>
    <w:bookmarkEnd w:id="634"/>
    <w:bookmarkStart w:name="z696" w:id="635"/>
    <w:p>
      <w:pPr>
        <w:spacing w:after="0"/>
        <w:ind w:left="0"/>
        <w:jc w:val="both"/>
      </w:pPr>
      <w:r>
        <w:rPr>
          <w:rFonts w:ascii="Times New Roman"/>
          <w:b w:val="false"/>
          <w:i w:val="false"/>
          <w:color w:val="000000"/>
          <w:sz w:val="28"/>
        </w:rPr>
        <w:t>
      9) приоритетности профилактической направленности в деятельности системы здравоохранения;</w:t>
      </w:r>
    </w:p>
    <w:bookmarkEnd w:id="635"/>
    <w:bookmarkStart w:name="z697" w:id="636"/>
    <w:p>
      <w:pPr>
        <w:spacing w:after="0"/>
        <w:ind w:left="0"/>
        <w:jc w:val="both"/>
      </w:pPr>
      <w:r>
        <w:rPr>
          <w:rFonts w:ascii="Times New Roman"/>
          <w:b w:val="false"/>
          <w:i w:val="false"/>
          <w:color w:val="000000"/>
          <w:sz w:val="28"/>
        </w:rPr>
        <w:t>
      10) доступности медицинской помощи;</w:t>
      </w:r>
    </w:p>
    <w:bookmarkEnd w:id="636"/>
    <w:bookmarkStart w:name="z698" w:id="637"/>
    <w:p>
      <w:pPr>
        <w:spacing w:after="0"/>
        <w:ind w:left="0"/>
        <w:jc w:val="both"/>
      </w:pPr>
      <w:r>
        <w:rPr>
          <w:rFonts w:ascii="Times New Roman"/>
          <w:b w:val="false"/>
          <w:i w:val="false"/>
          <w:color w:val="000000"/>
          <w:sz w:val="28"/>
        </w:rPr>
        <w:t>
      11) постоянного повышения качества медицинской помощи;</w:t>
      </w:r>
    </w:p>
    <w:bookmarkEnd w:id="637"/>
    <w:bookmarkStart w:name="z699" w:id="638"/>
    <w:p>
      <w:pPr>
        <w:spacing w:after="0"/>
        <w:ind w:left="0"/>
        <w:jc w:val="both"/>
      </w:pPr>
      <w:r>
        <w:rPr>
          <w:rFonts w:ascii="Times New Roman"/>
          <w:b w:val="false"/>
          <w:i w:val="false"/>
          <w:color w:val="000000"/>
          <w:sz w:val="28"/>
        </w:rPr>
        <w:t>
      12) участия общественных объединений в обеспечении прав граждан Республики Казахстан на охрану здоровья;</w:t>
      </w:r>
    </w:p>
    <w:bookmarkEnd w:id="638"/>
    <w:bookmarkStart w:name="z700" w:id="639"/>
    <w:p>
      <w:pPr>
        <w:spacing w:after="0"/>
        <w:ind w:left="0"/>
        <w:jc w:val="both"/>
      </w:pPr>
      <w:r>
        <w:rPr>
          <w:rFonts w:ascii="Times New Roman"/>
          <w:b w:val="false"/>
          <w:i w:val="false"/>
          <w:color w:val="000000"/>
          <w:sz w:val="28"/>
        </w:rPr>
        <w:t>
      13) обеспечения санитарно-эпидемиологического благополучия населения;</w:t>
      </w:r>
    </w:p>
    <w:bookmarkEnd w:id="639"/>
    <w:bookmarkStart w:name="z701" w:id="640"/>
    <w:p>
      <w:pPr>
        <w:spacing w:after="0"/>
        <w:ind w:left="0"/>
        <w:jc w:val="both"/>
      </w:pPr>
      <w:r>
        <w:rPr>
          <w:rFonts w:ascii="Times New Roman"/>
          <w:b w:val="false"/>
          <w:i w:val="false"/>
          <w:color w:val="000000"/>
          <w:sz w:val="28"/>
        </w:rPr>
        <w:t>
      14) преемственности деятельности субъектов здравоохранения при оказании медицинской помощи;</w:t>
      </w:r>
    </w:p>
    <w:bookmarkEnd w:id="640"/>
    <w:bookmarkStart w:name="z702" w:id="641"/>
    <w:p>
      <w:pPr>
        <w:spacing w:after="0"/>
        <w:ind w:left="0"/>
        <w:jc w:val="both"/>
      </w:pPr>
      <w:r>
        <w:rPr>
          <w:rFonts w:ascii="Times New Roman"/>
          <w:b w:val="false"/>
          <w:i w:val="false"/>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bookmarkEnd w:id="641"/>
    <w:bookmarkStart w:name="z703" w:id="642"/>
    <w:p>
      <w:pPr>
        <w:spacing w:after="0"/>
        <w:ind w:left="0"/>
        <w:jc w:val="both"/>
      </w:pPr>
      <w:r>
        <w:rPr>
          <w:rFonts w:ascii="Times New Roman"/>
          <w:b w:val="false"/>
          <w:i w:val="false"/>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642"/>
    <w:bookmarkStart w:name="z704" w:id="643"/>
    <w:p>
      <w:pPr>
        <w:spacing w:after="0"/>
        <w:ind w:left="0"/>
        <w:jc w:val="both"/>
      </w:pPr>
      <w:r>
        <w:rPr>
          <w:rFonts w:ascii="Times New Roman"/>
          <w:b w:val="false"/>
          <w:i w:val="false"/>
          <w:color w:val="000000"/>
          <w:sz w:val="28"/>
        </w:rPr>
        <w:t>
      17) поощрения добровольного безвозмездного донорства;</w:t>
      </w:r>
    </w:p>
    <w:bookmarkEnd w:id="643"/>
    <w:bookmarkStart w:name="z705" w:id="644"/>
    <w:p>
      <w:pPr>
        <w:spacing w:after="0"/>
        <w:ind w:left="0"/>
        <w:jc w:val="both"/>
      </w:pPr>
      <w:r>
        <w:rPr>
          <w:rFonts w:ascii="Times New Roman"/>
          <w:b w:val="false"/>
          <w:i w:val="false"/>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bookmarkEnd w:id="644"/>
    <w:bookmarkStart w:name="z706" w:id="645"/>
    <w:p>
      <w:pPr>
        <w:spacing w:after="0"/>
        <w:ind w:left="0"/>
        <w:jc w:val="both"/>
      </w:pPr>
      <w:r>
        <w:rPr>
          <w:rFonts w:ascii="Times New Roman"/>
          <w:b w:val="false"/>
          <w:i w:val="false"/>
          <w:color w:val="000000"/>
          <w:sz w:val="28"/>
        </w:rPr>
        <w:t>
      19) расширения возможностей общества в вопросах охраны здоровья.</w:t>
      </w:r>
    </w:p>
    <w:bookmarkEnd w:id="645"/>
    <w:p>
      <w:pPr>
        <w:spacing w:after="0"/>
        <w:ind w:left="0"/>
        <w:jc w:val="both"/>
      </w:pPr>
      <w:r>
        <w:rPr>
          <w:rFonts w:ascii="Times New Roman"/>
          <w:b/>
          <w:i w:val="false"/>
          <w:color w:val="000000"/>
          <w:sz w:val="28"/>
        </w:rPr>
        <w:t>Глава 2. Государственное регулирование и управление в области здравоохранения</w:t>
      </w:r>
    </w:p>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709" w:id="646"/>
    <w:p>
      <w:pPr>
        <w:spacing w:after="0"/>
        <w:ind w:left="0"/>
        <w:jc w:val="both"/>
      </w:pPr>
      <w:r>
        <w:rPr>
          <w:rFonts w:ascii="Times New Roman"/>
          <w:b w:val="false"/>
          <w:i w:val="false"/>
          <w:color w:val="000000"/>
          <w:sz w:val="28"/>
        </w:rPr>
        <w:t>
      Правительство Республики Казахстан:</w:t>
      </w:r>
    </w:p>
    <w:bookmarkEnd w:id="646"/>
    <w:bookmarkStart w:name="z710" w:id="647"/>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здравоохранения;</w:t>
      </w:r>
    </w:p>
    <w:bookmarkEnd w:id="647"/>
    <w:bookmarkStart w:name="z711" w:id="648"/>
    <w:p>
      <w:pPr>
        <w:spacing w:after="0"/>
        <w:ind w:left="0"/>
        <w:jc w:val="both"/>
      </w:pPr>
      <w:r>
        <w:rPr>
          <w:rFonts w:ascii="Times New Roman"/>
          <w:b w:val="false"/>
          <w:i w:val="false"/>
          <w:color w:val="000000"/>
          <w:sz w:val="28"/>
        </w:rPr>
        <w:t>
      2) определяет порядок, виды и объем медицинской помощи населению при чрезвычайных ситуациях, введении режима чрезвычайного положения;</w:t>
      </w:r>
    </w:p>
    <w:bookmarkEnd w:id="648"/>
    <w:bookmarkStart w:name="z712" w:id="649"/>
    <w:p>
      <w:pPr>
        <w:spacing w:after="0"/>
        <w:ind w:left="0"/>
        <w:jc w:val="both"/>
      </w:pPr>
      <w:r>
        <w:rPr>
          <w:rFonts w:ascii="Times New Roman"/>
          <w:b w:val="false"/>
          <w:i w:val="false"/>
          <w:color w:val="000000"/>
          <w:sz w:val="28"/>
        </w:rPr>
        <w:t>
      3)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bookmarkEnd w:id="649"/>
    <w:bookmarkStart w:name="z713" w:id="650"/>
    <w:p>
      <w:pPr>
        <w:spacing w:after="0"/>
        <w:ind w:left="0"/>
        <w:jc w:val="both"/>
      </w:pPr>
      <w:r>
        <w:rPr>
          <w:rFonts w:ascii="Times New Roman"/>
          <w:b w:val="false"/>
          <w:i w:val="false"/>
          <w:color w:val="000000"/>
          <w:sz w:val="28"/>
        </w:rPr>
        <w:t>
      4)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650"/>
    <w:bookmarkStart w:name="z714" w:id="651"/>
    <w:p>
      <w:pPr>
        <w:spacing w:after="0"/>
        <w:ind w:left="0"/>
        <w:jc w:val="both"/>
      </w:pPr>
      <w:r>
        <w:rPr>
          <w:rFonts w:ascii="Times New Roman"/>
          <w:b w:val="false"/>
          <w:i w:val="false"/>
          <w:color w:val="000000"/>
          <w:sz w:val="28"/>
        </w:rPr>
        <w:t>
      5) определяет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w:t>
      </w:r>
    </w:p>
    <w:bookmarkEnd w:id="651"/>
    <w:bookmarkStart w:name="z715" w:id="652"/>
    <w:p>
      <w:pPr>
        <w:spacing w:after="0"/>
        <w:ind w:left="0"/>
        <w:jc w:val="both"/>
      </w:pPr>
      <w:r>
        <w:rPr>
          <w:rFonts w:ascii="Times New Roman"/>
          <w:b w:val="false"/>
          <w:i w:val="false"/>
          <w:color w:val="000000"/>
          <w:sz w:val="28"/>
        </w:rPr>
        <w:t>
      6) определяет случаи ввоза на территорию Республики Казахстан лекарственных средств и медицинских изделий в качестве гуманитарной помощи, не прошедших государственную регистрацию в Республике Казахстан;</w:t>
      </w:r>
    </w:p>
    <w:bookmarkEnd w:id="652"/>
    <w:bookmarkStart w:name="z716" w:id="653"/>
    <w:p>
      <w:pPr>
        <w:spacing w:after="0"/>
        <w:ind w:left="0"/>
        <w:jc w:val="both"/>
      </w:pPr>
      <w:r>
        <w:rPr>
          <w:rFonts w:ascii="Times New Roman"/>
          <w:b w:val="false"/>
          <w:i w:val="false"/>
          <w:color w:val="000000"/>
          <w:sz w:val="28"/>
        </w:rPr>
        <w:t>
      7) определяет единого дистрибьютора;</w:t>
      </w:r>
    </w:p>
    <w:bookmarkEnd w:id="653"/>
    <w:bookmarkStart w:name="z717" w:id="654"/>
    <w:p>
      <w:pPr>
        <w:spacing w:after="0"/>
        <w:ind w:left="0"/>
        <w:jc w:val="both"/>
      </w:pPr>
      <w:r>
        <w:rPr>
          <w:rFonts w:ascii="Times New Roman"/>
          <w:b w:val="false"/>
          <w:i w:val="false"/>
          <w:color w:val="000000"/>
          <w:sz w:val="28"/>
        </w:rPr>
        <w:t>
      8) определяет национального оператора в области здравоохранения;</w:t>
      </w:r>
    </w:p>
    <w:bookmarkEnd w:id="654"/>
    <w:bookmarkStart w:name="z718" w:id="655"/>
    <w:p>
      <w:pPr>
        <w:spacing w:after="0"/>
        <w:ind w:left="0"/>
        <w:jc w:val="both"/>
      </w:pPr>
      <w:r>
        <w:rPr>
          <w:rFonts w:ascii="Times New Roman"/>
          <w:b w:val="false"/>
          <w:i w:val="false"/>
          <w:color w:val="000000"/>
          <w:sz w:val="28"/>
        </w:rPr>
        <w:t>
      9) выполняет иные функции, возложенные на него Конституцией Республики Казахстан, настоящим Кодексом, иными законами Республики Казахстан и актами Президента Республики Казахстан.</w:t>
      </w:r>
    </w:p>
    <w:bookmarkEnd w:id="655"/>
    <w:bookmarkStart w:name="z719" w:id="656"/>
    <w:p>
      <w:pPr>
        <w:spacing w:after="0"/>
        <w:ind w:left="0"/>
        <w:jc w:val="both"/>
      </w:pPr>
      <w:r>
        <w:rPr>
          <w:rFonts w:ascii="Times New Roman"/>
          <w:b w:val="false"/>
          <w:i w:val="false"/>
          <w:color w:val="000000"/>
          <w:sz w:val="28"/>
        </w:rPr>
        <w:t>
      Статья 7. Компетенция уполномоченного органа</w:t>
      </w:r>
    </w:p>
    <w:bookmarkEnd w:id="656"/>
    <w:bookmarkStart w:name="z720" w:id="657"/>
    <w:p>
      <w:pPr>
        <w:spacing w:after="0"/>
        <w:ind w:left="0"/>
        <w:jc w:val="both"/>
      </w:pPr>
      <w:r>
        <w:rPr>
          <w:rFonts w:ascii="Times New Roman"/>
          <w:b w:val="false"/>
          <w:i w:val="false"/>
          <w:color w:val="000000"/>
          <w:sz w:val="28"/>
        </w:rPr>
        <w:t>
      Уполномоченный орган:</w:t>
      </w:r>
    </w:p>
    <w:bookmarkEnd w:id="657"/>
    <w:bookmarkStart w:name="z721" w:id="658"/>
    <w:p>
      <w:pPr>
        <w:spacing w:after="0"/>
        <w:ind w:left="0"/>
        <w:jc w:val="both"/>
      </w:pPr>
      <w:r>
        <w:rPr>
          <w:rFonts w:ascii="Times New Roman"/>
          <w:b w:val="false"/>
          <w:i w:val="false"/>
          <w:color w:val="000000"/>
          <w:sz w:val="28"/>
        </w:rPr>
        <w:t>
      1) реализует государственную политику в области здравоохранения;</w:t>
      </w:r>
    </w:p>
    <w:bookmarkEnd w:id="658"/>
    <w:bookmarkStart w:name="z722" w:id="659"/>
    <w:p>
      <w:pPr>
        <w:spacing w:after="0"/>
        <w:ind w:left="0"/>
        <w:jc w:val="both"/>
      </w:pPr>
      <w:r>
        <w:rPr>
          <w:rFonts w:ascii="Times New Roman"/>
          <w:b w:val="false"/>
          <w:i w:val="false"/>
          <w:color w:val="000000"/>
          <w:sz w:val="28"/>
        </w:rPr>
        <w:t>
      2) организует формирование здорового образа жизни и здорового питания;</w:t>
      </w:r>
    </w:p>
    <w:bookmarkEnd w:id="659"/>
    <w:bookmarkStart w:name="z723" w:id="660"/>
    <w:p>
      <w:pPr>
        <w:spacing w:after="0"/>
        <w:ind w:left="0"/>
        <w:jc w:val="both"/>
      </w:pPr>
      <w:r>
        <w:rPr>
          <w:rFonts w:ascii="Times New Roman"/>
          <w:b w:val="false"/>
          <w:i w:val="false"/>
          <w:color w:val="000000"/>
          <w:sz w:val="28"/>
        </w:rPr>
        <w:t>
      3) организует проведение профилактических прививок населению;</w:t>
      </w:r>
    </w:p>
    <w:bookmarkEnd w:id="660"/>
    <w:bookmarkStart w:name="z724" w:id="661"/>
    <w:p>
      <w:pPr>
        <w:spacing w:after="0"/>
        <w:ind w:left="0"/>
        <w:jc w:val="both"/>
      </w:pPr>
      <w:r>
        <w:rPr>
          <w:rFonts w:ascii="Times New Roman"/>
          <w:b w:val="false"/>
          <w:i w:val="false"/>
          <w:color w:val="000000"/>
          <w:sz w:val="28"/>
        </w:rPr>
        <w:t>
      4) внедряет новые методы профилактики, диагностики, лечения и медицинской реабилитации, а также контроля за ними;</w:t>
      </w:r>
    </w:p>
    <w:bookmarkEnd w:id="661"/>
    <w:bookmarkStart w:name="z725" w:id="662"/>
    <w:p>
      <w:pPr>
        <w:spacing w:after="0"/>
        <w:ind w:left="0"/>
        <w:jc w:val="both"/>
      </w:pPr>
      <w:r>
        <w:rPr>
          <w:rFonts w:ascii="Times New Roman"/>
          <w:b w:val="false"/>
          <w:i w:val="false"/>
          <w:color w:val="000000"/>
          <w:sz w:val="28"/>
        </w:rPr>
        <w:t>
      5) осуществляет мониторинг в области здравоохранения;</w:t>
      </w:r>
    </w:p>
    <w:bookmarkEnd w:id="662"/>
    <w:bookmarkStart w:name="z726" w:id="663"/>
    <w:p>
      <w:pPr>
        <w:spacing w:after="0"/>
        <w:ind w:left="0"/>
        <w:jc w:val="both"/>
      </w:pPr>
      <w:r>
        <w:rPr>
          <w:rFonts w:ascii="Times New Roman"/>
          <w:b w:val="false"/>
          <w:i w:val="false"/>
          <w:color w:val="000000"/>
          <w:sz w:val="28"/>
        </w:rPr>
        <w:t>
      6) формирует перечень гарантированного объема бесплатной медицинской помощи;</w:t>
      </w:r>
    </w:p>
    <w:bookmarkEnd w:id="663"/>
    <w:bookmarkStart w:name="z727" w:id="664"/>
    <w:p>
      <w:pPr>
        <w:spacing w:after="0"/>
        <w:ind w:left="0"/>
        <w:jc w:val="both"/>
      </w:pPr>
      <w:r>
        <w:rPr>
          <w:rFonts w:ascii="Times New Roman"/>
          <w:b w:val="false"/>
          <w:i w:val="false"/>
          <w:color w:val="000000"/>
          <w:sz w:val="28"/>
        </w:rPr>
        <w:t>
      7) формирует перечень медицинской помощи в системе обязательного социального медицинского страхования;</w:t>
      </w:r>
    </w:p>
    <w:bookmarkEnd w:id="664"/>
    <w:bookmarkStart w:name="z728" w:id="665"/>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bookmarkEnd w:id="665"/>
    <w:bookmarkStart w:name="z729" w:id="666"/>
    <w:p>
      <w:pPr>
        <w:spacing w:after="0"/>
        <w:ind w:left="0"/>
        <w:jc w:val="both"/>
      </w:pPr>
      <w:r>
        <w:rPr>
          <w:rFonts w:ascii="Times New Roman"/>
          <w:b w:val="false"/>
          <w:i w:val="false"/>
          <w:color w:val="000000"/>
          <w:sz w:val="28"/>
        </w:rPr>
        <w:t>
      9) реализует совместные международные проекты в области здравоохранения;</w:t>
      </w:r>
    </w:p>
    <w:bookmarkEnd w:id="666"/>
    <w:bookmarkStart w:name="z730" w:id="667"/>
    <w:p>
      <w:pPr>
        <w:spacing w:after="0"/>
        <w:ind w:left="0"/>
        <w:jc w:val="both"/>
      </w:pPr>
      <w:r>
        <w:rPr>
          <w:rFonts w:ascii="Times New Roman"/>
          <w:b w:val="false"/>
          <w:i w:val="false"/>
          <w:color w:val="000000"/>
          <w:sz w:val="28"/>
        </w:rPr>
        <w:t>
      10) осуществляет межотраслевую координацию деятельности по внедрению и реализации международных медико-санитарных правил;</w:t>
      </w:r>
    </w:p>
    <w:bookmarkEnd w:id="667"/>
    <w:bookmarkStart w:name="z731" w:id="668"/>
    <w:p>
      <w:pPr>
        <w:spacing w:after="0"/>
        <w:ind w:left="0"/>
        <w:jc w:val="both"/>
      </w:pPr>
      <w:r>
        <w:rPr>
          <w:rFonts w:ascii="Times New Roman"/>
          <w:b w:val="false"/>
          <w:i w:val="false"/>
          <w:color w:val="000000"/>
          <w:sz w:val="28"/>
        </w:rPr>
        <w:t>
      11) признает действующими на территории Республики Казахстан требования ведущих фармакопей мира;</w:t>
      </w:r>
    </w:p>
    <w:bookmarkEnd w:id="668"/>
    <w:bookmarkStart w:name="z732" w:id="669"/>
    <w:p>
      <w:pPr>
        <w:spacing w:after="0"/>
        <w:ind w:left="0"/>
        <w:jc w:val="both"/>
      </w:pPr>
      <w:r>
        <w:rPr>
          <w:rFonts w:ascii="Times New Roman"/>
          <w:b w:val="false"/>
          <w:i w:val="false"/>
          <w:color w:val="000000"/>
          <w:sz w:val="28"/>
        </w:rPr>
        <w:t>
      12) осуществляет государственное регулирование цен на лекарственные средства;</w:t>
      </w:r>
    </w:p>
    <w:bookmarkEnd w:id="669"/>
    <w:bookmarkStart w:name="z733" w:id="670"/>
    <w:p>
      <w:pPr>
        <w:spacing w:after="0"/>
        <w:ind w:left="0"/>
        <w:jc w:val="both"/>
      </w:pPr>
      <w:r>
        <w:rPr>
          <w:rFonts w:ascii="Times New Roman"/>
          <w:b w:val="false"/>
          <w:i w:val="false"/>
          <w:color w:val="000000"/>
          <w:sz w:val="28"/>
        </w:rPr>
        <w:t>
      13) осуществляет государственное регулирование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670"/>
    <w:bookmarkStart w:name="z734" w:id="671"/>
    <w:p>
      <w:pPr>
        <w:spacing w:after="0"/>
        <w:ind w:left="0"/>
        <w:jc w:val="both"/>
      </w:pPr>
      <w:r>
        <w:rPr>
          <w:rFonts w:ascii="Times New Roman"/>
          <w:b w:val="false"/>
          <w:i w:val="false"/>
          <w:color w:val="000000"/>
          <w:sz w:val="28"/>
        </w:rPr>
        <w:t>
      14) определяет список лекарственных средств и медицинских изделий, закупаемых у единого дистрибьютора;</w:t>
      </w:r>
    </w:p>
    <w:bookmarkEnd w:id="671"/>
    <w:bookmarkStart w:name="z735" w:id="672"/>
    <w:p>
      <w:pPr>
        <w:spacing w:after="0"/>
        <w:ind w:left="0"/>
        <w:jc w:val="both"/>
      </w:pPr>
      <w:r>
        <w:rPr>
          <w:rFonts w:ascii="Times New Roman"/>
          <w:b w:val="false"/>
          <w:i w:val="false"/>
          <w:color w:val="000000"/>
          <w:sz w:val="28"/>
        </w:rPr>
        <w:t>
      15) определяет приоритетные направления фундаментальных и прикладных биомедицинских исследований;</w:t>
      </w:r>
    </w:p>
    <w:bookmarkEnd w:id="672"/>
    <w:bookmarkStart w:name="z736" w:id="673"/>
    <w:p>
      <w:pPr>
        <w:spacing w:after="0"/>
        <w:ind w:left="0"/>
        <w:jc w:val="both"/>
      </w:pPr>
      <w:r>
        <w:rPr>
          <w:rFonts w:ascii="Times New Roman"/>
          <w:b w:val="false"/>
          <w:i w:val="false"/>
          <w:color w:val="000000"/>
          <w:sz w:val="28"/>
        </w:rPr>
        <w:t>
      16)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bookmarkEnd w:id="673"/>
    <w:bookmarkStart w:name="z737" w:id="674"/>
    <w:p>
      <w:pPr>
        <w:spacing w:after="0"/>
        <w:ind w:left="0"/>
        <w:jc w:val="both"/>
      </w:pPr>
      <w:r>
        <w:rPr>
          <w:rFonts w:ascii="Times New Roman"/>
          <w:b w:val="false"/>
          <w:i w:val="false"/>
          <w:color w:val="000000"/>
          <w:sz w:val="28"/>
        </w:rPr>
        <w:t>
      17) размещает государственный образовательный заказ на подготовку и повышение квалификации кадров в области здравоохранения;</w:t>
      </w:r>
    </w:p>
    <w:bookmarkEnd w:id="674"/>
    <w:bookmarkStart w:name="z738" w:id="675"/>
    <w:p>
      <w:pPr>
        <w:spacing w:after="0"/>
        <w:ind w:left="0"/>
        <w:jc w:val="both"/>
      </w:pPr>
      <w:r>
        <w:rPr>
          <w:rFonts w:ascii="Times New Roman"/>
          <w:b w:val="false"/>
          <w:i w:val="false"/>
          <w:color w:val="000000"/>
          <w:sz w:val="28"/>
        </w:rPr>
        <w:t>
      18) согласовывает размещение врачей-резидентов на клинических базах организаций высшего и послевузовского образования по представлению организаций высшего и послевузовского образования;</w:t>
      </w:r>
    </w:p>
    <w:bookmarkEnd w:id="675"/>
    <w:bookmarkStart w:name="z739" w:id="676"/>
    <w:p>
      <w:pPr>
        <w:spacing w:after="0"/>
        <w:ind w:left="0"/>
        <w:jc w:val="both"/>
      </w:pPr>
      <w:r>
        <w:rPr>
          <w:rFonts w:ascii="Times New Roman"/>
          <w:b w:val="false"/>
          <w:i w:val="false"/>
          <w:color w:val="000000"/>
          <w:sz w:val="28"/>
        </w:rPr>
        <w:t>
      19) проводит аттестацию на профессиональную компетентность специалистов в области здравоохранения, указанных в пункте 3 статьи 26 настоящего Кодекса;</w:t>
      </w:r>
    </w:p>
    <w:bookmarkEnd w:id="676"/>
    <w:bookmarkStart w:name="z740" w:id="677"/>
    <w:p>
      <w:pPr>
        <w:spacing w:after="0"/>
        <w:ind w:left="0"/>
        <w:jc w:val="both"/>
      </w:pPr>
      <w:r>
        <w:rPr>
          <w:rFonts w:ascii="Times New Roman"/>
          <w:b w:val="false"/>
          <w:i w:val="false"/>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677"/>
    <w:bookmarkStart w:name="z741" w:id="678"/>
    <w:p>
      <w:pPr>
        <w:spacing w:after="0"/>
        <w:ind w:left="0"/>
        <w:jc w:val="both"/>
      </w:pPr>
      <w:r>
        <w:rPr>
          <w:rFonts w:ascii="Times New Roman"/>
          <w:b w:val="false"/>
          <w:i w:val="false"/>
          <w:color w:val="000000"/>
          <w:sz w:val="28"/>
        </w:rPr>
        <w:t>
      21) координирует оказание медицинской помощи при чрезвычайных ситуациях взаимодействует с государственными органами и организациями;</w:t>
      </w:r>
    </w:p>
    <w:bookmarkEnd w:id="678"/>
    <w:bookmarkStart w:name="z742" w:id="679"/>
    <w:p>
      <w:pPr>
        <w:spacing w:after="0"/>
        <w:ind w:left="0"/>
        <w:jc w:val="both"/>
      </w:pPr>
      <w:r>
        <w:rPr>
          <w:rFonts w:ascii="Times New Roman"/>
          <w:b w:val="false"/>
          <w:i w:val="false"/>
          <w:color w:val="000000"/>
          <w:sz w:val="28"/>
        </w:rPr>
        <w:t>
      22) формирует единый перспективный план развития инфраструктуры здравоохранения;</w:t>
      </w:r>
    </w:p>
    <w:bookmarkEnd w:id="679"/>
    <w:bookmarkStart w:name="z743" w:id="680"/>
    <w:p>
      <w:pPr>
        <w:spacing w:after="0"/>
        <w:ind w:left="0"/>
        <w:jc w:val="both"/>
      </w:pPr>
      <w:r>
        <w:rPr>
          <w:rFonts w:ascii="Times New Roman"/>
          <w:b w:val="false"/>
          <w:i w:val="false"/>
          <w:color w:val="000000"/>
          <w:sz w:val="28"/>
        </w:rPr>
        <w:t>
      23) согласовывает региональные перспективные планы развития инфраструктуры здравоохранения;</w:t>
      </w:r>
    </w:p>
    <w:bookmarkEnd w:id="680"/>
    <w:bookmarkStart w:name="z744" w:id="681"/>
    <w:p>
      <w:pPr>
        <w:spacing w:after="0"/>
        <w:ind w:left="0"/>
        <w:jc w:val="both"/>
      </w:pPr>
      <w:r>
        <w:rPr>
          <w:rFonts w:ascii="Times New Roman"/>
          <w:b w:val="false"/>
          <w:i w:val="false"/>
          <w:color w:val="000000"/>
          <w:sz w:val="28"/>
        </w:rPr>
        <w:t>
      24) осуществляет координацию и методическое руководство местных исполнительных органов в области здравоохранения;</w:t>
      </w:r>
    </w:p>
    <w:bookmarkEnd w:id="681"/>
    <w:bookmarkStart w:name="z745" w:id="682"/>
    <w:p>
      <w:pPr>
        <w:spacing w:after="0"/>
        <w:ind w:left="0"/>
        <w:jc w:val="both"/>
      </w:pPr>
      <w:r>
        <w:rPr>
          <w:rFonts w:ascii="Times New Roman"/>
          <w:b w:val="false"/>
          <w:i w:val="false"/>
          <w:color w:val="000000"/>
          <w:sz w:val="28"/>
        </w:rPr>
        <w:t>
      25) заключает меморандумы с руководителями местных исполнительных органов областей, городов республиканского значения и столицы, направленные на достижение конечных результатов деятельности в области здравоохранения;</w:t>
      </w:r>
    </w:p>
    <w:bookmarkEnd w:id="682"/>
    <w:bookmarkStart w:name="z746" w:id="683"/>
    <w:p>
      <w:pPr>
        <w:spacing w:after="0"/>
        <w:ind w:left="0"/>
        <w:jc w:val="both"/>
      </w:pPr>
      <w:r>
        <w:rPr>
          <w:rFonts w:ascii="Times New Roman"/>
          <w:b w:val="false"/>
          <w:i w:val="false"/>
          <w:color w:val="000000"/>
          <w:sz w:val="28"/>
        </w:rPr>
        <w:t>
      26) определяет минимальный объем финансирования из местного бюджета отдельных направлений расходов с учетом их приоритетности и социальной значимости к закону об объемах трансфертов общего характера;</w:t>
      </w:r>
    </w:p>
    <w:bookmarkEnd w:id="683"/>
    <w:bookmarkStart w:name="z747" w:id="684"/>
    <w:p>
      <w:pPr>
        <w:spacing w:after="0"/>
        <w:ind w:left="0"/>
        <w:jc w:val="both"/>
      </w:pPr>
      <w:r>
        <w:rPr>
          <w:rFonts w:ascii="Times New Roman"/>
          <w:b w:val="false"/>
          <w:i w:val="false"/>
          <w:color w:val="000000"/>
          <w:sz w:val="28"/>
        </w:rPr>
        <w:t>
      27) координирует деятельность субъектов здравоохранения;</w:t>
      </w:r>
    </w:p>
    <w:bookmarkEnd w:id="684"/>
    <w:bookmarkStart w:name="z748" w:id="685"/>
    <w:p>
      <w:pPr>
        <w:spacing w:after="0"/>
        <w:ind w:left="0"/>
        <w:jc w:val="both"/>
      </w:pPr>
      <w:r>
        <w:rPr>
          <w:rFonts w:ascii="Times New Roman"/>
          <w:b w:val="false"/>
          <w:i w:val="false"/>
          <w:color w:val="000000"/>
          <w:sz w:val="28"/>
        </w:rPr>
        <w:t>
      28) осуществляет мероприятия по оснащению государственных организаций здравоохранения;</w:t>
      </w:r>
    </w:p>
    <w:bookmarkEnd w:id="685"/>
    <w:bookmarkStart w:name="z749" w:id="686"/>
    <w:p>
      <w:pPr>
        <w:spacing w:after="0"/>
        <w:ind w:left="0"/>
        <w:jc w:val="both"/>
      </w:pPr>
      <w:r>
        <w:rPr>
          <w:rFonts w:ascii="Times New Roman"/>
          <w:b w:val="false"/>
          <w:i w:val="false"/>
          <w:color w:val="000000"/>
          <w:sz w:val="28"/>
        </w:rPr>
        <w:t>
      29)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bookmarkEnd w:id="686"/>
    <w:bookmarkStart w:name="z750" w:id="687"/>
    <w:p>
      <w:pPr>
        <w:spacing w:after="0"/>
        <w:ind w:left="0"/>
        <w:jc w:val="both"/>
      </w:pPr>
      <w:r>
        <w:rPr>
          <w:rFonts w:ascii="Times New Roman"/>
          <w:b w:val="false"/>
          <w:i w:val="false"/>
          <w:color w:val="000000"/>
          <w:sz w:val="28"/>
        </w:rPr>
        <w:t>
      30) определяет единую методологию для всех организаций, имеющих право на проведение оценки риска и установление порядка проведения оценки риска;</w:t>
      </w:r>
    </w:p>
    <w:bookmarkEnd w:id="687"/>
    <w:bookmarkStart w:name="z751" w:id="688"/>
    <w:p>
      <w:pPr>
        <w:spacing w:after="0"/>
        <w:ind w:left="0"/>
        <w:jc w:val="both"/>
      </w:pPr>
      <w:r>
        <w:rPr>
          <w:rFonts w:ascii="Times New Roman"/>
          <w:b w:val="false"/>
          <w:i w:val="false"/>
          <w:color w:val="000000"/>
          <w:sz w:val="28"/>
        </w:rPr>
        <w:t>
      31) разрабатывает и утверждает стратегию цифровизации здравоохранения;</w:t>
      </w:r>
    </w:p>
    <w:bookmarkEnd w:id="688"/>
    <w:bookmarkStart w:name="z752" w:id="689"/>
    <w:p>
      <w:pPr>
        <w:spacing w:after="0"/>
        <w:ind w:left="0"/>
        <w:jc w:val="both"/>
      </w:pPr>
      <w:r>
        <w:rPr>
          <w:rFonts w:ascii="Times New Roman"/>
          <w:b w:val="false"/>
          <w:i w:val="false"/>
          <w:color w:val="000000"/>
          <w:sz w:val="28"/>
        </w:rPr>
        <w:t>
      32)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bookmarkEnd w:id="689"/>
    <w:bookmarkStart w:name="z753" w:id="690"/>
    <w:p>
      <w:pPr>
        <w:spacing w:after="0"/>
        <w:ind w:left="0"/>
        <w:jc w:val="both"/>
      </w:pPr>
      <w:r>
        <w:rPr>
          <w:rFonts w:ascii="Times New Roman"/>
          <w:b w:val="false"/>
          <w:i w:val="false"/>
          <w:color w:val="000000"/>
          <w:sz w:val="28"/>
        </w:rPr>
        <w:t>
      33) определяет объем данных и кратность их предоставления в Национальный электронный паспорт здоровья;</w:t>
      </w:r>
    </w:p>
    <w:bookmarkEnd w:id="690"/>
    <w:bookmarkStart w:name="z754" w:id="691"/>
    <w:p>
      <w:pPr>
        <w:spacing w:after="0"/>
        <w:ind w:left="0"/>
        <w:jc w:val="both"/>
      </w:pPr>
      <w:r>
        <w:rPr>
          <w:rFonts w:ascii="Times New Roman"/>
          <w:b w:val="false"/>
          <w:i w:val="false"/>
          <w:color w:val="000000"/>
          <w:sz w:val="28"/>
        </w:rPr>
        <w:t>
      34) разрабатывает и утверждает в пределах своей компетенции правовые акты и формы учетной и отчетной документации в области здравоохранения;</w:t>
      </w:r>
    </w:p>
    <w:bookmarkEnd w:id="691"/>
    <w:bookmarkStart w:name="z755" w:id="692"/>
    <w:p>
      <w:pPr>
        <w:spacing w:after="0"/>
        <w:ind w:left="0"/>
        <w:jc w:val="both"/>
      </w:pPr>
      <w:r>
        <w:rPr>
          <w:rFonts w:ascii="Times New Roman"/>
          <w:b w:val="false"/>
          <w:i w:val="false"/>
          <w:color w:val="000000"/>
          <w:sz w:val="28"/>
        </w:rPr>
        <w:t>
      35) разрабатывает и утверждает стандарты в области здравоохранения;</w:t>
      </w:r>
    </w:p>
    <w:bookmarkEnd w:id="692"/>
    <w:bookmarkStart w:name="z756" w:id="693"/>
    <w:p>
      <w:pPr>
        <w:spacing w:after="0"/>
        <w:ind w:left="0"/>
        <w:jc w:val="both"/>
      </w:pPr>
      <w:r>
        <w:rPr>
          <w:rFonts w:ascii="Times New Roman"/>
          <w:b w:val="false"/>
          <w:i w:val="false"/>
          <w:color w:val="000000"/>
          <w:sz w:val="28"/>
        </w:rPr>
        <w:t>
      36) разрабатывает и утверждает инструкции, алгоритмы и регламенты в области здравоохранения;</w:t>
      </w:r>
    </w:p>
    <w:bookmarkEnd w:id="693"/>
    <w:bookmarkStart w:name="z757" w:id="694"/>
    <w:p>
      <w:pPr>
        <w:spacing w:after="0"/>
        <w:ind w:left="0"/>
        <w:jc w:val="both"/>
      </w:pPr>
      <w:r>
        <w:rPr>
          <w:rFonts w:ascii="Times New Roman"/>
          <w:b w:val="false"/>
          <w:i w:val="false"/>
          <w:color w:val="000000"/>
          <w:sz w:val="28"/>
        </w:rPr>
        <w:t>
      37) разрабатывает и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bookmarkEnd w:id="694"/>
    <w:bookmarkStart w:name="z758" w:id="695"/>
    <w:p>
      <w:pPr>
        <w:spacing w:after="0"/>
        <w:ind w:left="0"/>
        <w:jc w:val="both"/>
      </w:pPr>
      <w:r>
        <w:rPr>
          <w:rFonts w:ascii="Times New Roman"/>
          <w:b w:val="false"/>
          <w:i w:val="false"/>
          <w:color w:val="000000"/>
          <w:sz w:val="28"/>
        </w:rPr>
        <w:t>
      38) разрабатывает и утверждает правила присвоения почетных званий в области здравоохранения;</w:t>
      </w:r>
    </w:p>
    <w:bookmarkEnd w:id="695"/>
    <w:bookmarkStart w:name="z759" w:id="696"/>
    <w:p>
      <w:pPr>
        <w:spacing w:after="0"/>
        <w:ind w:left="0"/>
        <w:jc w:val="both"/>
      </w:pPr>
      <w:r>
        <w:rPr>
          <w:rFonts w:ascii="Times New Roman"/>
          <w:b w:val="false"/>
          <w:i w:val="false"/>
          <w:color w:val="000000"/>
          <w:sz w:val="28"/>
        </w:rPr>
        <w:t>
      39) разрабатывает и утверждает правила отраслевой системы поощрения;</w:t>
      </w:r>
    </w:p>
    <w:bookmarkEnd w:id="696"/>
    <w:bookmarkStart w:name="z760" w:id="697"/>
    <w:p>
      <w:pPr>
        <w:spacing w:after="0"/>
        <w:ind w:left="0"/>
        <w:jc w:val="both"/>
      </w:pPr>
      <w:r>
        <w:rPr>
          <w:rFonts w:ascii="Times New Roman"/>
          <w:b w:val="false"/>
          <w:i w:val="false"/>
          <w:color w:val="000000"/>
          <w:sz w:val="28"/>
        </w:rPr>
        <w:t>
      40) разрабатывает и утверждает систему оплаты труда работников в организациях здравоохранения, за исключением государственных учреждений и казенных предприятий;</w:t>
      </w:r>
    </w:p>
    <w:bookmarkEnd w:id="697"/>
    <w:bookmarkStart w:name="z761" w:id="698"/>
    <w:p>
      <w:pPr>
        <w:spacing w:after="0"/>
        <w:ind w:left="0"/>
        <w:jc w:val="both"/>
      </w:pPr>
      <w:r>
        <w:rPr>
          <w:rFonts w:ascii="Times New Roman"/>
          <w:b w:val="false"/>
          <w:i w:val="false"/>
          <w:color w:val="000000"/>
          <w:sz w:val="28"/>
        </w:rPr>
        <w:t>
      41) определяет порядок проведения аттестации на профессиональную компетентность специалистов в области здравоохранения;</w:t>
      </w:r>
    </w:p>
    <w:bookmarkEnd w:id="698"/>
    <w:bookmarkStart w:name="z762" w:id="699"/>
    <w:p>
      <w:pPr>
        <w:spacing w:after="0"/>
        <w:ind w:left="0"/>
        <w:jc w:val="both"/>
      </w:pPr>
      <w:r>
        <w:rPr>
          <w:rFonts w:ascii="Times New Roman"/>
          <w:b w:val="false"/>
          <w:i w:val="false"/>
          <w:color w:val="000000"/>
          <w:sz w:val="28"/>
        </w:rPr>
        <w:t>
      42) разрабатывает и утверждает правила сертификации менеджеров здравоохранения;</w:t>
      </w:r>
    </w:p>
    <w:bookmarkEnd w:id="699"/>
    <w:bookmarkStart w:name="z763" w:id="700"/>
    <w:p>
      <w:pPr>
        <w:spacing w:after="0"/>
        <w:ind w:left="0"/>
        <w:jc w:val="both"/>
      </w:pPr>
      <w:r>
        <w:rPr>
          <w:rFonts w:ascii="Times New Roman"/>
          <w:b w:val="false"/>
          <w:i w:val="false"/>
          <w:color w:val="000000"/>
          <w:sz w:val="28"/>
        </w:rPr>
        <w:t>
      43) разрабатывает и утверждает минимальные нормативы обеспеченности регионов медицинскими работниками;</w:t>
      </w:r>
    </w:p>
    <w:bookmarkEnd w:id="700"/>
    <w:bookmarkStart w:name="z764" w:id="701"/>
    <w:p>
      <w:pPr>
        <w:spacing w:after="0"/>
        <w:ind w:left="0"/>
        <w:jc w:val="both"/>
      </w:pPr>
      <w:r>
        <w:rPr>
          <w:rFonts w:ascii="Times New Roman"/>
          <w:b w:val="false"/>
          <w:i w:val="false"/>
          <w:color w:val="000000"/>
          <w:sz w:val="28"/>
        </w:rPr>
        <w:t>
      44) разрабатывает и утверждает положение о статусе и полномочиях национального координатора по кадровым ресурсам здравоохранения и глобальной политике управления, миграции и удержания кадровых ресурсов здравоохранения;</w:t>
      </w:r>
    </w:p>
    <w:bookmarkEnd w:id="701"/>
    <w:bookmarkStart w:name="z765" w:id="702"/>
    <w:p>
      <w:pPr>
        <w:spacing w:after="0"/>
        <w:ind w:left="0"/>
        <w:jc w:val="both"/>
      </w:pPr>
      <w:r>
        <w:rPr>
          <w:rFonts w:ascii="Times New Roman"/>
          <w:b w:val="false"/>
          <w:i w:val="false"/>
          <w:color w:val="000000"/>
          <w:sz w:val="28"/>
        </w:rPr>
        <w:t>
      45) разрабатывает и утверждает правила подтверждения уровня квалификации медицинских работников по результатам непрерывного профессионального развития;</w:t>
      </w:r>
    </w:p>
    <w:bookmarkEnd w:id="702"/>
    <w:bookmarkStart w:name="z766" w:id="703"/>
    <w:p>
      <w:pPr>
        <w:spacing w:after="0"/>
        <w:ind w:left="0"/>
        <w:jc w:val="both"/>
      </w:pPr>
      <w:r>
        <w:rPr>
          <w:rFonts w:ascii="Times New Roman"/>
          <w:b w:val="false"/>
          <w:i w:val="false"/>
          <w:color w:val="000000"/>
          <w:sz w:val="28"/>
        </w:rPr>
        <w:t>
      46) разрабатывает и утверждает номенклатуру специальностей и специализаций в области здравоохранения;</w:t>
      </w:r>
    </w:p>
    <w:bookmarkEnd w:id="703"/>
    <w:bookmarkStart w:name="z767" w:id="704"/>
    <w:p>
      <w:pPr>
        <w:spacing w:after="0"/>
        <w:ind w:left="0"/>
        <w:jc w:val="both"/>
      </w:pPr>
      <w:r>
        <w:rPr>
          <w:rFonts w:ascii="Times New Roman"/>
          <w:b w:val="false"/>
          <w:i w:val="false"/>
          <w:color w:val="000000"/>
          <w:sz w:val="28"/>
        </w:rPr>
        <w:t>
      47) разрабатывает и утверждает перечень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w:t>
      </w:r>
    </w:p>
    <w:bookmarkEnd w:id="704"/>
    <w:bookmarkStart w:name="z768" w:id="705"/>
    <w:p>
      <w:pPr>
        <w:spacing w:after="0"/>
        <w:ind w:left="0"/>
        <w:jc w:val="both"/>
      </w:pPr>
      <w:r>
        <w:rPr>
          <w:rFonts w:ascii="Times New Roman"/>
          <w:b w:val="false"/>
          <w:i w:val="false"/>
          <w:color w:val="000000"/>
          <w:sz w:val="28"/>
        </w:rPr>
        <w:t>
      48) разрабатывает и утверждает правила проведения оценки безопасности и качества лекарственных средств и медицинских изделий, зарегистрированных в Республике Казахстан;</w:t>
      </w:r>
    </w:p>
    <w:bookmarkEnd w:id="705"/>
    <w:bookmarkStart w:name="z769" w:id="706"/>
    <w:p>
      <w:pPr>
        <w:spacing w:after="0"/>
        <w:ind w:left="0"/>
        <w:jc w:val="both"/>
      </w:pPr>
      <w:r>
        <w:rPr>
          <w:rFonts w:ascii="Times New Roman"/>
          <w:b w:val="false"/>
          <w:i w:val="false"/>
          <w:color w:val="000000"/>
          <w:sz w:val="28"/>
        </w:rPr>
        <w:t>
      49) разрабатывает и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706"/>
    <w:bookmarkStart w:name="z770" w:id="707"/>
    <w:p>
      <w:pPr>
        <w:spacing w:after="0"/>
        <w:ind w:left="0"/>
        <w:jc w:val="both"/>
      </w:pPr>
      <w:r>
        <w:rPr>
          <w:rFonts w:ascii="Times New Roman"/>
          <w:b w:val="false"/>
          <w:i w:val="false"/>
          <w:color w:val="000000"/>
          <w:sz w:val="28"/>
        </w:rPr>
        <w:t>
      50) разрабатывает и утверждает казахстанский национальный лекарственный формуляр;</w:t>
      </w:r>
    </w:p>
    <w:bookmarkEnd w:id="707"/>
    <w:bookmarkStart w:name="z771" w:id="708"/>
    <w:p>
      <w:pPr>
        <w:spacing w:after="0"/>
        <w:ind w:left="0"/>
        <w:jc w:val="both"/>
      </w:pPr>
      <w:r>
        <w:rPr>
          <w:rFonts w:ascii="Times New Roman"/>
          <w:b w:val="false"/>
          <w:i w:val="false"/>
          <w:color w:val="000000"/>
          <w:sz w:val="28"/>
        </w:rPr>
        <w:t>
      51) разрабатывает и утверждает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 разработки лекарственных формуляров организаций здравоохранения;</w:t>
      </w:r>
    </w:p>
    <w:bookmarkEnd w:id="708"/>
    <w:bookmarkStart w:name="z772" w:id="709"/>
    <w:p>
      <w:pPr>
        <w:spacing w:after="0"/>
        <w:ind w:left="0"/>
        <w:jc w:val="both"/>
      </w:pPr>
      <w:r>
        <w:rPr>
          <w:rFonts w:ascii="Times New Roman"/>
          <w:b w:val="false"/>
          <w:i w:val="false"/>
          <w:color w:val="000000"/>
          <w:sz w:val="28"/>
        </w:rPr>
        <w:t>
      52) разрабатывает и утверждает правила проведения оценки рационального использования лекарственных средств;</w:t>
      </w:r>
    </w:p>
    <w:bookmarkEnd w:id="709"/>
    <w:bookmarkStart w:name="z773" w:id="710"/>
    <w:p>
      <w:pPr>
        <w:spacing w:after="0"/>
        <w:ind w:left="0"/>
        <w:jc w:val="both"/>
      </w:pPr>
      <w:r>
        <w:rPr>
          <w:rFonts w:ascii="Times New Roman"/>
          <w:b w:val="false"/>
          <w:i w:val="false"/>
          <w:color w:val="000000"/>
          <w:sz w:val="28"/>
        </w:rPr>
        <w:t>
      53) разрабатывает и утверждает правила обеспечения лекарственными средствами и медицинскими изделиями;</w:t>
      </w:r>
    </w:p>
    <w:bookmarkEnd w:id="710"/>
    <w:bookmarkStart w:name="z774" w:id="711"/>
    <w:p>
      <w:pPr>
        <w:spacing w:after="0"/>
        <w:ind w:left="0"/>
        <w:jc w:val="both"/>
      </w:pPr>
      <w:r>
        <w:rPr>
          <w:rFonts w:ascii="Times New Roman"/>
          <w:b w:val="false"/>
          <w:i w:val="false"/>
          <w:color w:val="000000"/>
          <w:sz w:val="28"/>
        </w:rPr>
        <w:t>
      54) разрабатывает и утверждает правила формирования списков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711"/>
    <w:bookmarkStart w:name="z775" w:id="712"/>
    <w:p>
      <w:pPr>
        <w:spacing w:after="0"/>
        <w:ind w:left="0"/>
        <w:jc w:val="both"/>
      </w:pPr>
      <w:r>
        <w:rPr>
          <w:rFonts w:ascii="Times New Roman"/>
          <w:b w:val="false"/>
          <w:i w:val="false"/>
          <w:color w:val="000000"/>
          <w:sz w:val="28"/>
        </w:rPr>
        <w:t>
      55) разрабатывает и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712"/>
    <w:bookmarkStart w:name="z776" w:id="713"/>
    <w:p>
      <w:pPr>
        <w:spacing w:after="0"/>
        <w:ind w:left="0"/>
        <w:jc w:val="both"/>
      </w:pPr>
      <w:r>
        <w:rPr>
          <w:rFonts w:ascii="Times New Roman"/>
          <w:b w:val="false"/>
          <w:i w:val="false"/>
          <w:color w:val="000000"/>
          <w:sz w:val="28"/>
        </w:rPr>
        <w:t>
      56) разрабатывает и утверждает правила осуществления сервисного обслуживания медицинских изделий в Республике Казахстан;</w:t>
      </w:r>
    </w:p>
    <w:bookmarkEnd w:id="713"/>
    <w:bookmarkStart w:name="z777" w:id="714"/>
    <w:p>
      <w:pPr>
        <w:spacing w:after="0"/>
        <w:ind w:left="0"/>
        <w:jc w:val="both"/>
      </w:pPr>
      <w:r>
        <w:rPr>
          <w:rFonts w:ascii="Times New Roman"/>
          <w:b w:val="false"/>
          <w:i w:val="false"/>
          <w:color w:val="000000"/>
          <w:sz w:val="28"/>
        </w:rPr>
        <w:t>
      57) разрабатывает и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bookmarkEnd w:id="714"/>
    <w:bookmarkStart w:name="z778" w:id="715"/>
    <w:p>
      <w:pPr>
        <w:spacing w:after="0"/>
        <w:ind w:left="0"/>
        <w:jc w:val="both"/>
      </w:pPr>
      <w:r>
        <w:rPr>
          <w:rFonts w:ascii="Times New Roman"/>
          <w:b w:val="false"/>
          <w:i w:val="false"/>
          <w:color w:val="000000"/>
          <w:sz w:val="28"/>
        </w:rPr>
        <w:t>
      58) разрабатывает и утверждает правила взаимодействия по контрактному фракционированию;</w:t>
      </w:r>
    </w:p>
    <w:bookmarkEnd w:id="715"/>
    <w:bookmarkStart w:name="z779" w:id="716"/>
    <w:p>
      <w:pPr>
        <w:spacing w:after="0"/>
        <w:ind w:left="0"/>
        <w:jc w:val="both"/>
      </w:pPr>
      <w:r>
        <w:rPr>
          <w:rFonts w:ascii="Times New Roman"/>
          <w:b w:val="false"/>
          <w:i w:val="false"/>
          <w:color w:val="000000"/>
          <w:sz w:val="28"/>
        </w:rPr>
        <w:t>
      59) разрабатывает и утверждает состав аптечки для оказания первой помощи;</w:t>
      </w:r>
    </w:p>
    <w:bookmarkEnd w:id="716"/>
    <w:bookmarkStart w:name="z780" w:id="717"/>
    <w:p>
      <w:pPr>
        <w:spacing w:after="0"/>
        <w:ind w:left="0"/>
        <w:jc w:val="both"/>
      </w:pPr>
      <w:r>
        <w:rPr>
          <w:rFonts w:ascii="Times New Roman"/>
          <w:b w:val="false"/>
          <w:i w:val="false"/>
          <w:color w:val="000000"/>
          <w:sz w:val="28"/>
        </w:rPr>
        <w:t>
      60) разрабатывает и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717"/>
    <w:bookmarkStart w:name="z781" w:id="718"/>
    <w:p>
      <w:pPr>
        <w:spacing w:after="0"/>
        <w:ind w:left="0"/>
        <w:jc w:val="both"/>
      </w:pPr>
      <w:r>
        <w:rPr>
          <w:rFonts w:ascii="Times New Roman"/>
          <w:b w:val="false"/>
          <w:i w:val="false"/>
          <w:color w:val="000000"/>
          <w:sz w:val="28"/>
        </w:rPr>
        <w:t>
      61) разрабатывает и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bookmarkEnd w:id="718"/>
    <w:bookmarkStart w:name="z782" w:id="719"/>
    <w:p>
      <w:pPr>
        <w:spacing w:after="0"/>
        <w:ind w:left="0"/>
        <w:jc w:val="both"/>
      </w:pPr>
      <w:r>
        <w:rPr>
          <w:rFonts w:ascii="Times New Roman"/>
          <w:b w:val="false"/>
          <w:i w:val="false"/>
          <w:color w:val="000000"/>
          <w:sz w:val="28"/>
        </w:rPr>
        <w:t>
      62) разрабатывает и утверждает положение о статусе и полномочиях национального координатора по международным медико-санитарным правилам;</w:t>
      </w:r>
    </w:p>
    <w:bookmarkEnd w:id="719"/>
    <w:bookmarkStart w:name="z783" w:id="720"/>
    <w:p>
      <w:pPr>
        <w:spacing w:after="0"/>
        <w:ind w:left="0"/>
        <w:jc w:val="both"/>
      </w:pPr>
      <w:r>
        <w:rPr>
          <w:rFonts w:ascii="Times New Roman"/>
          <w:b w:val="false"/>
          <w:i w:val="false"/>
          <w:color w:val="000000"/>
          <w:sz w:val="28"/>
        </w:rPr>
        <w:t>
      63) разрабатывает и утверждает типовые формы договоров по предоставлению медицинской помощи в рамках платных услуг, заключаемых между пациентами и организациями здравоохранения;</w:t>
      </w:r>
    </w:p>
    <w:bookmarkEnd w:id="720"/>
    <w:bookmarkStart w:name="z784" w:id="721"/>
    <w:p>
      <w:pPr>
        <w:spacing w:after="0"/>
        <w:ind w:left="0"/>
        <w:jc w:val="both"/>
      </w:pPr>
      <w:r>
        <w:rPr>
          <w:rFonts w:ascii="Times New Roman"/>
          <w:b w:val="false"/>
          <w:i w:val="false"/>
          <w:color w:val="000000"/>
          <w:sz w:val="28"/>
        </w:rPr>
        <w:t>
      64) разрабатывает и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bookmarkEnd w:id="721"/>
    <w:bookmarkStart w:name="z785" w:id="722"/>
    <w:p>
      <w:pPr>
        <w:spacing w:after="0"/>
        <w:ind w:left="0"/>
        <w:jc w:val="both"/>
      </w:pPr>
      <w:r>
        <w:rPr>
          <w:rFonts w:ascii="Times New Roman"/>
          <w:b w:val="false"/>
          <w:i w:val="false"/>
          <w:color w:val="000000"/>
          <w:sz w:val="28"/>
        </w:rPr>
        <w:t>
      65) разрабатывает и утверждает методику формирования (расчета) показателей в области здравоохранения;</w:t>
      </w:r>
    </w:p>
    <w:bookmarkEnd w:id="722"/>
    <w:bookmarkStart w:name="z786" w:id="723"/>
    <w:p>
      <w:pPr>
        <w:spacing w:after="0"/>
        <w:ind w:left="0"/>
        <w:jc w:val="both"/>
      </w:pPr>
      <w:r>
        <w:rPr>
          <w:rFonts w:ascii="Times New Roman"/>
          <w:b w:val="false"/>
          <w:i w:val="false"/>
          <w:color w:val="000000"/>
          <w:sz w:val="28"/>
        </w:rPr>
        <w:t>
      66) разрабатывает и утверждает правила и содержание публичного представления субъектами здравоохранения, оказывающими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данных о деятельности и показателях здоровья;</w:t>
      </w:r>
    </w:p>
    <w:bookmarkEnd w:id="723"/>
    <w:bookmarkStart w:name="z787" w:id="724"/>
    <w:p>
      <w:pPr>
        <w:spacing w:after="0"/>
        <w:ind w:left="0"/>
        <w:jc w:val="both"/>
      </w:pPr>
      <w:r>
        <w:rPr>
          <w:rFonts w:ascii="Times New Roman"/>
          <w:b w:val="false"/>
          <w:i w:val="false"/>
          <w:color w:val="000000"/>
          <w:sz w:val="28"/>
        </w:rPr>
        <w:t>
      67) разрабатывает и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724"/>
    <w:bookmarkStart w:name="z788" w:id="725"/>
    <w:p>
      <w:pPr>
        <w:spacing w:after="0"/>
        <w:ind w:left="0"/>
        <w:jc w:val="both"/>
      </w:pPr>
      <w:r>
        <w:rPr>
          <w:rFonts w:ascii="Times New Roman"/>
          <w:b w:val="false"/>
          <w:i w:val="false"/>
          <w:color w:val="000000"/>
          <w:sz w:val="28"/>
        </w:rPr>
        <w:t>
      68) разрабатывает и утверждает правила планирования объемов медицинских услуг в рамках гарантированного объема бесплатной медицинской помощи и в системе обязательного социального медицинского страхования;</w:t>
      </w:r>
    </w:p>
    <w:bookmarkEnd w:id="725"/>
    <w:bookmarkStart w:name="z789" w:id="726"/>
    <w:p>
      <w:pPr>
        <w:spacing w:after="0"/>
        <w:ind w:left="0"/>
        <w:jc w:val="both"/>
      </w:pPr>
      <w:r>
        <w:rPr>
          <w:rFonts w:ascii="Times New Roman"/>
          <w:b w:val="false"/>
          <w:i w:val="false"/>
          <w:color w:val="000000"/>
          <w:sz w:val="28"/>
        </w:rPr>
        <w:t>
      69) разрабатывает и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726"/>
    <w:bookmarkStart w:name="z790" w:id="727"/>
    <w:p>
      <w:pPr>
        <w:spacing w:after="0"/>
        <w:ind w:left="0"/>
        <w:jc w:val="both"/>
      </w:pPr>
      <w:r>
        <w:rPr>
          <w:rFonts w:ascii="Times New Roman"/>
          <w:b w:val="false"/>
          <w:i w:val="false"/>
          <w:color w:val="000000"/>
          <w:sz w:val="28"/>
        </w:rPr>
        <w:t>
      70) разрабатывает и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bookmarkEnd w:id="727"/>
    <w:bookmarkStart w:name="z791" w:id="728"/>
    <w:p>
      <w:pPr>
        <w:spacing w:after="0"/>
        <w:ind w:left="0"/>
        <w:jc w:val="both"/>
      </w:pPr>
      <w:r>
        <w:rPr>
          <w:rFonts w:ascii="Times New Roman"/>
          <w:b w:val="false"/>
          <w:i w:val="false"/>
          <w:color w:val="000000"/>
          <w:sz w:val="28"/>
        </w:rPr>
        <w:t>
      71) разрабатывает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728"/>
    <w:bookmarkStart w:name="z792" w:id="729"/>
    <w:p>
      <w:pPr>
        <w:spacing w:after="0"/>
        <w:ind w:left="0"/>
        <w:jc w:val="both"/>
      </w:pPr>
      <w:r>
        <w:rPr>
          <w:rFonts w:ascii="Times New Roman"/>
          <w:b w:val="false"/>
          <w:i w:val="false"/>
          <w:color w:val="000000"/>
          <w:sz w:val="28"/>
        </w:rPr>
        <w:t>
      72) разрабатывает и утверждает правила ведения учета субъектов здравоохранения, осуществляющих оказание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729"/>
    <w:bookmarkStart w:name="z793" w:id="730"/>
    <w:p>
      <w:pPr>
        <w:spacing w:after="0"/>
        <w:ind w:left="0"/>
        <w:jc w:val="both"/>
      </w:pPr>
      <w:r>
        <w:rPr>
          <w:rFonts w:ascii="Times New Roman"/>
          <w:b w:val="false"/>
          <w:i w:val="false"/>
          <w:color w:val="000000"/>
          <w:sz w:val="28"/>
        </w:rPr>
        <w:t>
      73) разрабатывает и утверждает государственный норматив сети организаций здравоохранения;</w:t>
      </w:r>
    </w:p>
    <w:bookmarkEnd w:id="730"/>
    <w:bookmarkStart w:name="z794" w:id="731"/>
    <w:p>
      <w:pPr>
        <w:spacing w:after="0"/>
        <w:ind w:left="0"/>
        <w:jc w:val="both"/>
      </w:pPr>
      <w:r>
        <w:rPr>
          <w:rFonts w:ascii="Times New Roman"/>
          <w:b w:val="false"/>
          <w:i w:val="false"/>
          <w:color w:val="000000"/>
          <w:sz w:val="28"/>
        </w:rPr>
        <w:t>
      74) разрабатывает и утверждает правила формирования, согласования и утверждения единого перспективного плана развития инфраструктуры здравоохранения;</w:t>
      </w:r>
    </w:p>
    <w:bookmarkEnd w:id="731"/>
    <w:bookmarkStart w:name="z795" w:id="732"/>
    <w:p>
      <w:pPr>
        <w:spacing w:after="0"/>
        <w:ind w:left="0"/>
        <w:jc w:val="both"/>
      </w:pPr>
      <w:r>
        <w:rPr>
          <w:rFonts w:ascii="Times New Roman"/>
          <w:b w:val="false"/>
          <w:i w:val="false"/>
          <w:color w:val="000000"/>
          <w:sz w:val="28"/>
        </w:rPr>
        <w:t>
      75) разрабатывает и утверждает номенклатуру организаций здравоохранения и положения об их деятельности;</w:t>
      </w:r>
    </w:p>
    <w:bookmarkEnd w:id="732"/>
    <w:bookmarkStart w:name="z796" w:id="733"/>
    <w:p>
      <w:pPr>
        <w:spacing w:after="0"/>
        <w:ind w:left="0"/>
        <w:jc w:val="both"/>
      </w:pPr>
      <w:r>
        <w:rPr>
          <w:rFonts w:ascii="Times New Roman"/>
          <w:b w:val="false"/>
          <w:i w:val="false"/>
          <w:color w:val="000000"/>
          <w:sz w:val="28"/>
        </w:rPr>
        <w:t>
      76) разрабатывает и утверждает минимальные стандарты оснащения организаций здравоохранения медицинскими изделиями;</w:t>
      </w:r>
    </w:p>
    <w:bookmarkEnd w:id="733"/>
    <w:bookmarkStart w:name="z797" w:id="734"/>
    <w:p>
      <w:pPr>
        <w:spacing w:after="0"/>
        <w:ind w:left="0"/>
        <w:jc w:val="both"/>
      </w:pPr>
      <w:r>
        <w:rPr>
          <w:rFonts w:ascii="Times New Roman"/>
          <w:b w:val="false"/>
          <w:i w:val="false"/>
          <w:color w:val="000000"/>
          <w:sz w:val="28"/>
        </w:rPr>
        <w:t>
      77) согласовывает профессиональные стандарты в области здравоохранения;</w:t>
      </w:r>
    </w:p>
    <w:bookmarkEnd w:id="734"/>
    <w:bookmarkStart w:name="z798" w:id="735"/>
    <w:p>
      <w:pPr>
        <w:spacing w:after="0"/>
        <w:ind w:left="0"/>
        <w:jc w:val="both"/>
      </w:pPr>
      <w:r>
        <w:rPr>
          <w:rFonts w:ascii="Times New Roman"/>
          <w:b w:val="false"/>
          <w:i w:val="false"/>
          <w:color w:val="000000"/>
          <w:sz w:val="28"/>
        </w:rPr>
        <w:t>
      78) разрабатывает и утверждает правила проведения медицинских осмотров лиц, претендующих на получение права управления транспортными средствами;</w:t>
      </w:r>
    </w:p>
    <w:bookmarkEnd w:id="735"/>
    <w:bookmarkStart w:name="z799" w:id="736"/>
    <w:p>
      <w:pPr>
        <w:spacing w:after="0"/>
        <w:ind w:left="0"/>
        <w:jc w:val="both"/>
      </w:pPr>
      <w:r>
        <w:rPr>
          <w:rFonts w:ascii="Times New Roman"/>
          <w:b w:val="false"/>
          <w:i w:val="false"/>
          <w:color w:val="000000"/>
          <w:sz w:val="28"/>
        </w:rPr>
        <w:t>
      79)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bookmarkEnd w:id="736"/>
    <w:bookmarkStart w:name="z800" w:id="737"/>
    <w:p>
      <w:pPr>
        <w:spacing w:after="0"/>
        <w:ind w:left="0"/>
        <w:jc w:val="both"/>
      </w:pPr>
      <w:r>
        <w:rPr>
          <w:rFonts w:ascii="Times New Roman"/>
          <w:b w:val="false"/>
          <w:i w:val="false"/>
          <w:color w:val="000000"/>
          <w:sz w:val="28"/>
        </w:rPr>
        <w:t>
      80) разрабатывает и утверждает правила забора, хранения и использования крови и тканей лиц, подвергшихся воздействию ионизирующего излучения;</w:t>
      </w:r>
    </w:p>
    <w:bookmarkEnd w:id="737"/>
    <w:bookmarkStart w:name="z801" w:id="738"/>
    <w:p>
      <w:pPr>
        <w:spacing w:after="0"/>
        <w:ind w:left="0"/>
        <w:jc w:val="both"/>
      </w:pPr>
      <w:r>
        <w:rPr>
          <w:rFonts w:ascii="Times New Roman"/>
          <w:b w:val="false"/>
          <w:i w:val="false"/>
          <w:color w:val="000000"/>
          <w:sz w:val="28"/>
        </w:rPr>
        <w:t>
      81) разрабатывает и утверждает перечень заболеваний, связанных с воздействием ионизирующего излучения, и правила установления причинной связи;</w:t>
      </w:r>
    </w:p>
    <w:bookmarkEnd w:id="738"/>
    <w:bookmarkStart w:name="z802" w:id="739"/>
    <w:p>
      <w:pPr>
        <w:spacing w:after="0"/>
        <w:ind w:left="0"/>
        <w:jc w:val="both"/>
      </w:pPr>
      <w:r>
        <w:rPr>
          <w:rFonts w:ascii="Times New Roman"/>
          <w:b w:val="false"/>
          <w:i w:val="false"/>
          <w:color w:val="000000"/>
          <w:sz w:val="28"/>
        </w:rPr>
        <w:t>
      82) разрабатывает и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bookmarkEnd w:id="739"/>
    <w:bookmarkStart w:name="z803" w:id="740"/>
    <w:p>
      <w:pPr>
        <w:spacing w:after="0"/>
        <w:ind w:left="0"/>
        <w:jc w:val="both"/>
      </w:pPr>
      <w:r>
        <w:rPr>
          <w:rFonts w:ascii="Times New Roman"/>
          <w:b w:val="false"/>
          <w:i w:val="false"/>
          <w:color w:val="000000"/>
          <w:sz w:val="28"/>
        </w:rPr>
        <w:t>
      83) разрабатывает и утверждает правила разработки и пересмотра клинических протоколов;</w:t>
      </w:r>
    </w:p>
    <w:bookmarkEnd w:id="740"/>
    <w:bookmarkStart w:name="z804" w:id="741"/>
    <w:p>
      <w:pPr>
        <w:spacing w:after="0"/>
        <w:ind w:left="0"/>
        <w:jc w:val="both"/>
      </w:pPr>
      <w:r>
        <w:rPr>
          <w:rFonts w:ascii="Times New Roman"/>
          <w:b w:val="false"/>
          <w:i w:val="false"/>
          <w:color w:val="000000"/>
          <w:sz w:val="28"/>
        </w:rPr>
        <w:t>
      84) разрабатывает и утверждает методику внедрения и оценку эффективности внедрения клинических протоколов в практическое здравоохранение;</w:t>
      </w:r>
    </w:p>
    <w:bookmarkEnd w:id="741"/>
    <w:bookmarkStart w:name="z805" w:id="742"/>
    <w:p>
      <w:pPr>
        <w:spacing w:after="0"/>
        <w:ind w:left="0"/>
        <w:jc w:val="both"/>
      </w:pPr>
      <w:r>
        <w:rPr>
          <w:rFonts w:ascii="Times New Roman"/>
          <w:b w:val="false"/>
          <w:i w:val="false"/>
          <w:color w:val="000000"/>
          <w:sz w:val="28"/>
        </w:rPr>
        <w:t>
      85) разрабатывает и утверждает квалификационные требования, предъявляемые к медицинской и фармацевтической деятельности;</w:t>
      </w:r>
    </w:p>
    <w:bookmarkEnd w:id="742"/>
    <w:bookmarkStart w:name="z806" w:id="743"/>
    <w:p>
      <w:pPr>
        <w:spacing w:after="0"/>
        <w:ind w:left="0"/>
        <w:jc w:val="both"/>
      </w:pPr>
      <w:r>
        <w:rPr>
          <w:rFonts w:ascii="Times New Roman"/>
          <w:b w:val="false"/>
          <w:i w:val="false"/>
          <w:color w:val="000000"/>
          <w:sz w:val="28"/>
        </w:rPr>
        <w:t>
      86) разрабатывает и утверждает правила оказания медицинской помощи обучающимся и воспитанникам начального, основного среднего и общего среднего образования;</w:t>
      </w:r>
    </w:p>
    <w:bookmarkEnd w:id="743"/>
    <w:bookmarkStart w:name="z807" w:id="744"/>
    <w:p>
      <w:pPr>
        <w:spacing w:after="0"/>
        <w:ind w:left="0"/>
        <w:jc w:val="both"/>
      </w:pPr>
      <w:r>
        <w:rPr>
          <w:rFonts w:ascii="Times New Roman"/>
          <w:b w:val="false"/>
          <w:i w:val="false"/>
          <w:color w:val="000000"/>
          <w:sz w:val="28"/>
        </w:rPr>
        <w:t>
      87) разрабатывает и утверждает правила оказания медицинской помощи посредством передвижных медицинских комплексов и медицинских поездов;</w:t>
      </w:r>
    </w:p>
    <w:bookmarkEnd w:id="744"/>
    <w:bookmarkStart w:name="z808" w:id="745"/>
    <w:p>
      <w:pPr>
        <w:spacing w:after="0"/>
        <w:ind w:left="0"/>
        <w:jc w:val="both"/>
      </w:pPr>
      <w:r>
        <w:rPr>
          <w:rFonts w:ascii="Times New Roman"/>
          <w:b w:val="false"/>
          <w:i w:val="false"/>
          <w:color w:val="000000"/>
          <w:sz w:val="28"/>
        </w:rPr>
        <w:t>
      88) разрабатывает и утверждает стандарт организации лабораторной диагностики;</w:t>
      </w:r>
    </w:p>
    <w:bookmarkEnd w:id="745"/>
    <w:bookmarkStart w:name="z809" w:id="746"/>
    <w:p>
      <w:pPr>
        <w:spacing w:after="0"/>
        <w:ind w:left="0"/>
        <w:jc w:val="both"/>
      </w:pPr>
      <w:r>
        <w:rPr>
          <w:rFonts w:ascii="Times New Roman"/>
          <w:b w:val="false"/>
          <w:i w:val="false"/>
          <w:color w:val="000000"/>
          <w:sz w:val="28"/>
        </w:rPr>
        <w:t>
      89) разрабатывает и утверждает правила оказания медицинской помощи согласно видам, установленным статьей 136 настоящего Кодекса;</w:t>
      </w:r>
    </w:p>
    <w:bookmarkEnd w:id="746"/>
    <w:bookmarkStart w:name="z810" w:id="747"/>
    <w:p>
      <w:pPr>
        <w:spacing w:after="0"/>
        <w:ind w:left="0"/>
        <w:jc w:val="both"/>
      </w:pPr>
      <w:r>
        <w:rPr>
          <w:rFonts w:ascii="Times New Roman"/>
          <w:b w:val="false"/>
          <w:i w:val="false"/>
          <w:color w:val="000000"/>
          <w:sz w:val="28"/>
        </w:rPr>
        <w:t>
      90) разрабатывает и утверждает правила оказания сурдологической помощи населению Республики Казахстан;</w:t>
      </w:r>
    </w:p>
    <w:bookmarkEnd w:id="747"/>
    <w:bookmarkStart w:name="z811" w:id="748"/>
    <w:p>
      <w:pPr>
        <w:spacing w:after="0"/>
        <w:ind w:left="0"/>
        <w:jc w:val="both"/>
      </w:pPr>
      <w:r>
        <w:rPr>
          <w:rFonts w:ascii="Times New Roman"/>
          <w:b w:val="false"/>
          <w:i w:val="false"/>
          <w:color w:val="000000"/>
          <w:sz w:val="28"/>
        </w:rPr>
        <w:t>
      91) разрабатывает и утверждает правила выплаты донорам за донацию крови и ее компонентов;</w:t>
      </w:r>
    </w:p>
    <w:bookmarkEnd w:id="748"/>
    <w:bookmarkStart w:name="z812" w:id="749"/>
    <w:p>
      <w:pPr>
        <w:spacing w:after="0"/>
        <w:ind w:left="0"/>
        <w:jc w:val="both"/>
      </w:pPr>
      <w:r>
        <w:rPr>
          <w:rFonts w:ascii="Times New Roman"/>
          <w:b w:val="false"/>
          <w:i w:val="false"/>
          <w:color w:val="000000"/>
          <w:sz w:val="28"/>
        </w:rPr>
        <w:t>
      92) разрабатывает и утверждает номенклатуру, правила заготовки, переработки, контроля качества, хранения, реализации крови, ее компонентов;</w:t>
      </w:r>
    </w:p>
    <w:bookmarkEnd w:id="749"/>
    <w:bookmarkStart w:name="z813" w:id="750"/>
    <w:p>
      <w:pPr>
        <w:spacing w:after="0"/>
        <w:ind w:left="0"/>
        <w:jc w:val="both"/>
      </w:pPr>
      <w:r>
        <w:rPr>
          <w:rFonts w:ascii="Times New Roman"/>
          <w:b w:val="false"/>
          <w:i w:val="false"/>
          <w:color w:val="000000"/>
          <w:sz w:val="28"/>
        </w:rPr>
        <w:t>
      93) разрабатывает и утверждает правила и условия изъятия, заготовки, хранения, консервации, транспортировки, трансплантации органов (частей органов) и (или) тканей (частей ткани) от донора к реципиенту;</w:t>
      </w:r>
    </w:p>
    <w:bookmarkEnd w:id="750"/>
    <w:bookmarkStart w:name="z814" w:id="751"/>
    <w:p>
      <w:pPr>
        <w:spacing w:after="0"/>
        <w:ind w:left="0"/>
        <w:jc w:val="both"/>
      </w:pPr>
      <w:r>
        <w:rPr>
          <w:rFonts w:ascii="Times New Roman"/>
          <w:b w:val="false"/>
          <w:i w:val="false"/>
          <w:color w:val="000000"/>
          <w:sz w:val="28"/>
        </w:rPr>
        <w:t>
      94) разрабатывает и утверждает правила и требования к доступу к персональным медицинским данным;</w:t>
      </w:r>
    </w:p>
    <w:bookmarkEnd w:id="751"/>
    <w:bookmarkStart w:name="z815" w:id="752"/>
    <w:p>
      <w:pPr>
        <w:spacing w:after="0"/>
        <w:ind w:left="0"/>
        <w:jc w:val="both"/>
      </w:pPr>
      <w:r>
        <w:rPr>
          <w:rFonts w:ascii="Times New Roman"/>
          <w:b w:val="false"/>
          <w:i w:val="false"/>
          <w:color w:val="000000"/>
          <w:sz w:val="28"/>
        </w:rPr>
        <w:t>
      95) разрабатывает и утверждает требования и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w:t>
      </w:r>
    </w:p>
    <w:bookmarkEnd w:id="752"/>
    <w:bookmarkStart w:name="z816" w:id="753"/>
    <w:p>
      <w:pPr>
        <w:spacing w:after="0"/>
        <w:ind w:left="0"/>
        <w:jc w:val="both"/>
      </w:pPr>
      <w:r>
        <w:rPr>
          <w:rFonts w:ascii="Times New Roman"/>
          <w:b w:val="false"/>
          <w:i w:val="false"/>
          <w:color w:val="000000"/>
          <w:sz w:val="28"/>
        </w:rPr>
        <w:t>
      96) разрабатывает и утверждает стандарты, системы классификации, справочники, номенклатуры и терминологию в области цифрового здравоохранения;</w:t>
      </w:r>
    </w:p>
    <w:bookmarkEnd w:id="753"/>
    <w:bookmarkStart w:name="z817" w:id="754"/>
    <w:p>
      <w:pPr>
        <w:spacing w:after="0"/>
        <w:ind w:left="0"/>
        <w:jc w:val="both"/>
      </w:pPr>
      <w:r>
        <w:rPr>
          <w:rFonts w:ascii="Times New Roman"/>
          <w:b w:val="false"/>
          <w:i w:val="false"/>
          <w:color w:val="000000"/>
          <w:sz w:val="28"/>
        </w:rPr>
        <w:t>
      97) разрабатывает и утверждает минимальные требования к медицинским информационным системам в области здравоохранения;</w:t>
      </w:r>
    </w:p>
    <w:bookmarkEnd w:id="754"/>
    <w:bookmarkStart w:name="z818" w:id="755"/>
    <w:p>
      <w:pPr>
        <w:spacing w:after="0"/>
        <w:ind w:left="0"/>
        <w:jc w:val="both"/>
      </w:pPr>
      <w:r>
        <w:rPr>
          <w:rFonts w:ascii="Times New Roman"/>
          <w:b w:val="false"/>
          <w:i w:val="false"/>
          <w:color w:val="000000"/>
          <w:sz w:val="28"/>
        </w:rPr>
        <w:t>
      98) разрабатывает и утверждает требования к электронным информационным ресурсам для дистанционных медицинских услуг;</w:t>
      </w:r>
    </w:p>
    <w:bookmarkEnd w:id="755"/>
    <w:bookmarkStart w:name="z819" w:id="756"/>
    <w:p>
      <w:pPr>
        <w:spacing w:after="0"/>
        <w:ind w:left="0"/>
        <w:jc w:val="both"/>
      </w:pPr>
      <w:r>
        <w:rPr>
          <w:rFonts w:ascii="Times New Roman"/>
          <w:b w:val="false"/>
          <w:i w:val="false"/>
          <w:color w:val="000000"/>
          <w:sz w:val="28"/>
        </w:rPr>
        <w:t>
      99) разрабатывает и утверждает правила выплаты денежных пособий для покрытия расходов за ритуальные услуги родственникам, осуществившим погребение донора трупных органов;</w:t>
      </w:r>
    </w:p>
    <w:bookmarkEnd w:id="756"/>
    <w:bookmarkStart w:name="z820" w:id="757"/>
    <w:p>
      <w:pPr>
        <w:spacing w:after="0"/>
        <w:ind w:left="0"/>
        <w:jc w:val="both"/>
      </w:pPr>
      <w:r>
        <w:rPr>
          <w:rFonts w:ascii="Times New Roman"/>
          <w:b w:val="false"/>
          <w:i w:val="false"/>
          <w:color w:val="000000"/>
          <w:sz w:val="28"/>
        </w:rPr>
        <w:t>
      100) разрабатывает и утверждает инструкции по кодированию заболеваемости и смертности, инструкции по использованию международных классификаторов;</w:t>
      </w:r>
    </w:p>
    <w:bookmarkEnd w:id="757"/>
    <w:bookmarkStart w:name="z821" w:id="758"/>
    <w:p>
      <w:pPr>
        <w:spacing w:after="0"/>
        <w:ind w:left="0"/>
        <w:jc w:val="both"/>
      </w:pPr>
      <w:r>
        <w:rPr>
          <w:rFonts w:ascii="Times New Roman"/>
          <w:b w:val="false"/>
          <w:i w:val="false"/>
          <w:color w:val="000000"/>
          <w:sz w:val="28"/>
        </w:rPr>
        <w:t>
      101) разрабатывает и утверждает квалификационные требования, предъявляемые к медицинским колледжам, высшим медицинским колледжам;</w:t>
      </w:r>
    </w:p>
    <w:bookmarkEnd w:id="758"/>
    <w:bookmarkStart w:name="z822" w:id="759"/>
    <w:p>
      <w:pPr>
        <w:spacing w:after="0"/>
        <w:ind w:left="0"/>
        <w:jc w:val="both"/>
      </w:pPr>
      <w:r>
        <w:rPr>
          <w:rFonts w:ascii="Times New Roman"/>
          <w:b w:val="false"/>
          <w:i w:val="false"/>
          <w:color w:val="000000"/>
          <w:sz w:val="28"/>
        </w:rPr>
        <w:t>
      102) ведет реестр образовательных программ по уровням образования в области здравоохранения и утверждает порядок формирования реестра образовательных программ;</w:t>
      </w:r>
    </w:p>
    <w:bookmarkEnd w:id="759"/>
    <w:bookmarkStart w:name="z823" w:id="760"/>
    <w:p>
      <w:pPr>
        <w:spacing w:after="0"/>
        <w:ind w:left="0"/>
        <w:jc w:val="both"/>
      </w:pPr>
      <w:r>
        <w:rPr>
          <w:rFonts w:ascii="Times New Roman"/>
          <w:b w:val="false"/>
          <w:i w:val="false"/>
          <w:color w:val="000000"/>
          <w:sz w:val="28"/>
        </w:rPr>
        <w:t>
      103)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bookmarkEnd w:id="760"/>
    <w:bookmarkStart w:name="z824" w:id="761"/>
    <w:p>
      <w:pPr>
        <w:spacing w:after="0"/>
        <w:ind w:left="0"/>
        <w:jc w:val="both"/>
      </w:pPr>
      <w:r>
        <w:rPr>
          <w:rFonts w:ascii="Times New Roman"/>
          <w:b w:val="false"/>
          <w:i w:val="false"/>
          <w:color w:val="000000"/>
          <w:sz w:val="28"/>
        </w:rPr>
        <w:t>
      104)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w:t>
      </w:r>
    </w:p>
    <w:bookmarkEnd w:id="761"/>
    <w:bookmarkStart w:name="z825" w:id="762"/>
    <w:p>
      <w:pPr>
        <w:spacing w:after="0"/>
        <w:ind w:left="0"/>
        <w:jc w:val="both"/>
      </w:pPr>
      <w:r>
        <w:rPr>
          <w:rFonts w:ascii="Times New Roman"/>
          <w:b w:val="false"/>
          <w:i w:val="false"/>
          <w:color w:val="000000"/>
          <w:sz w:val="28"/>
        </w:rPr>
        <w:t>
      105) разрабатывает и утверждает правила осуществления сооплаты;</w:t>
      </w:r>
    </w:p>
    <w:bookmarkEnd w:id="762"/>
    <w:bookmarkStart w:name="z826" w:id="763"/>
    <w:p>
      <w:pPr>
        <w:spacing w:after="0"/>
        <w:ind w:left="0"/>
        <w:jc w:val="both"/>
      </w:pPr>
      <w:r>
        <w:rPr>
          <w:rFonts w:ascii="Times New Roman"/>
          <w:b w:val="false"/>
          <w:i w:val="false"/>
          <w:color w:val="000000"/>
          <w:sz w:val="28"/>
        </w:rPr>
        <w:t>
      106) разрабатывает и утверждает правила формирование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763"/>
    <w:bookmarkStart w:name="z827" w:id="764"/>
    <w:p>
      <w:pPr>
        <w:spacing w:after="0"/>
        <w:ind w:left="0"/>
        <w:jc w:val="both"/>
      </w:pPr>
      <w:r>
        <w:rPr>
          <w:rFonts w:ascii="Times New Roman"/>
          <w:b w:val="false"/>
          <w:i w:val="false"/>
          <w:color w:val="000000"/>
          <w:sz w:val="28"/>
        </w:rPr>
        <w:t>
      107)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764"/>
    <w:bookmarkStart w:name="z828" w:id="765"/>
    <w:p>
      <w:pPr>
        <w:spacing w:after="0"/>
        <w:ind w:left="0"/>
        <w:jc w:val="both"/>
      </w:pPr>
      <w:r>
        <w:rPr>
          <w:rFonts w:ascii="Times New Roman"/>
          <w:b w:val="false"/>
          <w:i w:val="false"/>
          <w:color w:val="000000"/>
          <w:sz w:val="28"/>
        </w:rPr>
        <w:t>
      108)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765"/>
    <w:p>
      <w:pPr>
        <w:spacing w:after="0"/>
        <w:ind w:left="0"/>
        <w:jc w:val="both"/>
      </w:pPr>
      <w:r>
        <w:rPr>
          <w:rFonts w:ascii="Times New Roman"/>
          <w:b/>
          <w:i w:val="false"/>
          <w:color w:val="000000"/>
          <w:sz w:val="28"/>
        </w:rPr>
        <w:t>Статья 8. Компетенция государственного органа в сфере оказания медицинских услуг (помощи)</w:t>
      </w:r>
    </w:p>
    <w:bookmarkStart w:name="z830" w:id="766"/>
    <w:p>
      <w:pPr>
        <w:spacing w:after="0"/>
        <w:ind w:left="0"/>
        <w:jc w:val="both"/>
      </w:pPr>
      <w:r>
        <w:rPr>
          <w:rFonts w:ascii="Times New Roman"/>
          <w:b w:val="false"/>
          <w:i w:val="false"/>
          <w:color w:val="000000"/>
          <w:sz w:val="28"/>
        </w:rPr>
        <w:t>
      Государственный орган в сфере оказания медицинских услуг (помощи):</w:t>
      </w:r>
    </w:p>
    <w:bookmarkEnd w:id="766"/>
    <w:bookmarkStart w:name="z831" w:id="767"/>
    <w:p>
      <w:pPr>
        <w:spacing w:after="0"/>
        <w:ind w:left="0"/>
        <w:jc w:val="both"/>
      </w:pPr>
      <w:r>
        <w:rPr>
          <w:rFonts w:ascii="Times New Roman"/>
          <w:b w:val="false"/>
          <w:i w:val="false"/>
          <w:color w:val="000000"/>
          <w:sz w:val="28"/>
        </w:rPr>
        <w:t>
      1) реализует государственную политику в сфере оказания медицинских услуг (помощи);</w:t>
      </w:r>
    </w:p>
    <w:bookmarkEnd w:id="767"/>
    <w:bookmarkStart w:name="z832" w:id="768"/>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bookmarkEnd w:id="768"/>
    <w:bookmarkStart w:name="z833" w:id="769"/>
    <w:p>
      <w:pPr>
        <w:spacing w:after="0"/>
        <w:ind w:left="0"/>
        <w:jc w:val="both"/>
      </w:pPr>
      <w:r>
        <w:rPr>
          <w:rFonts w:ascii="Times New Roman"/>
          <w:b w:val="false"/>
          <w:i w:val="false"/>
          <w:color w:val="000000"/>
          <w:sz w:val="28"/>
        </w:rPr>
        <w:t>
      3) осуществляет государственный контроль в сфере оказания медицинских услуг (помощи);</w:t>
      </w:r>
    </w:p>
    <w:bookmarkEnd w:id="769"/>
    <w:bookmarkStart w:name="z834" w:id="770"/>
    <w:p>
      <w:pPr>
        <w:spacing w:after="0"/>
        <w:ind w:left="0"/>
        <w:jc w:val="both"/>
      </w:pPr>
      <w:r>
        <w:rPr>
          <w:rFonts w:ascii="Times New Roman"/>
          <w:b w:val="false"/>
          <w:i w:val="false"/>
          <w:color w:val="000000"/>
          <w:sz w:val="28"/>
        </w:rPr>
        <w:t>
      4) разрабатывает и утверждает правила допуска иностранных специалистов к клинической практике, за исключением лиц, приглашенных к осуществлению профессиональной медицинской деятельности в "Назарбаев Университет" или его медицинских организациях, в медицинских организациях Управления делами Президента Республики Казахстан;</w:t>
      </w:r>
    </w:p>
    <w:bookmarkEnd w:id="770"/>
    <w:bookmarkStart w:name="z835" w:id="771"/>
    <w:p>
      <w:pPr>
        <w:spacing w:after="0"/>
        <w:ind w:left="0"/>
        <w:jc w:val="both"/>
      </w:pPr>
      <w:r>
        <w:rPr>
          <w:rFonts w:ascii="Times New Roman"/>
          <w:b w:val="false"/>
          <w:i w:val="false"/>
          <w:color w:val="000000"/>
          <w:sz w:val="28"/>
        </w:rPr>
        <w:t>
      5) разрабатывает и утверждает порядок выдачи, подтверждения действия, приостановления действия, отзыва сертификата специалиста;</w:t>
      </w:r>
    </w:p>
    <w:bookmarkEnd w:id="771"/>
    <w:bookmarkStart w:name="z836" w:id="772"/>
    <w:p>
      <w:pPr>
        <w:spacing w:after="0"/>
        <w:ind w:left="0"/>
        <w:jc w:val="both"/>
      </w:pPr>
      <w:r>
        <w:rPr>
          <w:rFonts w:ascii="Times New Roman"/>
          <w:b w:val="false"/>
          <w:i w:val="false"/>
          <w:color w:val="000000"/>
          <w:sz w:val="28"/>
        </w:rPr>
        <w:t>
      6) рассматривает дела об административных правонарушениях и о наложении административных взысканий в соответствии с Кодексом Республики Казахстан об административных правонарушениях;</w:t>
      </w:r>
    </w:p>
    <w:bookmarkEnd w:id="772"/>
    <w:bookmarkStart w:name="z837" w:id="773"/>
    <w:p>
      <w:pPr>
        <w:spacing w:after="0"/>
        <w:ind w:left="0"/>
        <w:jc w:val="both"/>
      </w:pPr>
      <w:r>
        <w:rPr>
          <w:rFonts w:ascii="Times New Roman"/>
          <w:b w:val="false"/>
          <w:i w:val="false"/>
          <w:color w:val="000000"/>
          <w:sz w:val="28"/>
        </w:rPr>
        <w:t>
      7)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bookmarkEnd w:id="773"/>
    <w:bookmarkStart w:name="z838" w:id="774"/>
    <w:p>
      <w:pPr>
        <w:spacing w:after="0"/>
        <w:ind w:left="0"/>
        <w:jc w:val="both"/>
      </w:pPr>
      <w:r>
        <w:rPr>
          <w:rFonts w:ascii="Times New Roman"/>
          <w:b w:val="false"/>
          <w:i w:val="false"/>
          <w:color w:val="000000"/>
          <w:sz w:val="28"/>
        </w:rPr>
        <w:t>
      8) проводит аккредитацию в области здравоохранения;</w:t>
      </w:r>
    </w:p>
    <w:bookmarkEnd w:id="774"/>
    <w:bookmarkStart w:name="z839" w:id="775"/>
    <w:p>
      <w:pPr>
        <w:spacing w:after="0"/>
        <w:ind w:left="0"/>
        <w:jc w:val="both"/>
      </w:pPr>
      <w:r>
        <w:rPr>
          <w:rFonts w:ascii="Times New Roman"/>
          <w:b w:val="false"/>
          <w:i w:val="false"/>
          <w:color w:val="000000"/>
          <w:sz w:val="28"/>
        </w:rPr>
        <w:t>
      9) разрабатывает и утверждает перечень объектов, подлежащих государственному контролю в сфере оказания медицинских услуг (помощи);</w:t>
      </w:r>
    </w:p>
    <w:bookmarkEnd w:id="775"/>
    <w:bookmarkStart w:name="z840" w:id="776"/>
    <w:p>
      <w:pPr>
        <w:spacing w:after="0"/>
        <w:ind w:left="0"/>
        <w:jc w:val="both"/>
      </w:pPr>
      <w:r>
        <w:rPr>
          <w:rFonts w:ascii="Times New Roman"/>
          <w:b w:val="false"/>
          <w:i w:val="false"/>
          <w:color w:val="000000"/>
          <w:sz w:val="28"/>
        </w:rPr>
        <w:t>
      10) координирует деятельность организаций здравоохранения по вопросам контроля в сфере оказания медицинских услуг (помощи);</w:t>
      </w:r>
    </w:p>
    <w:bookmarkEnd w:id="776"/>
    <w:bookmarkStart w:name="z841" w:id="777"/>
    <w:p>
      <w:pPr>
        <w:spacing w:after="0"/>
        <w:ind w:left="0"/>
        <w:jc w:val="both"/>
      </w:pPr>
      <w:r>
        <w:rPr>
          <w:rFonts w:ascii="Times New Roman"/>
          <w:b w:val="false"/>
          <w:i w:val="false"/>
          <w:color w:val="000000"/>
          <w:sz w:val="28"/>
        </w:rPr>
        <w:t>
      11) создает и обеспечивает функционирование электронных информационных ресурсов и информационных систем, информационно-коммуникационных сетей в сфере оказания медицинских услуг (помощи), организацию доступа к ним физических и юридических лиц в соответствии с законодательством Республики Казахстан об информатизации;</w:t>
      </w:r>
    </w:p>
    <w:bookmarkEnd w:id="777"/>
    <w:bookmarkStart w:name="z842" w:id="778"/>
    <w:p>
      <w:pPr>
        <w:spacing w:after="0"/>
        <w:ind w:left="0"/>
        <w:jc w:val="both"/>
      </w:pPr>
      <w:r>
        <w:rPr>
          <w:rFonts w:ascii="Times New Roman"/>
          <w:b w:val="false"/>
          <w:i w:val="false"/>
          <w:color w:val="000000"/>
          <w:sz w:val="28"/>
        </w:rPr>
        <w:t>
      12) организует проведение аттестации на профессиональную компетентность специалистов в области здравоохранения;</w:t>
      </w:r>
    </w:p>
    <w:bookmarkEnd w:id="778"/>
    <w:bookmarkStart w:name="z843" w:id="779"/>
    <w:p>
      <w:pPr>
        <w:spacing w:after="0"/>
        <w:ind w:left="0"/>
        <w:jc w:val="both"/>
      </w:pPr>
      <w:r>
        <w:rPr>
          <w:rFonts w:ascii="Times New Roman"/>
          <w:b w:val="false"/>
          <w:i w:val="false"/>
          <w:color w:val="000000"/>
          <w:sz w:val="28"/>
        </w:rPr>
        <w:t>
      13) проводит сертификацию специалистов с медицинским образованием;</w:t>
      </w:r>
    </w:p>
    <w:bookmarkEnd w:id="779"/>
    <w:bookmarkStart w:name="z844" w:id="780"/>
    <w:p>
      <w:pPr>
        <w:spacing w:after="0"/>
        <w:ind w:left="0"/>
        <w:jc w:val="both"/>
      </w:pPr>
      <w:r>
        <w:rPr>
          <w:rFonts w:ascii="Times New Roman"/>
          <w:b w:val="false"/>
          <w:i w:val="false"/>
          <w:color w:val="000000"/>
          <w:sz w:val="28"/>
        </w:rPr>
        <w:t>
      14) разрабатывает и утверждает перечень высокозначимых объектов, подлежащих проверке по особому порядку в сфере оказания медицинских услуг (помощи);</w:t>
      </w:r>
    </w:p>
    <w:bookmarkEnd w:id="780"/>
    <w:bookmarkStart w:name="z845" w:id="781"/>
    <w:p>
      <w:pPr>
        <w:spacing w:after="0"/>
        <w:ind w:left="0"/>
        <w:jc w:val="both"/>
      </w:pPr>
      <w:r>
        <w:rPr>
          <w:rFonts w:ascii="Times New Roman"/>
          <w:b w:val="false"/>
          <w:i w:val="false"/>
          <w:color w:val="000000"/>
          <w:sz w:val="28"/>
        </w:rPr>
        <w:t>
      15) определяет единую методологию для всех организаций, имеющих право на проведение оценки риска, порядка проведения оценки риска;</w:t>
      </w:r>
    </w:p>
    <w:bookmarkEnd w:id="781"/>
    <w:bookmarkStart w:name="z846" w:id="782"/>
    <w:p>
      <w:pPr>
        <w:spacing w:after="0"/>
        <w:ind w:left="0"/>
        <w:jc w:val="both"/>
      </w:pPr>
      <w:r>
        <w:rPr>
          <w:rFonts w:ascii="Times New Roman"/>
          <w:b w:val="false"/>
          <w:i w:val="false"/>
          <w:color w:val="000000"/>
          <w:sz w:val="28"/>
        </w:rPr>
        <w:t>
      16) разрабатывает и утверждает правила проведения аттестации на профессиональную компетентность специалистов в области здравоохранения;</w:t>
      </w:r>
    </w:p>
    <w:bookmarkEnd w:id="782"/>
    <w:bookmarkStart w:name="z847" w:id="783"/>
    <w:p>
      <w:pPr>
        <w:spacing w:after="0"/>
        <w:ind w:left="0"/>
        <w:jc w:val="both"/>
      </w:pPr>
      <w:r>
        <w:rPr>
          <w:rFonts w:ascii="Times New Roman"/>
          <w:b w:val="false"/>
          <w:i w:val="false"/>
          <w:color w:val="000000"/>
          <w:sz w:val="28"/>
        </w:rPr>
        <w:t>
      17) взаимодействует с общественными объединениями по вопросам государственного контроля в сфере оказания медицинских услуг (помощи);</w:t>
      </w:r>
    </w:p>
    <w:bookmarkEnd w:id="783"/>
    <w:bookmarkStart w:name="z848" w:id="784"/>
    <w:p>
      <w:pPr>
        <w:spacing w:after="0"/>
        <w:ind w:left="0"/>
        <w:jc w:val="both"/>
      </w:pPr>
      <w:r>
        <w:rPr>
          <w:rFonts w:ascii="Times New Roman"/>
          <w:b w:val="false"/>
          <w:i w:val="false"/>
          <w:color w:val="000000"/>
          <w:sz w:val="28"/>
        </w:rPr>
        <w:t>
      18) разрабатывает и утверждает перечень значимых объектов, подлежащих государственному контролю в сфере оказания медицинских услуг (помощи);</w:t>
      </w:r>
    </w:p>
    <w:bookmarkEnd w:id="784"/>
    <w:bookmarkStart w:name="z849" w:id="785"/>
    <w:p>
      <w:pPr>
        <w:spacing w:after="0"/>
        <w:ind w:left="0"/>
        <w:jc w:val="both"/>
      </w:pPr>
      <w:r>
        <w:rPr>
          <w:rFonts w:ascii="Times New Roman"/>
          <w:b w:val="false"/>
          <w:i w:val="false"/>
          <w:color w:val="000000"/>
          <w:sz w:val="28"/>
        </w:rPr>
        <w:t>
      19) разрабатывает и утверждает правила и стандарты аккредитации в области здравоохранения;</w:t>
      </w:r>
    </w:p>
    <w:bookmarkEnd w:id="785"/>
    <w:bookmarkStart w:name="z850" w:id="786"/>
    <w:p>
      <w:pPr>
        <w:spacing w:after="0"/>
        <w:ind w:left="0"/>
        <w:jc w:val="both"/>
      </w:pPr>
      <w:r>
        <w:rPr>
          <w:rFonts w:ascii="Times New Roman"/>
          <w:b w:val="false"/>
          <w:i w:val="false"/>
          <w:color w:val="000000"/>
          <w:sz w:val="28"/>
        </w:rPr>
        <w:t>
      20) разрабатывает и утверждает правила, сроки проведения постаккредитационного мониторинга и отзыва свидетельства об аккредитации в области здравоохранения;</w:t>
      </w:r>
    </w:p>
    <w:bookmarkEnd w:id="786"/>
    <w:bookmarkStart w:name="z851" w:id="787"/>
    <w:p>
      <w:pPr>
        <w:spacing w:after="0"/>
        <w:ind w:left="0"/>
        <w:jc w:val="both"/>
      </w:pPr>
      <w:r>
        <w:rPr>
          <w:rFonts w:ascii="Times New Roman"/>
          <w:b w:val="false"/>
          <w:i w:val="false"/>
          <w:color w:val="000000"/>
          <w:sz w:val="28"/>
        </w:rPr>
        <w:t>
      21) разрабатывает и утверждает правила оплаты независимой экспертизы в области здравоохранения, проводимой аккредитованными субъектами здравоохранения;</w:t>
      </w:r>
    </w:p>
    <w:bookmarkEnd w:id="787"/>
    <w:bookmarkStart w:name="z852" w:id="788"/>
    <w:p>
      <w:pPr>
        <w:spacing w:after="0"/>
        <w:ind w:left="0"/>
        <w:jc w:val="both"/>
      </w:pPr>
      <w:r>
        <w:rPr>
          <w:rFonts w:ascii="Times New Roman"/>
          <w:b w:val="false"/>
          <w:i w:val="false"/>
          <w:color w:val="000000"/>
          <w:sz w:val="28"/>
        </w:rPr>
        <w:t>
      22)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и тканей человека, крови и ее компонентов;</w:t>
      </w:r>
    </w:p>
    <w:bookmarkEnd w:id="788"/>
    <w:bookmarkStart w:name="z853" w:id="789"/>
    <w:p>
      <w:pPr>
        <w:spacing w:after="0"/>
        <w:ind w:left="0"/>
        <w:jc w:val="both"/>
      </w:pPr>
      <w:r>
        <w:rPr>
          <w:rFonts w:ascii="Times New Roman"/>
          <w:b w:val="false"/>
          <w:i w:val="false"/>
          <w:color w:val="000000"/>
          <w:sz w:val="28"/>
        </w:rPr>
        <w:t>
      23)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789"/>
    <w:bookmarkStart w:name="z854" w:id="790"/>
    <w:p>
      <w:pPr>
        <w:spacing w:after="0"/>
        <w:ind w:left="0"/>
        <w:jc w:val="both"/>
      </w:pPr>
      <w:r>
        <w:rPr>
          <w:rFonts w:ascii="Times New Roman"/>
          <w:b w:val="false"/>
          <w:i w:val="false"/>
          <w:color w:val="000000"/>
          <w:sz w:val="28"/>
        </w:rPr>
        <w:t>
      24)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790"/>
    <w:bookmarkStart w:name="z855" w:id="791"/>
    <w:p>
      <w:pPr>
        <w:spacing w:after="0"/>
        <w:ind w:left="0"/>
        <w:jc w:val="both"/>
      </w:pPr>
      <w:r>
        <w:rPr>
          <w:rFonts w:ascii="Times New Roman"/>
          <w:b w:val="false"/>
          <w:i w:val="false"/>
          <w:color w:val="000000"/>
          <w:sz w:val="28"/>
        </w:rPr>
        <w:t>
      25) разрабатывает и утверждает правила организации и проведения внутренней и внешней экспертиз качества медицинских услуг;</w:t>
      </w:r>
    </w:p>
    <w:bookmarkEnd w:id="791"/>
    <w:bookmarkStart w:name="z856" w:id="792"/>
    <w:p>
      <w:pPr>
        <w:spacing w:after="0"/>
        <w:ind w:left="0"/>
        <w:jc w:val="both"/>
      </w:pPr>
      <w:r>
        <w:rPr>
          <w:rFonts w:ascii="Times New Roman"/>
          <w:b w:val="false"/>
          <w:i w:val="false"/>
          <w:color w:val="000000"/>
          <w:sz w:val="28"/>
        </w:rPr>
        <w:t>
      26) разрабатывает и утверждает правила привлечения независимых экспертов при проведении внутренней и внешней экспертизы качества медицинских услуг (помощи);</w:t>
      </w:r>
    </w:p>
    <w:bookmarkEnd w:id="792"/>
    <w:bookmarkStart w:name="z857" w:id="793"/>
    <w:p>
      <w:pPr>
        <w:spacing w:after="0"/>
        <w:ind w:left="0"/>
        <w:jc w:val="both"/>
      </w:pPr>
      <w:r>
        <w:rPr>
          <w:rFonts w:ascii="Times New Roman"/>
          <w:b w:val="false"/>
          <w:i w:val="false"/>
          <w:color w:val="000000"/>
          <w:sz w:val="28"/>
        </w:rPr>
        <w:t>
      27) разрабатывает и утверждает требования к физическим лицам, претендующим на проведение независимой экспертизы в качестве независимых экспертов;</w:t>
      </w:r>
    </w:p>
    <w:bookmarkEnd w:id="793"/>
    <w:bookmarkStart w:name="z858" w:id="794"/>
    <w:p>
      <w:pPr>
        <w:spacing w:after="0"/>
        <w:ind w:left="0"/>
        <w:jc w:val="both"/>
      </w:pPr>
      <w:r>
        <w:rPr>
          <w:rFonts w:ascii="Times New Roman"/>
          <w:b w:val="false"/>
          <w:i w:val="false"/>
          <w:color w:val="000000"/>
          <w:sz w:val="28"/>
        </w:rPr>
        <w:t>
      28) разрабатывает и утверждает правила предоставления в государственный орган в сфере оказания медицинских услуг (помощи) информации (экстренного извещения) о случаях наступления смерти беременных, рожениц в течение беременности,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794"/>
    <w:bookmarkStart w:name="z859" w:id="795"/>
    <w:p>
      <w:pPr>
        <w:spacing w:after="0"/>
        <w:ind w:left="0"/>
        <w:jc w:val="both"/>
      </w:pPr>
      <w:r>
        <w:rPr>
          <w:rFonts w:ascii="Times New Roman"/>
          <w:b w:val="false"/>
          <w:i w:val="false"/>
          <w:color w:val="000000"/>
          <w:sz w:val="28"/>
        </w:rPr>
        <w:t>
      29) разрабатывает и утверждает правила ведения реестра независимых экспертов в области здравоохранения, а также основания включения и исключения из единого реестра независимых экспертов в области здравоохранения;</w:t>
      </w:r>
    </w:p>
    <w:bookmarkEnd w:id="795"/>
    <w:bookmarkStart w:name="z860" w:id="796"/>
    <w:p>
      <w:pPr>
        <w:spacing w:after="0"/>
        <w:ind w:left="0"/>
        <w:jc w:val="both"/>
      </w:pPr>
      <w:r>
        <w:rPr>
          <w:rFonts w:ascii="Times New Roman"/>
          <w:b w:val="false"/>
          <w:i w:val="false"/>
          <w:color w:val="000000"/>
          <w:sz w:val="28"/>
        </w:rPr>
        <w:t>
      30) разрабатывает и утверждает правила проведения конфиденциального аудита в медицинских организациях;</w:t>
      </w:r>
    </w:p>
    <w:bookmarkEnd w:id="796"/>
    <w:bookmarkStart w:name="z861" w:id="797"/>
    <w:p>
      <w:pPr>
        <w:spacing w:after="0"/>
        <w:ind w:left="0"/>
        <w:jc w:val="both"/>
      </w:pPr>
      <w:r>
        <w:rPr>
          <w:rFonts w:ascii="Times New Roman"/>
          <w:b w:val="false"/>
          <w:i w:val="false"/>
          <w:color w:val="000000"/>
          <w:sz w:val="28"/>
        </w:rPr>
        <w:t>
      31) обеспечивает организацию проведения социологических исследований по определению степени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грантах и премиях для неправительственных организаций в Республике Казахстан;</w:t>
      </w:r>
    </w:p>
    <w:bookmarkEnd w:id="797"/>
    <w:bookmarkStart w:name="z862" w:id="798"/>
    <w:p>
      <w:pPr>
        <w:spacing w:after="0"/>
        <w:ind w:left="0"/>
        <w:jc w:val="both"/>
      </w:pPr>
      <w:r>
        <w:rPr>
          <w:rFonts w:ascii="Times New Roman"/>
          <w:b w:val="false"/>
          <w:i w:val="false"/>
          <w:color w:val="000000"/>
          <w:sz w:val="28"/>
        </w:rPr>
        <w:t>
      32)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bookmarkEnd w:id="798"/>
    <w:bookmarkStart w:name="z863" w:id="799"/>
    <w:p>
      <w:pPr>
        <w:spacing w:after="0"/>
        <w:ind w:left="0"/>
        <w:jc w:val="both"/>
      </w:pPr>
      <w:r>
        <w:rPr>
          <w:rFonts w:ascii="Times New Roman"/>
          <w:b w:val="false"/>
          <w:i w:val="false"/>
          <w:color w:val="000000"/>
          <w:sz w:val="28"/>
        </w:rPr>
        <w:t>
      33) осуществляет государственный контроль за результатами мониторинга договорных обязательств по качеству и объему медицинских услуг, проводимого фондом социального медицинского страхования;</w:t>
      </w:r>
    </w:p>
    <w:bookmarkEnd w:id="799"/>
    <w:bookmarkStart w:name="z864" w:id="800"/>
    <w:p>
      <w:pPr>
        <w:spacing w:after="0"/>
        <w:ind w:left="0"/>
        <w:jc w:val="both"/>
      </w:pPr>
      <w:r>
        <w:rPr>
          <w:rFonts w:ascii="Times New Roman"/>
          <w:b w:val="false"/>
          <w:i w:val="false"/>
          <w:color w:val="000000"/>
          <w:sz w:val="28"/>
        </w:rPr>
        <w:t>
      34) разрабатывает и утверждает правила организации деятельности единого медицинского информационного call-центра и регламента его деятельности;</w:t>
      </w:r>
    </w:p>
    <w:bookmarkEnd w:id="800"/>
    <w:bookmarkStart w:name="z865" w:id="801"/>
    <w:p>
      <w:pPr>
        <w:spacing w:after="0"/>
        <w:ind w:left="0"/>
        <w:jc w:val="both"/>
      </w:pPr>
      <w:r>
        <w:rPr>
          <w:rFonts w:ascii="Times New Roman"/>
          <w:b w:val="false"/>
          <w:i w:val="false"/>
          <w:color w:val="000000"/>
          <w:sz w:val="28"/>
        </w:rPr>
        <w:t>
      35)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801"/>
    <w:p>
      <w:pPr>
        <w:spacing w:after="0"/>
        <w:ind w:left="0"/>
        <w:jc w:val="both"/>
      </w:pPr>
      <w:r>
        <w:rPr>
          <w:rFonts w:ascii="Times New Roman"/>
          <w:b/>
          <w:i w:val="false"/>
          <w:color w:val="000000"/>
          <w:sz w:val="28"/>
        </w:rPr>
        <w:t>Статья 9. Компетенция государственного органа в сфере санитарно-эпидемиологического благополучия населения</w:t>
      </w:r>
    </w:p>
    <w:bookmarkStart w:name="z867" w:id="802"/>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w:t>
      </w:r>
    </w:p>
    <w:bookmarkEnd w:id="802"/>
    <w:bookmarkStart w:name="z868" w:id="803"/>
    <w:p>
      <w:pPr>
        <w:spacing w:after="0"/>
        <w:ind w:left="0"/>
        <w:jc w:val="both"/>
      </w:pPr>
      <w:r>
        <w:rPr>
          <w:rFonts w:ascii="Times New Roman"/>
          <w:b w:val="false"/>
          <w:i w:val="false"/>
          <w:color w:val="000000"/>
          <w:sz w:val="28"/>
        </w:rPr>
        <w:t>
      1) реализует государственную политику в сфере санитарно-эпидемиологического благополучия населения;</w:t>
      </w:r>
    </w:p>
    <w:bookmarkEnd w:id="803"/>
    <w:bookmarkStart w:name="z869" w:id="804"/>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bookmarkEnd w:id="804"/>
    <w:bookmarkStart w:name="z870" w:id="805"/>
    <w:p>
      <w:pPr>
        <w:spacing w:after="0"/>
        <w:ind w:left="0"/>
        <w:jc w:val="both"/>
      </w:pPr>
      <w:r>
        <w:rPr>
          <w:rFonts w:ascii="Times New Roman"/>
          <w:b w:val="false"/>
          <w:i w:val="false"/>
          <w:color w:val="000000"/>
          <w:sz w:val="28"/>
        </w:rPr>
        <w:t>
      3) определяет перечень профессиональных заболеваний;</w:t>
      </w:r>
    </w:p>
    <w:bookmarkEnd w:id="805"/>
    <w:bookmarkStart w:name="z871" w:id="806"/>
    <w:p>
      <w:pPr>
        <w:spacing w:after="0"/>
        <w:ind w:left="0"/>
        <w:jc w:val="both"/>
      </w:pPr>
      <w:r>
        <w:rPr>
          <w:rFonts w:ascii="Times New Roman"/>
          <w:b w:val="false"/>
          <w:i w:val="false"/>
          <w:color w:val="000000"/>
          <w:sz w:val="28"/>
        </w:rPr>
        <w:t>
      4) разрабатывает и утверждает правила экспертизы установления связи профессионального заболевания с выполнением трудовых (служебных) обязанностей;</w:t>
      </w:r>
    </w:p>
    <w:bookmarkEnd w:id="806"/>
    <w:bookmarkStart w:name="z872" w:id="807"/>
    <w:p>
      <w:pPr>
        <w:spacing w:after="0"/>
        <w:ind w:left="0"/>
        <w:jc w:val="both"/>
      </w:pPr>
      <w:r>
        <w:rPr>
          <w:rFonts w:ascii="Times New Roman"/>
          <w:b w:val="false"/>
          <w:i w:val="false"/>
          <w:color w:val="000000"/>
          <w:sz w:val="28"/>
        </w:rPr>
        <w:t>
      5) осуществляет мониторинг в сфере санитарно-эпидемиологического благополучия населения;</w:t>
      </w:r>
    </w:p>
    <w:bookmarkEnd w:id="807"/>
    <w:bookmarkStart w:name="z873" w:id="808"/>
    <w:p>
      <w:pPr>
        <w:spacing w:after="0"/>
        <w:ind w:left="0"/>
        <w:jc w:val="both"/>
      </w:pPr>
      <w:r>
        <w:rPr>
          <w:rFonts w:ascii="Times New Roman"/>
          <w:b w:val="false"/>
          <w:i w:val="false"/>
          <w:color w:val="000000"/>
          <w:sz w:val="28"/>
        </w:rPr>
        <w:t>
      6) осуществляет государственный контроль и надзор в сфере санитарно-эпидемиологического благополучия населения;</w:t>
      </w:r>
    </w:p>
    <w:bookmarkEnd w:id="808"/>
    <w:bookmarkStart w:name="z874" w:id="809"/>
    <w:p>
      <w:pPr>
        <w:spacing w:after="0"/>
        <w:ind w:left="0"/>
        <w:jc w:val="both"/>
      </w:pPr>
      <w:r>
        <w:rPr>
          <w:rFonts w:ascii="Times New Roman"/>
          <w:b w:val="false"/>
          <w:i w:val="false"/>
          <w:color w:val="000000"/>
          <w:sz w:val="28"/>
        </w:rPr>
        <w:t>
      7)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bookmarkEnd w:id="809"/>
    <w:bookmarkStart w:name="z875" w:id="810"/>
    <w:p>
      <w:pPr>
        <w:spacing w:after="0"/>
        <w:ind w:left="0"/>
        <w:jc w:val="both"/>
      </w:pPr>
      <w:r>
        <w:rPr>
          <w:rFonts w:ascii="Times New Roman"/>
          <w:b w:val="false"/>
          <w:i w:val="false"/>
          <w:color w:val="000000"/>
          <w:sz w:val="28"/>
        </w:rPr>
        <w:t>
      8) обеспечивает ведомственное статистическое наблюдение в сфере санитарно-эпидемиологического благополучия населения;</w:t>
      </w:r>
    </w:p>
    <w:bookmarkEnd w:id="810"/>
    <w:bookmarkStart w:name="z876" w:id="811"/>
    <w:p>
      <w:pPr>
        <w:spacing w:after="0"/>
        <w:ind w:left="0"/>
        <w:jc w:val="both"/>
      </w:pPr>
      <w:r>
        <w:rPr>
          <w:rFonts w:ascii="Times New Roman"/>
          <w:b w:val="false"/>
          <w:i w:val="false"/>
          <w:color w:val="000000"/>
          <w:sz w:val="28"/>
        </w:rPr>
        <w:t>
      9)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811"/>
    <w:bookmarkStart w:name="z877" w:id="812"/>
    <w:p>
      <w:pPr>
        <w:spacing w:after="0"/>
        <w:ind w:left="0"/>
        <w:jc w:val="both"/>
      </w:pPr>
      <w:r>
        <w:rPr>
          <w:rFonts w:ascii="Times New Roman"/>
          <w:b w:val="false"/>
          <w:i w:val="false"/>
          <w:color w:val="000000"/>
          <w:sz w:val="28"/>
        </w:rPr>
        <w:t>
      10) заключает меморандумы с руководителями местных исполнительных органов, направленные на достижение конечных результатов деятельности в сфере санитарно-эпидемиологического благополучия населения;</w:t>
      </w:r>
    </w:p>
    <w:bookmarkEnd w:id="812"/>
    <w:bookmarkStart w:name="z878" w:id="813"/>
    <w:p>
      <w:pPr>
        <w:spacing w:after="0"/>
        <w:ind w:left="0"/>
        <w:jc w:val="both"/>
      </w:pPr>
      <w:r>
        <w:rPr>
          <w:rFonts w:ascii="Times New Roman"/>
          <w:b w:val="false"/>
          <w:i w:val="false"/>
          <w:color w:val="000000"/>
          <w:sz w:val="28"/>
        </w:rPr>
        <w:t>
      11) определяет порядок проведения санитарно-эпидемиологической экспертизы;</w:t>
      </w:r>
    </w:p>
    <w:bookmarkEnd w:id="813"/>
    <w:bookmarkStart w:name="z879" w:id="814"/>
    <w:p>
      <w:pPr>
        <w:spacing w:after="0"/>
        <w:ind w:left="0"/>
        <w:jc w:val="both"/>
      </w:pPr>
      <w:r>
        <w:rPr>
          <w:rFonts w:ascii="Times New Roman"/>
          <w:b w:val="false"/>
          <w:i w:val="false"/>
          <w:color w:val="000000"/>
          <w:sz w:val="28"/>
        </w:rPr>
        <w:t>
      12) вводит ограничительные мероприятия, в том числе карантин, с особыми условиями хозяйственной и (или) иной деятельности и жизни населения;</w:t>
      </w:r>
    </w:p>
    <w:bookmarkEnd w:id="814"/>
    <w:bookmarkStart w:name="z880" w:id="815"/>
    <w:p>
      <w:pPr>
        <w:spacing w:after="0"/>
        <w:ind w:left="0"/>
        <w:jc w:val="both"/>
      </w:pPr>
      <w:r>
        <w:rPr>
          <w:rFonts w:ascii="Times New Roman"/>
          <w:b w:val="false"/>
          <w:i w:val="false"/>
          <w:color w:val="000000"/>
          <w:sz w:val="28"/>
        </w:rPr>
        <w:t>
      13) определяет порядок ведения реестра потенциально опасных химических, биологических веществ, запрещенных к применению в Республике Казахстан;</w:t>
      </w:r>
    </w:p>
    <w:bookmarkEnd w:id="815"/>
    <w:bookmarkStart w:name="z881" w:id="816"/>
    <w:p>
      <w:pPr>
        <w:spacing w:after="0"/>
        <w:ind w:left="0"/>
        <w:jc w:val="both"/>
      </w:pPr>
      <w:r>
        <w:rPr>
          <w:rFonts w:ascii="Times New Roman"/>
          <w:b w:val="false"/>
          <w:i w:val="false"/>
          <w:color w:val="000000"/>
          <w:sz w:val="28"/>
        </w:rPr>
        <w:t>
      14) определяет класс опасности отходов по степени их воздействия на человека и окружающую среду (по степени токсичности);</w:t>
      </w:r>
    </w:p>
    <w:bookmarkEnd w:id="816"/>
    <w:bookmarkStart w:name="z882" w:id="817"/>
    <w:p>
      <w:pPr>
        <w:spacing w:after="0"/>
        <w:ind w:left="0"/>
        <w:jc w:val="both"/>
      </w:pPr>
      <w:r>
        <w:rPr>
          <w:rFonts w:ascii="Times New Roman"/>
          <w:b w:val="false"/>
          <w:i w:val="false"/>
          <w:color w:val="000000"/>
          <w:sz w:val="28"/>
        </w:rPr>
        <w:t>
      15) разрабатывает и утверждает правила предоставления информации по медицинским отходам;</w:t>
      </w:r>
    </w:p>
    <w:bookmarkEnd w:id="817"/>
    <w:bookmarkStart w:name="z883" w:id="818"/>
    <w:p>
      <w:pPr>
        <w:spacing w:after="0"/>
        <w:ind w:left="0"/>
        <w:jc w:val="both"/>
      </w:pPr>
      <w:r>
        <w:rPr>
          <w:rFonts w:ascii="Times New Roman"/>
          <w:b w:val="false"/>
          <w:i w:val="false"/>
          <w:color w:val="000000"/>
          <w:sz w:val="28"/>
        </w:rPr>
        <w:t>
      16) разрабатывает и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bookmarkEnd w:id="818"/>
    <w:bookmarkStart w:name="z884" w:id="819"/>
    <w:p>
      <w:pPr>
        <w:spacing w:after="0"/>
        <w:ind w:left="0"/>
        <w:jc w:val="both"/>
      </w:pPr>
      <w:r>
        <w:rPr>
          <w:rFonts w:ascii="Times New Roman"/>
          <w:b w:val="false"/>
          <w:i w:val="false"/>
          <w:color w:val="000000"/>
          <w:sz w:val="28"/>
        </w:rPr>
        <w:t>
      17) реализует совместные международные проекты в сфере санитарно-эпидемиологического благополучия населения;</w:t>
      </w:r>
    </w:p>
    <w:bookmarkEnd w:id="819"/>
    <w:bookmarkStart w:name="z885" w:id="820"/>
    <w:p>
      <w:pPr>
        <w:spacing w:after="0"/>
        <w:ind w:left="0"/>
        <w:jc w:val="both"/>
      </w:pPr>
      <w:r>
        <w:rPr>
          <w:rFonts w:ascii="Times New Roman"/>
          <w:b w:val="false"/>
          <w:i w:val="false"/>
          <w:color w:val="000000"/>
          <w:sz w:val="28"/>
        </w:rPr>
        <w:t>
      18) организует гигиеническое обучение населения;</w:t>
      </w:r>
    </w:p>
    <w:bookmarkEnd w:id="820"/>
    <w:bookmarkStart w:name="z886" w:id="821"/>
    <w:p>
      <w:pPr>
        <w:spacing w:after="0"/>
        <w:ind w:left="0"/>
        <w:jc w:val="both"/>
      </w:pPr>
      <w:r>
        <w:rPr>
          <w:rFonts w:ascii="Times New Roman"/>
          <w:b w:val="false"/>
          <w:i w:val="false"/>
          <w:color w:val="000000"/>
          <w:sz w:val="28"/>
        </w:rPr>
        <w:t>
      19)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bookmarkEnd w:id="821"/>
    <w:bookmarkStart w:name="z887" w:id="822"/>
    <w:p>
      <w:pPr>
        <w:spacing w:after="0"/>
        <w:ind w:left="0"/>
        <w:jc w:val="both"/>
      </w:pPr>
      <w:r>
        <w:rPr>
          <w:rFonts w:ascii="Times New Roman"/>
          <w:b w:val="false"/>
          <w:i w:val="false"/>
          <w:color w:val="000000"/>
          <w:sz w:val="28"/>
        </w:rPr>
        <w:t>
      20) выдает санитарно-эпидемиологические заключения о соответствии (несоответствии)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bookmarkEnd w:id="822"/>
    <w:bookmarkStart w:name="z888" w:id="823"/>
    <w:p>
      <w:pPr>
        <w:spacing w:after="0"/>
        <w:ind w:left="0"/>
        <w:jc w:val="both"/>
      </w:pPr>
      <w:r>
        <w:rPr>
          <w:rFonts w:ascii="Times New Roman"/>
          <w:b w:val="false"/>
          <w:i w:val="false"/>
          <w:color w:val="000000"/>
          <w:sz w:val="28"/>
        </w:rPr>
        <w:t>
      21)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bookmarkEnd w:id="823"/>
    <w:bookmarkStart w:name="z889" w:id="824"/>
    <w:p>
      <w:pPr>
        <w:spacing w:after="0"/>
        <w:ind w:left="0"/>
        <w:jc w:val="both"/>
      </w:pPr>
      <w:r>
        <w:rPr>
          <w:rFonts w:ascii="Times New Roman"/>
          <w:b w:val="false"/>
          <w:i w:val="false"/>
          <w:color w:val="000000"/>
          <w:sz w:val="28"/>
        </w:rPr>
        <w:t>
      22) рассматривает дела об административных правонарушениях и о наложении административных взысканий в соответствии с Кодексом Республики Казахстан об административных правонарушениях;</w:t>
      </w:r>
    </w:p>
    <w:bookmarkEnd w:id="824"/>
    <w:bookmarkStart w:name="z890" w:id="825"/>
    <w:p>
      <w:pPr>
        <w:spacing w:after="0"/>
        <w:ind w:left="0"/>
        <w:jc w:val="both"/>
      </w:pPr>
      <w:r>
        <w:rPr>
          <w:rFonts w:ascii="Times New Roman"/>
          <w:b w:val="false"/>
          <w:i w:val="false"/>
          <w:color w:val="000000"/>
          <w:sz w:val="28"/>
        </w:rPr>
        <w:t>
      23) определяет территории или ее части свободные от заболеваний или с низким уровнем распространенности заболеваний;</w:t>
      </w:r>
    </w:p>
    <w:bookmarkEnd w:id="825"/>
    <w:bookmarkStart w:name="z891" w:id="826"/>
    <w:p>
      <w:pPr>
        <w:spacing w:after="0"/>
        <w:ind w:left="0"/>
        <w:jc w:val="both"/>
      </w:pPr>
      <w:r>
        <w:rPr>
          <w:rFonts w:ascii="Times New Roman"/>
          <w:b w:val="false"/>
          <w:i w:val="false"/>
          <w:color w:val="000000"/>
          <w:sz w:val="28"/>
        </w:rPr>
        <w:t>
      24)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bookmarkEnd w:id="826"/>
    <w:bookmarkStart w:name="z892" w:id="827"/>
    <w:p>
      <w:pPr>
        <w:spacing w:after="0"/>
        <w:ind w:left="0"/>
        <w:jc w:val="both"/>
      </w:pPr>
      <w:r>
        <w:rPr>
          <w:rFonts w:ascii="Times New Roman"/>
          <w:b w:val="false"/>
          <w:i w:val="false"/>
          <w:color w:val="000000"/>
          <w:sz w:val="28"/>
        </w:rPr>
        <w:t>
      25) разрабатывает и утверждает перечень эпидемически значимых объектов;</w:t>
      </w:r>
    </w:p>
    <w:bookmarkEnd w:id="827"/>
    <w:bookmarkStart w:name="z893" w:id="828"/>
    <w:p>
      <w:pPr>
        <w:spacing w:after="0"/>
        <w:ind w:left="0"/>
        <w:jc w:val="both"/>
      </w:pPr>
      <w:r>
        <w:rPr>
          <w:rFonts w:ascii="Times New Roman"/>
          <w:b w:val="false"/>
          <w:i w:val="false"/>
          <w:color w:val="000000"/>
          <w:sz w:val="28"/>
        </w:rPr>
        <w:t>
      26) осуществляет контроль за соблюдением требований, установленных техническими регламентами;</w:t>
      </w:r>
    </w:p>
    <w:bookmarkEnd w:id="828"/>
    <w:bookmarkStart w:name="z894" w:id="829"/>
    <w:p>
      <w:pPr>
        <w:spacing w:after="0"/>
        <w:ind w:left="0"/>
        <w:jc w:val="both"/>
      </w:pPr>
      <w:r>
        <w:rPr>
          <w:rFonts w:ascii="Times New Roman"/>
          <w:b w:val="false"/>
          <w:i w:val="false"/>
          <w:color w:val="000000"/>
          <w:sz w:val="28"/>
        </w:rPr>
        <w:t>
      27) разрабатывает и утверждает правила гигиенического обучения лиц декретированной группы населения;</w:t>
      </w:r>
    </w:p>
    <w:bookmarkEnd w:id="829"/>
    <w:bookmarkStart w:name="z895" w:id="830"/>
    <w:p>
      <w:pPr>
        <w:spacing w:after="0"/>
        <w:ind w:left="0"/>
        <w:jc w:val="both"/>
      </w:pPr>
      <w:r>
        <w:rPr>
          <w:rFonts w:ascii="Times New Roman"/>
          <w:b w:val="false"/>
          <w:i w:val="false"/>
          <w:color w:val="000000"/>
          <w:sz w:val="28"/>
        </w:rPr>
        <w:t>
      28) определяет порядок присвоения учетных номеров объектам производства пищевой продукции, подлежащей государственному контролю и надзору в сфере санитарно-эпидемиологического благополучия населения, и ведения их реестра;</w:t>
      </w:r>
    </w:p>
    <w:bookmarkEnd w:id="830"/>
    <w:bookmarkStart w:name="z896" w:id="831"/>
    <w:p>
      <w:pPr>
        <w:spacing w:after="0"/>
        <w:ind w:left="0"/>
        <w:jc w:val="both"/>
      </w:pPr>
      <w:r>
        <w:rPr>
          <w:rFonts w:ascii="Times New Roman"/>
          <w:b w:val="false"/>
          <w:i w:val="false"/>
          <w:color w:val="000000"/>
          <w:sz w:val="28"/>
        </w:rPr>
        <w:t>
      29) осуществляет прием уведомлений о начале или прекращении осуществления деятельности, указанной подпунктах 1), 2) и 3) пункта 1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831"/>
    <w:bookmarkStart w:name="z897" w:id="832"/>
    <w:p>
      <w:pPr>
        <w:spacing w:after="0"/>
        <w:ind w:left="0"/>
        <w:jc w:val="both"/>
      </w:pPr>
      <w:r>
        <w:rPr>
          <w:rFonts w:ascii="Times New Roman"/>
          <w:b w:val="false"/>
          <w:i w:val="false"/>
          <w:color w:val="000000"/>
          <w:sz w:val="28"/>
        </w:rPr>
        <w:t>
      30) определяет порядок государственной регистрации продукции, определяемой нормативными правовыми актами Евразийского экономического союза;</w:t>
      </w:r>
    </w:p>
    <w:bookmarkEnd w:id="832"/>
    <w:bookmarkStart w:name="z898" w:id="833"/>
    <w:p>
      <w:pPr>
        <w:spacing w:after="0"/>
        <w:ind w:left="0"/>
        <w:jc w:val="both"/>
      </w:pPr>
      <w:r>
        <w:rPr>
          <w:rFonts w:ascii="Times New Roman"/>
          <w:b w:val="false"/>
          <w:i w:val="false"/>
          <w:color w:val="000000"/>
          <w:sz w:val="28"/>
        </w:rPr>
        <w:t>
      31) разрабатывает и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 реестра на интернет-ресурсе государственного органа в сфере санитарно-эпидемиологического благополучия населения;</w:t>
      </w:r>
    </w:p>
    <w:bookmarkEnd w:id="833"/>
    <w:bookmarkStart w:name="z899" w:id="834"/>
    <w:p>
      <w:pPr>
        <w:spacing w:after="0"/>
        <w:ind w:left="0"/>
        <w:jc w:val="both"/>
      </w:pPr>
      <w:r>
        <w:rPr>
          <w:rFonts w:ascii="Times New Roman"/>
          <w:b w:val="false"/>
          <w:i w:val="false"/>
          <w:color w:val="000000"/>
          <w:sz w:val="28"/>
        </w:rPr>
        <w:t>
      32) разрабатывает и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bookmarkEnd w:id="834"/>
    <w:bookmarkStart w:name="z900" w:id="835"/>
    <w:p>
      <w:pPr>
        <w:spacing w:after="0"/>
        <w:ind w:left="0"/>
        <w:jc w:val="both"/>
      </w:pPr>
      <w:r>
        <w:rPr>
          <w:rFonts w:ascii="Times New Roman"/>
          <w:b w:val="false"/>
          <w:i w:val="false"/>
          <w:color w:val="000000"/>
          <w:sz w:val="28"/>
        </w:rPr>
        <w:t>
      33) осуществляет радиационный контроль за соблюдением санитарно-эпидемиологических требований к обеспечению радиационной безопасности населения;</w:t>
      </w:r>
    </w:p>
    <w:bookmarkEnd w:id="835"/>
    <w:bookmarkStart w:name="z901" w:id="836"/>
    <w:p>
      <w:pPr>
        <w:spacing w:after="0"/>
        <w:ind w:left="0"/>
        <w:jc w:val="both"/>
      </w:pPr>
      <w:r>
        <w:rPr>
          <w:rFonts w:ascii="Times New Roman"/>
          <w:b w:val="false"/>
          <w:i w:val="false"/>
          <w:color w:val="000000"/>
          <w:sz w:val="28"/>
        </w:rPr>
        <w:t>
      34) устанавливает перечень продукции, подлежащей государственному санитарно-эпидемиологическому контролю и надзору;</w:t>
      </w:r>
    </w:p>
    <w:bookmarkEnd w:id="836"/>
    <w:bookmarkStart w:name="z902" w:id="837"/>
    <w:p>
      <w:pPr>
        <w:spacing w:after="0"/>
        <w:ind w:left="0"/>
        <w:jc w:val="both"/>
      </w:pPr>
      <w:r>
        <w:rPr>
          <w:rFonts w:ascii="Times New Roman"/>
          <w:b w:val="false"/>
          <w:i w:val="false"/>
          <w:color w:val="000000"/>
          <w:sz w:val="28"/>
        </w:rPr>
        <w:t>
      35) осуществляет государственный контроль и надзор за продукцией, подлежащей государственному санитарно-эпидемиологическому контролю и надзору;</w:t>
      </w:r>
    </w:p>
    <w:bookmarkEnd w:id="837"/>
    <w:bookmarkStart w:name="z903" w:id="838"/>
    <w:p>
      <w:pPr>
        <w:spacing w:after="0"/>
        <w:ind w:left="0"/>
        <w:jc w:val="both"/>
      </w:pPr>
      <w:r>
        <w:rPr>
          <w:rFonts w:ascii="Times New Roman"/>
          <w:b w:val="false"/>
          <w:i w:val="false"/>
          <w:color w:val="000000"/>
          <w:sz w:val="28"/>
        </w:rPr>
        <w:t>
      36) разрабатывает и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bookmarkEnd w:id="838"/>
    <w:bookmarkStart w:name="z904" w:id="839"/>
    <w:p>
      <w:pPr>
        <w:spacing w:after="0"/>
        <w:ind w:left="0"/>
        <w:jc w:val="both"/>
      </w:pPr>
      <w:r>
        <w:rPr>
          <w:rFonts w:ascii="Times New Roman"/>
          <w:b w:val="false"/>
          <w:i w:val="false"/>
          <w:color w:val="000000"/>
          <w:sz w:val="28"/>
        </w:rPr>
        <w:t>
      37) устанавливает санитарно-эпидемиологические требования к обогащению (фортификации) пищевой продукции, подлежащей государственному контролю и надзору в сфере санитарно-эпидемиологического благополучия населения, в том числе к йодированию соли и других обогащенных соединениями йода пищевых продуктов;</w:t>
      </w:r>
    </w:p>
    <w:bookmarkEnd w:id="839"/>
    <w:bookmarkStart w:name="z905" w:id="840"/>
    <w:p>
      <w:pPr>
        <w:spacing w:after="0"/>
        <w:ind w:left="0"/>
        <w:jc w:val="both"/>
      </w:pPr>
      <w:r>
        <w:rPr>
          <w:rFonts w:ascii="Times New Roman"/>
          <w:b w:val="false"/>
          <w:i w:val="false"/>
          <w:color w:val="000000"/>
          <w:sz w:val="28"/>
        </w:rPr>
        <w:t>
      38) отбирает пробы продукции в соответствии с требованиями нормативных документов;</w:t>
      </w:r>
    </w:p>
    <w:bookmarkEnd w:id="840"/>
    <w:bookmarkStart w:name="z906" w:id="841"/>
    <w:p>
      <w:pPr>
        <w:spacing w:after="0"/>
        <w:ind w:left="0"/>
        <w:jc w:val="both"/>
      </w:pPr>
      <w:r>
        <w:rPr>
          <w:rFonts w:ascii="Times New Roman"/>
          <w:b w:val="false"/>
          <w:i w:val="false"/>
          <w:color w:val="000000"/>
          <w:sz w:val="28"/>
        </w:rPr>
        <w:t>
      39)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bookmarkEnd w:id="841"/>
    <w:bookmarkStart w:name="z907" w:id="842"/>
    <w:p>
      <w:pPr>
        <w:spacing w:after="0"/>
        <w:ind w:left="0"/>
        <w:jc w:val="both"/>
      </w:pPr>
      <w:r>
        <w:rPr>
          <w:rFonts w:ascii="Times New Roman"/>
          <w:b w:val="false"/>
          <w:i w:val="false"/>
          <w:color w:val="000000"/>
          <w:sz w:val="28"/>
        </w:rPr>
        <w:t>
      40) осуществляет регулирование порядка, сбора, хранения, транспортировки и утилизации медицинских отходов;</w:t>
      </w:r>
    </w:p>
    <w:bookmarkEnd w:id="842"/>
    <w:bookmarkStart w:name="z908" w:id="843"/>
    <w:p>
      <w:pPr>
        <w:spacing w:after="0"/>
        <w:ind w:left="0"/>
        <w:jc w:val="both"/>
      </w:pPr>
      <w:r>
        <w:rPr>
          <w:rFonts w:ascii="Times New Roman"/>
          <w:b w:val="false"/>
          <w:i w:val="false"/>
          <w:color w:val="000000"/>
          <w:sz w:val="28"/>
        </w:rPr>
        <w:t>
      41) осуществляет контроль за обращением медицинских отходов;</w:t>
      </w:r>
    </w:p>
    <w:bookmarkEnd w:id="843"/>
    <w:bookmarkStart w:name="z909" w:id="844"/>
    <w:p>
      <w:pPr>
        <w:spacing w:after="0"/>
        <w:ind w:left="0"/>
        <w:jc w:val="both"/>
      </w:pPr>
      <w:r>
        <w:rPr>
          <w:rFonts w:ascii="Times New Roman"/>
          <w:b w:val="false"/>
          <w:i w:val="false"/>
          <w:color w:val="000000"/>
          <w:sz w:val="28"/>
        </w:rPr>
        <w:t>
      42) осуществляет эпидемиологический надзор за неинфекционными заболеваниями;</w:t>
      </w:r>
    </w:p>
    <w:bookmarkEnd w:id="844"/>
    <w:bookmarkStart w:name="z910" w:id="845"/>
    <w:p>
      <w:pPr>
        <w:spacing w:after="0"/>
        <w:ind w:left="0"/>
        <w:jc w:val="both"/>
      </w:pPr>
      <w:r>
        <w:rPr>
          <w:rFonts w:ascii="Times New Roman"/>
          <w:b w:val="false"/>
          <w:i w:val="false"/>
          <w:color w:val="000000"/>
          <w:sz w:val="28"/>
        </w:rPr>
        <w:t>
      43) разрабатывает и утверждает перечень медицинских противопоказаний для заключения трудовых договоров в сфере тяжелых работ, работ с вредными и (или) опасными условиями труда, на подземных работах, а также для допуска лиц декретированной группы населения к работе;</w:t>
      </w:r>
    </w:p>
    <w:bookmarkEnd w:id="845"/>
    <w:bookmarkStart w:name="z911" w:id="846"/>
    <w:p>
      <w:pPr>
        <w:spacing w:after="0"/>
        <w:ind w:left="0"/>
        <w:jc w:val="both"/>
      </w:pPr>
      <w:r>
        <w:rPr>
          <w:rFonts w:ascii="Times New Roman"/>
          <w:b w:val="false"/>
          <w:i w:val="false"/>
          <w:color w:val="000000"/>
          <w:sz w:val="28"/>
        </w:rPr>
        <w:t>
      44)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846"/>
    <w:p>
      <w:pPr>
        <w:spacing w:after="0"/>
        <w:ind w:left="0"/>
        <w:jc w:val="both"/>
      </w:pPr>
      <w:r>
        <w:rPr>
          <w:rFonts w:ascii="Times New Roman"/>
          <w:b/>
          <w:i w:val="false"/>
          <w:color w:val="000000"/>
          <w:sz w:val="28"/>
        </w:rPr>
        <w:t>Статья 10. Компетенция государственного органа в сфере обращения лекарственных средств и медицинских изделий</w:t>
      </w:r>
    </w:p>
    <w:bookmarkStart w:name="z913" w:id="847"/>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w:t>
      </w:r>
    </w:p>
    <w:bookmarkEnd w:id="847"/>
    <w:bookmarkStart w:name="z914" w:id="848"/>
    <w:p>
      <w:pPr>
        <w:spacing w:after="0"/>
        <w:ind w:left="0"/>
        <w:jc w:val="both"/>
      </w:pPr>
      <w:r>
        <w:rPr>
          <w:rFonts w:ascii="Times New Roman"/>
          <w:b w:val="false"/>
          <w:i w:val="false"/>
          <w:color w:val="000000"/>
          <w:sz w:val="28"/>
        </w:rPr>
        <w:t>
      1) реализует государственную политику в сфере обращения лекарственных средств и медицинских изделий;</w:t>
      </w:r>
    </w:p>
    <w:bookmarkEnd w:id="848"/>
    <w:bookmarkStart w:name="z915" w:id="849"/>
    <w:p>
      <w:pPr>
        <w:spacing w:after="0"/>
        <w:ind w:left="0"/>
        <w:jc w:val="both"/>
      </w:pPr>
      <w:r>
        <w:rPr>
          <w:rFonts w:ascii="Times New Roman"/>
          <w:b w:val="false"/>
          <w:i w:val="false"/>
          <w:color w:val="000000"/>
          <w:sz w:val="28"/>
        </w:rPr>
        <w:t>
      2) осуществляет государственный контроль и надзор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bookmarkEnd w:id="849"/>
    <w:bookmarkStart w:name="z916" w:id="850"/>
    <w:p>
      <w:pPr>
        <w:spacing w:after="0"/>
        <w:ind w:left="0"/>
        <w:jc w:val="both"/>
      </w:pPr>
      <w:r>
        <w:rPr>
          <w:rFonts w:ascii="Times New Roman"/>
          <w:b w:val="false"/>
          <w:i w:val="false"/>
          <w:color w:val="000000"/>
          <w:sz w:val="28"/>
        </w:rPr>
        <w:t>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bookmarkEnd w:id="850"/>
    <w:bookmarkStart w:name="z917" w:id="851"/>
    <w:p>
      <w:pPr>
        <w:spacing w:after="0"/>
        <w:ind w:left="0"/>
        <w:jc w:val="both"/>
      </w:pPr>
      <w:r>
        <w:rPr>
          <w:rFonts w:ascii="Times New Roman"/>
          <w:b w:val="false"/>
          <w:i w:val="false"/>
          <w:color w:val="000000"/>
          <w:sz w:val="28"/>
        </w:rPr>
        <w:t>
      4) рассматривает дела об административных правонарушениях и о наложении административных взысканий в соответствии с Кодексом Республики Казахстан об административных правонарушениях;</w:t>
      </w:r>
    </w:p>
    <w:bookmarkEnd w:id="851"/>
    <w:bookmarkStart w:name="z918" w:id="852"/>
    <w:p>
      <w:pPr>
        <w:spacing w:after="0"/>
        <w:ind w:left="0"/>
        <w:jc w:val="both"/>
      </w:pPr>
      <w:r>
        <w:rPr>
          <w:rFonts w:ascii="Times New Roman"/>
          <w:b w:val="false"/>
          <w:i w:val="false"/>
          <w:color w:val="000000"/>
          <w:sz w:val="28"/>
        </w:rPr>
        <w:t>
      5) осуществляет лицензирование видов фармацевтической деятельности, указанных в подпунктах 1), 2), 3), 4), 5) и 7) статьи 235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852"/>
    <w:bookmarkStart w:name="z919" w:id="853"/>
    <w:p>
      <w:pPr>
        <w:spacing w:after="0"/>
        <w:ind w:left="0"/>
        <w:jc w:val="both"/>
      </w:pPr>
      <w:r>
        <w:rPr>
          <w:rFonts w:ascii="Times New Roman"/>
          <w:b w:val="false"/>
          <w:i w:val="false"/>
          <w:color w:val="000000"/>
          <w:sz w:val="28"/>
        </w:rPr>
        <w:t>
      6) координирует деятельность организаций здравоохранения в сфере обращения лекарственных средств и медицинских изделий;</w:t>
      </w:r>
    </w:p>
    <w:bookmarkEnd w:id="853"/>
    <w:bookmarkStart w:name="z920" w:id="854"/>
    <w:p>
      <w:pPr>
        <w:spacing w:after="0"/>
        <w:ind w:left="0"/>
        <w:jc w:val="both"/>
      </w:pPr>
      <w:r>
        <w:rPr>
          <w:rFonts w:ascii="Times New Roman"/>
          <w:b w:val="false"/>
          <w:i w:val="false"/>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bookmarkEnd w:id="854"/>
    <w:bookmarkStart w:name="z921" w:id="855"/>
    <w:p>
      <w:pPr>
        <w:spacing w:after="0"/>
        <w:ind w:left="0"/>
        <w:jc w:val="both"/>
      </w:pPr>
      <w:r>
        <w:rPr>
          <w:rFonts w:ascii="Times New Roman"/>
          <w:b w:val="false"/>
          <w:i w:val="false"/>
          <w:color w:val="000000"/>
          <w:sz w:val="28"/>
        </w:rPr>
        <w:t>
      8) согласовывает ввоз (вывоз) зарегистрированных и не зарегистрированных в Республике Казахстан лекарственных средств, медицинских изделий;</w:t>
      </w:r>
    </w:p>
    <w:bookmarkEnd w:id="855"/>
    <w:bookmarkStart w:name="z922" w:id="856"/>
    <w:p>
      <w:pPr>
        <w:spacing w:after="0"/>
        <w:ind w:left="0"/>
        <w:jc w:val="both"/>
      </w:pPr>
      <w:r>
        <w:rPr>
          <w:rFonts w:ascii="Times New Roman"/>
          <w:b w:val="false"/>
          <w:i w:val="false"/>
          <w:color w:val="000000"/>
          <w:sz w:val="28"/>
        </w:rPr>
        <w:t>
      9) разрабатывает и утверждает стандарты надлежащих фармацевтических практик;</w:t>
      </w:r>
    </w:p>
    <w:bookmarkEnd w:id="856"/>
    <w:bookmarkStart w:name="z923" w:id="857"/>
    <w:p>
      <w:pPr>
        <w:spacing w:after="0"/>
        <w:ind w:left="0"/>
        <w:jc w:val="both"/>
      </w:pPr>
      <w:r>
        <w:rPr>
          <w:rFonts w:ascii="Times New Roman"/>
          <w:b w:val="false"/>
          <w:i w:val="false"/>
          <w:color w:val="000000"/>
          <w:sz w:val="28"/>
        </w:rPr>
        <w:t>
      10) осуществляет прием уведомлений о начале или прекращении осуществления деятельности, указанной в подпунктах 4), 5) и 6) пункта 1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857"/>
    <w:bookmarkStart w:name="z924" w:id="858"/>
    <w:p>
      <w:pPr>
        <w:spacing w:after="0"/>
        <w:ind w:left="0"/>
        <w:jc w:val="both"/>
      </w:pPr>
      <w:r>
        <w:rPr>
          <w:rFonts w:ascii="Times New Roman"/>
          <w:b w:val="false"/>
          <w:i w:val="false"/>
          <w:color w:val="000000"/>
          <w:sz w:val="28"/>
        </w:rPr>
        <w:t>
      11) формирует и утверждает предельные цены и наценки на лекарственные средства;</w:t>
      </w:r>
    </w:p>
    <w:bookmarkEnd w:id="858"/>
    <w:bookmarkStart w:name="z925" w:id="859"/>
    <w:p>
      <w:pPr>
        <w:spacing w:after="0"/>
        <w:ind w:left="0"/>
        <w:jc w:val="both"/>
      </w:pPr>
      <w:r>
        <w:rPr>
          <w:rFonts w:ascii="Times New Roman"/>
          <w:b w:val="false"/>
          <w:i w:val="false"/>
          <w:color w:val="000000"/>
          <w:sz w:val="28"/>
        </w:rPr>
        <w:t>
      12) выдает сертификат на фармацевтический продукт (СРР);</w:t>
      </w:r>
    </w:p>
    <w:bookmarkEnd w:id="859"/>
    <w:bookmarkStart w:name="z926" w:id="860"/>
    <w:p>
      <w:pPr>
        <w:spacing w:after="0"/>
        <w:ind w:left="0"/>
        <w:jc w:val="both"/>
      </w:pPr>
      <w:r>
        <w:rPr>
          <w:rFonts w:ascii="Times New Roman"/>
          <w:b w:val="false"/>
          <w:i w:val="false"/>
          <w:color w:val="000000"/>
          <w:sz w:val="28"/>
        </w:rPr>
        <w:t>
      13) выдает разрешение на проведение интервенционного клинического исследования лекарственного средства, медицинского изделия;</w:t>
      </w:r>
    </w:p>
    <w:bookmarkEnd w:id="860"/>
    <w:bookmarkStart w:name="z927" w:id="861"/>
    <w:p>
      <w:pPr>
        <w:spacing w:after="0"/>
        <w:ind w:left="0"/>
        <w:jc w:val="both"/>
      </w:pPr>
      <w:r>
        <w:rPr>
          <w:rFonts w:ascii="Times New Roman"/>
          <w:b w:val="false"/>
          <w:i w:val="false"/>
          <w:color w:val="000000"/>
          <w:sz w:val="28"/>
        </w:rPr>
        <w:t>
      14) принимает решения о приостановлении медицинского применения лекарственного средства, медицинских изделий путем приостановления действия регистрационного удостоверения лекарственного средства, медицинских изделий,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bookmarkEnd w:id="861"/>
    <w:bookmarkStart w:name="z928" w:id="862"/>
    <w:p>
      <w:pPr>
        <w:spacing w:after="0"/>
        <w:ind w:left="0"/>
        <w:jc w:val="both"/>
      </w:pPr>
      <w:r>
        <w:rPr>
          <w:rFonts w:ascii="Times New Roman"/>
          <w:b w:val="false"/>
          <w:i w:val="false"/>
          <w:color w:val="000000"/>
          <w:sz w:val="28"/>
        </w:rPr>
        <w:t>
      15)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bookmarkEnd w:id="862"/>
    <w:bookmarkStart w:name="z929" w:id="863"/>
    <w:p>
      <w:pPr>
        <w:spacing w:after="0"/>
        <w:ind w:left="0"/>
        <w:jc w:val="both"/>
      </w:pPr>
      <w:r>
        <w:rPr>
          <w:rFonts w:ascii="Times New Roman"/>
          <w:b w:val="false"/>
          <w:i w:val="false"/>
          <w:color w:val="000000"/>
          <w:sz w:val="28"/>
        </w:rPr>
        <w:t>
      16) разрабатывает и утверждает правила оптовой и розничной реализации лекарственных средств и медицинских изделий;</w:t>
      </w:r>
    </w:p>
    <w:bookmarkEnd w:id="863"/>
    <w:bookmarkStart w:name="z930" w:id="864"/>
    <w:p>
      <w:pPr>
        <w:spacing w:after="0"/>
        <w:ind w:left="0"/>
        <w:jc w:val="both"/>
      </w:pPr>
      <w:r>
        <w:rPr>
          <w:rFonts w:ascii="Times New Roman"/>
          <w:b w:val="false"/>
          <w:i w:val="false"/>
          <w:color w:val="000000"/>
          <w:sz w:val="28"/>
        </w:rPr>
        <w:t>
      17) разрабатывает и утверждает стандарты и регламенты государственных услуг в сфере фармацевтической деятельности;</w:t>
      </w:r>
    </w:p>
    <w:bookmarkEnd w:id="864"/>
    <w:bookmarkStart w:name="z931" w:id="865"/>
    <w:p>
      <w:pPr>
        <w:spacing w:after="0"/>
        <w:ind w:left="0"/>
        <w:jc w:val="both"/>
      </w:pPr>
      <w:r>
        <w:rPr>
          <w:rFonts w:ascii="Times New Roman"/>
          <w:b w:val="false"/>
          <w:i w:val="false"/>
          <w:color w:val="000000"/>
          <w:sz w:val="28"/>
        </w:rPr>
        <w:t>
      18)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bookmarkEnd w:id="865"/>
    <w:bookmarkStart w:name="z932" w:id="866"/>
    <w:p>
      <w:pPr>
        <w:spacing w:after="0"/>
        <w:ind w:left="0"/>
        <w:jc w:val="both"/>
      </w:pPr>
      <w:r>
        <w:rPr>
          <w:rFonts w:ascii="Times New Roman"/>
          <w:b w:val="false"/>
          <w:i w:val="false"/>
          <w:color w:val="000000"/>
          <w:sz w:val="28"/>
        </w:rPr>
        <w:t>
      19) разрабатывает и утверждает правила проведения инспектирования в сфере обращения лекарственных средств и медицинских изделий;</w:t>
      </w:r>
    </w:p>
    <w:bookmarkEnd w:id="866"/>
    <w:bookmarkStart w:name="z933" w:id="867"/>
    <w:p>
      <w:pPr>
        <w:spacing w:after="0"/>
        <w:ind w:left="0"/>
        <w:jc w:val="both"/>
      </w:pPr>
      <w:r>
        <w:rPr>
          <w:rFonts w:ascii="Times New Roman"/>
          <w:b w:val="false"/>
          <w:i w:val="false"/>
          <w:color w:val="000000"/>
          <w:sz w:val="28"/>
        </w:rPr>
        <w:t>
      20) осуществляет фармацевтические инспекции на соответствие надлежащим фармацевтическим практикам;</w:t>
      </w:r>
    </w:p>
    <w:bookmarkEnd w:id="867"/>
    <w:bookmarkStart w:name="z934" w:id="868"/>
    <w:p>
      <w:pPr>
        <w:spacing w:after="0"/>
        <w:ind w:left="0"/>
        <w:jc w:val="both"/>
      </w:pPr>
      <w:r>
        <w:rPr>
          <w:rFonts w:ascii="Times New Roman"/>
          <w:b w:val="false"/>
          <w:i w:val="false"/>
          <w:color w:val="000000"/>
          <w:sz w:val="28"/>
        </w:rPr>
        <w:t>
      21)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bookmarkEnd w:id="868"/>
    <w:bookmarkStart w:name="z935" w:id="869"/>
    <w:p>
      <w:pPr>
        <w:spacing w:after="0"/>
        <w:ind w:left="0"/>
        <w:jc w:val="both"/>
      </w:pPr>
      <w:r>
        <w:rPr>
          <w:rFonts w:ascii="Times New Roman"/>
          <w:b w:val="false"/>
          <w:i w:val="false"/>
          <w:color w:val="000000"/>
          <w:sz w:val="28"/>
        </w:rPr>
        <w:t>
      22) разрабатывает и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869"/>
    <w:bookmarkStart w:name="z936" w:id="870"/>
    <w:p>
      <w:pPr>
        <w:spacing w:after="0"/>
        <w:ind w:left="0"/>
        <w:jc w:val="both"/>
      </w:pPr>
      <w:r>
        <w:rPr>
          <w:rFonts w:ascii="Times New Roman"/>
          <w:b w:val="false"/>
          <w:i w:val="false"/>
          <w:color w:val="000000"/>
          <w:sz w:val="28"/>
        </w:rPr>
        <w:t>
      23) участвует в определении порядка маркировки товаров и порядке осуществления контроля за оборотом товаров, подлежащих маркировке;</w:t>
      </w:r>
    </w:p>
    <w:bookmarkEnd w:id="870"/>
    <w:bookmarkStart w:name="z937" w:id="871"/>
    <w:p>
      <w:pPr>
        <w:spacing w:after="0"/>
        <w:ind w:left="0"/>
        <w:jc w:val="both"/>
      </w:pPr>
      <w:r>
        <w:rPr>
          <w:rFonts w:ascii="Times New Roman"/>
          <w:b w:val="false"/>
          <w:i w:val="false"/>
          <w:color w:val="000000"/>
          <w:sz w:val="28"/>
        </w:rPr>
        <w:t>
      24)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871"/>
    <w:p>
      <w:pPr>
        <w:spacing w:after="0"/>
        <w:ind w:left="0"/>
        <w:jc w:val="both"/>
      </w:pPr>
      <w:r>
        <w:rPr>
          <w:rFonts w:ascii="Times New Roman"/>
          <w:b/>
          <w:i w:val="false"/>
          <w:color w:val="000000"/>
          <w:sz w:val="28"/>
        </w:rPr>
        <w:t xml:space="preserve">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 </w:t>
      </w:r>
    </w:p>
    <w:bookmarkStart w:name="z939" w:id="872"/>
    <w:p>
      <w:pPr>
        <w:spacing w:after="0"/>
        <w:ind w:left="0"/>
        <w:jc w:val="both"/>
      </w:pPr>
      <w:r>
        <w:rPr>
          <w:rFonts w:ascii="Times New Roman"/>
          <w:b w:val="false"/>
          <w:i w:val="false"/>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872"/>
    <w:bookmarkStart w:name="z940" w:id="873"/>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873"/>
    <w:bookmarkStart w:name="z941" w:id="874"/>
    <w:p>
      <w:pPr>
        <w:spacing w:after="0"/>
        <w:ind w:left="0"/>
        <w:jc w:val="both"/>
      </w:pPr>
      <w:r>
        <w:rPr>
          <w:rFonts w:ascii="Times New Roman"/>
          <w:b w:val="false"/>
          <w:i w:val="false"/>
          <w:color w:val="000000"/>
          <w:sz w:val="28"/>
        </w:rPr>
        <w:t>
      2) обеспечивают повышение квалификации работников военно-медицинских (медицинских) подразделений в соответствии с установленными правилами уполномоченным органом;</w:t>
      </w:r>
    </w:p>
    <w:bookmarkEnd w:id="874"/>
    <w:bookmarkStart w:name="z942" w:id="875"/>
    <w:p>
      <w:pPr>
        <w:spacing w:after="0"/>
        <w:ind w:left="0"/>
        <w:jc w:val="both"/>
      </w:pPr>
      <w:r>
        <w:rPr>
          <w:rFonts w:ascii="Times New Roman"/>
          <w:b w:val="false"/>
          <w:i w:val="false"/>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875"/>
    <w:bookmarkStart w:name="z943" w:id="876"/>
    <w:p>
      <w:pPr>
        <w:spacing w:after="0"/>
        <w:ind w:left="0"/>
        <w:jc w:val="both"/>
      </w:pPr>
      <w:r>
        <w:rPr>
          <w:rFonts w:ascii="Times New Roman"/>
          <w:b w:val="false"/>
          <w:i w:val="false"/>
          <w:color w:val="000000"/>
          <w:sz w:val="28"/>
        </w:rPr>
        <w:t>
      4) разрабатывают и утверждают правила военно-медицинского (медицинского) обеспечения;</w:t>
      </w:r>
    </w:p>
    <w:bookmarkEnd w:id="876"/>
    <w:bookmarkStart w:name="z944" w:id="877"/>
    <w:p>
      <w:pPr>
        <w:spacing w:after="0"/>
        <w:ind w:left="0"/>
        <w:jc w:val="both"/>
      </w:pPr>
      <w:r>
        <w:rPr>
          <w:rFonts w:ascii="Times New Roman"/>
          <w:b w:val="false"/>
          <w:i w:val="false"/>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877"/>
    <w:bookmarkStart w:name="z945" w:id="878"/>
    <w:p>
      <w:pPr>
        <w:spacing w:after="0"/>
        <w:ind w:left="0"/>
        <w:jc w:val="both"/>
      </w:pPr>
      <w:r>
        <w:rPr>
          <w:rFonts w:ascii="Times New Roman"/>
          <w:b w:val="false"/>
          <w:i w:val="false"/>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 в рамках своей компетенции;</w:t>
      </w:r>
    </w:p>
    <w:bookmarkEnd w:id="878"/>
    <w:bookmarkStart w:name="z946" w:id="879"/>
    <w:p>
      <w:pPr>
        <w:spacing w:after="0"/>
        <w:ind w:left="0"/>
        <w:jc w:val="both"/>
      </w:pPr>
      <w:r>
        <w:rPr>
          <w:rFonts w:ascii="Times New Roman"/>
          <w:b w:val="false"/>
          <w:i w:val="false"/>
          <w:color w:val="000000"/>
          <w:sz w:val="28"/>
        </w:rPr>
        <w:t>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bookmarkEnd w:id="879"/>
    <w:bookmarkStart w:name="z947" w:id="880"/>
    <w:p>
      <w:pPr>
        <w:spacing w:after="0"/>
        <w:ind w:left="0"/>
        <w:jc w:val="both"/>
      </w:pPr>
      <w:r>
        <w:rPr>
          <w:rFonts w:ascii="Times New Roman"/>
          <w:b w:val="false"/>
          <w:i w:val="false"/>
          <w:color w:val="000000"/>
          <w:sz w:val="28"/>
        </w:rPr>
        <w:t>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bookmarkEnd w:id="880"/>
    <w:bookmarkStart w:name="z948" w:id="881"/>
    <w:p>
      <w:pPr>
        <w:spacing w:after="0"/>
        <w:ind w:left="0"/>
        <w:jc w:val="both"/>
      </w:pPr>
      <w:r>
        <w:rPr>
          <w:rFonts w:ascii="Times New Roman"/>
          <w:b w:val="false"/>
          <w:i w:val="false"/>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881"/>
    <w:bookmarkStart w:name="z949" w:id="882"/>
    <w:p>
      <w:pPr>
        <w:spacing w:after="0"/>
        <w:ind w:left="0"/>
        <w:jc w:val="both"/>
      </w:pPr>
      <w:r>
        <w:rPr>
          <w:rFonts w:ascii="Times New Roman"/>
          <w:b w:val="false"/>
          <w:i w:val="false"/>
          <w:color w:val="000000"/>
          <w:sz w:val="28"/>
        </w:rPr>
        <w:t>
      10) разрабатывают и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bookmarkEnd w:id="882"/>
    <w:bookmarkStart w:name="z950" w:id="883"/>
    <w:p>
      <w:pPr>
        <w:spacing w:after="0"/>
        <w:ind w:left="0"/>
        <w:jc w:val="both"/>
      </w:pPr>
      <w:r>
        <w:rPr>
          <w:rFonts w:ascii="Times New Roman"/>
          <w:b w:val="false"/>
          <w:i w:val="false"/>
          <w:color w:val="000000"/>
          <w:sz w:val="28"/>
        </w:rPr>
        <w:t>
      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bookmarkEnd w:id="883"/>
    <w:bookmarkStart w:name="z951" w:id="884"/>
    <w:p>
      <w:pPr>
        <w:spacing w:after="0"/>
        <w:ind w:left="0"/>
        <w:jc w:val="both"/>
      </w:pPr>
      <w:r>
        <w:rPr>
          <w:rFonts w:ascii="Times New Roman"/>
          <w:b w:val="false"/>
          <w:i w:val="false"/>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bookmarkEnd w:id="884"/>
    <w:bookmarkStart w:name="z952" w:id="885"/>
    <w:p>
      <w:pPr>
        <w:spacing w:after="0"/>
        <w:ind w:left="0"/>
        <w:jc w:val="both"/>
      </w:pPr>
      <w:r>
        <w:rPr>
          <w:rFonts w:ascii="Times New Roman"/>
          <w:b w:val="false"/>
          <w:i w:val="false"/>
          <w:color w:val="000000"/>
          <w:sz w:val="28"/>
        </w:rPr>
        <w:t>
      13) разрабатывают и утверждают формы ведомственной военно-медицинской (медицинской) статистической отчетности;</w:t>
      </w:r>
    </w:p>
    <w:bookmarkEnd w:id="885"/>
    <w:bookmarkStart w:name="z953" w:id="886"/>
    <w:p>
      <w:pPr>
        <w:spacing w:after="0"/>
        <w:ind w:left="0"/>
        <w:jc w:val="both"/>
      </w:pPr>
      <w:r>
        <w:rPr>
          <w:rFonts w:ascii="Times New Roman"/>
          <w:b w:val="false"/>
          <w:i w:val="false"/>
          <w:color w:val="000000"/>
          <w:sz w:val="28"/>
        </w:rPr>
        <w:t>
      14) осуществляют иные функции, предусмотренные настоящим Кодексом и законодательством Республики Казахстан.</w:t>
      </w:r>
    </w:p>
    <w:bookmarkEnd w:id="886"/>
    <w:bookmarkStart w:name="z954" w:id="887"/>
    <w:p>
      <w:pPr>
        <w:spacing w:after="0"/>
        <w:ind w:left="0"/>
        <w:jc w:val="both"/>
      </w:pPr>
      <w:r>
        <w:rPr>
          <w:rFonts w:ascii="Times New Roman"/>
          <w:b w:val="false"/>
          <w:i w:val="false"/>
          <w:color w:val="000000"/>
          <w:sz w:val="28"/>
        </w:rPr>
        <w:t>
      2. Министерство обороны Республики Казахстан разрабатывает и утверждает требования, предъявляемые к состоянию здоровья лиц для прохождения служб по всем курируемым сферам.</w:t>
      </w:r>
    </w:p>
    <w:bookmarkEnd w:id="887"/>
    <w:bookmarkStart w:name="z955" w:id="888"/>
    <w:p>
      <w:pPr>
        <w:spacing w:after="0"/>
        <w:ind w:left="0"/>
        <w:jc w:val="both"/>
      </w:pPr>
      <w:r>
        <w:rPr>
          <w:rFonts w:ascii="Times New Roman"/>
          <w:b w:val="false"/>
          <w:i w:val="false"/>
          <w:color w:val="000000"/>
          <w:sz w:val="28"/>
        </w:rPr>
        <w:t>
      3. Министерство внутренних дел Республики Казахстан:</w:t>
      </w:r>
    </w:p>
    <w:bookmarkEnd w:id="888"/>
    <w:bookmarkStart w:name="z956" w:id="889"/>
    <w:p>
      <w:pPr>
        <w:spacing w:after="0"/>
        <w:ind w:left="0"/>
        <w:jc w:val="both"/>
      </w:pPr>
      <w:r>
        <w:rPr>
          <w:rFonts w:ascii="Times New Roman"/>
          <w:b w:val="false"/>
          <w:i w:val="false"/>
          <w:color w:val="000000"/>
          <w:sz w:val="28"/>
        </w:rPr>
        <w:t>
      разрабатывает и утверждает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bookmarkEnd w:id="889"/>
    <w:bookmarkStart w:name="z957" w:id="890"/>
    <w:p>
      <w:pPr>
        <w:spacing w:after="0"/>
        <w:ind w:left="0"/>
        <w:jc w:val="both"/>
      </w:pPr>
      <w:r>
        <w:rPr>
          <w:rFonts w:ascii="Times New Roman"/>
          <w:b w:val="false"/>
          <w:i w:val="false"/>
          <w:color w:val="000000"/>
          <w:sz w:val="28"/>
        </w:rPr>
        <w:t>
      разрабатывает и утверждает требования, предъявляемые к состоянию здоровья лиц для прохождения службы в правоохранительных органах и государственных фельдъегерских службах Республики Казахстан по согласованию с правоохранительными органами Республики Казахстан.</w:t>
      </w:r>
    </w:p>
    <w:bookmarkEnd w:id="890"/>
    <w:bookmarkStart w:name="z958" w:id="891"/>
    <w:p>
      <w:pPr>
        <w:spacing w:after="0"/>
        <w:ind w:left="0"/>
        <w:jc w:val="both"/>
      </w:pPr>
      <w:r>
        <w:rPr>
          <w:rFonts w:ascii="Times New Roman"/>
          <w:b w:val="false"/>
          <w:i w:val="false"/>
          <w:color w:val="000000"/>
          <w:sz w:val="28"/>
        </w:rPr>
        <w:t>
      4. Комитет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bookmarkEnd w:id="891"/>
    <w:bookmarkStart w:name="z959" w:id="892"/>
    <w:p>
      <w:pPr>
        <w:spacing w:after="0"/>
        <w:ind w:left="0"/>
        <w:jc w:val="both"/>
      </w:pPr>
      <w:r>
        <w:rPr>
          <w:rFonts w:ascii="Times New Roman"/>
          <w:b w:val="false"/>
          <w:i w:val="false"/>
          <w:color w:val="000000"/>
          <w:sz w:val="28"/>
        </w:rPr>
        <w:t>
      5. Помимо компетенций, предусмотренных пунктом 1 настоящей статьи, Управление делами Президента Республики Казахстан разрабатывает и утверждает:</w:t>
      </w:r>
    </w:p>
    <w:bookmarkEnd w:id="892"/>
    <w:bookmarkStart w:name="z960" w:id="893"/>
    <w:p>
      <w:pPr>
        <w:spacing w:after="0"/>
        <w:ind w:left="0"/>
        <w:jc w:val="both"/>
      </w:pPr>
      <w:r>
        <w:rPr>
          <w:rFonts w:ascii="Times New Roman"/>
          <w:b w:val="false"/>
          <w:i w:val="false"/>
          <w:color w:val="000000"/>
          <w:sz w:val="28"/>
        </w:rPr>
        <w:t>
      1) правила оказания медицинской помощи, в том числе восстановительного лечения и медицинской реабилитации в подведомственных организациях;</w:t>
      </w:r>
    </w:p>
    <w:bookmarkEnd w:id="893"/>
    <w:bookmarkStart w:name="z961" w:id="894"/>
    <w:p>
      <w:pPr>
        <w:spacing w:after="0"/>
        <w:ind w:left="0"/>
        <w:jc w:val="both"/>
      </w:pPr>
      <w:r>
        <w:rPr>
          <w:rFonts w:ascii="Times New Roman"/>
          <w:b w:val="false"/>
          <w:i w:val="false"/>
          <w:color w:val="000000"/>
          <w:sz w:val="28"/>
        </w:rPr>
        <w:t>
      2) правила направления медицинских специалистов подведомственных организаций на обучение, повышение квалификации за рубежом;</w:t>
      </w:r>
    </w:p>
    <w:bookmarkEnd w:id="894"/>
    <w:bookmarkStart w:name="z962" w:id="895"/>
    <w:p>
      <w:pPr>
        <w:spacing w:after="0"/>
        <w:ind w:left="0"/>
        <w:jc w:val="both"/>
      </w:pPr>
      <w:r>
        <w:rPr>
          <w:rFonts w:ascii="Times New Roman"/>
          <w:b w:val="false"/>
          <w:i w:val="false"/>
          <w:color w:val="000000"/>
          <w:sz w:val="28"/>
        </w:rPr>
        <w:t>
      3) правила проведения образовательных мероприятий, привлечения зарубежных консультантов.</w:t>
      </w:r>
    </w:p>
    <w:bookmarkEnd w:id="895"/>
    <w:p>
      <w:pPr>
        <w:spacing w:after="0"/>
        <w:ind w:left="0"/>
        <w:jc w:val="both"/>
      </w:pPr>
      <w:r>
        <w:rPr>
          <w:rFonts w:ascii="Times New Roman"/>
          <w:b/>
          <w:i w:val="false"/>
          <w:color w:val="000000"/>
          <w:sz w:val="28"/>
        </w:rPr>
        <w:t>Статья 12. Компетенция местных представительных и исполнительных органов областей, городов республиканского значения и столицы</w:t>
      </w:r>
    </w:p>
    <w:bookmarkStart w:name="z964" w:id="896"/>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896"/>
    <w:bookmarkStart w:name="z965" w:id="897"/>
    <w:p>
      <w:pPr>
        <w:spacing w:after="0"/>
        <w:ind w:left="0"/>
        <w:jc w:val="both"/>
      </w:pPr>
      <w:r>
        <w:rPr>
          <w:rFonts w:ascii="Times New Roman"/>
          <w:b w:val="false"/>
          <w:i w:val="false"/>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bookmarkEnd w:id="897"/>
    <w:bookmarkStart w:name="z966" w:id="898"/>
    <w:p>
      <w:pPr>
        <w:spacing w:after="0"/>
        <w:ind w:left="0"/>
        <w:jc w:val="both"/>
      </w:pPr>
      <w:r>
        <w:rPr>
          <w:rFonts w:ascii="Times New Roman"/>
          <w:b w:val="false"/>
          <w:i w:val="false"/>
          <w:color w:val="000000"/>
          <w:sz w:val="28"/>
        </w:rPr>
        <w:t>
      2) утверждают местные бюджеты здравоохранения и медицинского образования и отчеты об их исполнении;</w:t>
      </w:r>
    </w:p>
    <w:bookmarkEnd w:id="898"/>
    <w:bookmarkStart w:name="z967" w:id="899"/>
    <w:p>
      <w:pPr>
        <w:spacing w:after="0"/>
        <w:ind w:left="0"/>
        <w:jc w:val="both"/>
      </w:pPr>
      <w:r>
        <w:rPr>
          <w:rFonts w:ascii="Times New Roman"/>
          <w:b w:val="false"/>
          <w:i w:val="false"/>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на лечение за счет бюджетных средств;</w:t>
      </w:r>
    </w:p>
    <w:bookmarkEnd w:id="899"/>
    <w:bookmarkStart w:name="z968" w:id="900"/>
    <w:p>
      <w:pPr>
        <w:spacing w:after="0"/>
        <w:ind w:left="0"/>
        <w:jc w:val="both"/>
      </w:pPr>
      <w:r>
        <w:rPr>
          <w:rFonts w:ascii="Times New Roman"/>
          <w:b w:val="false"/>
          <w:i w:val="false"/>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бесплатных медицинских услуг или возмещению транспортных расходов при выезде для оказания медицинской помощи в сельской местности;</w:t>
      </w:r>
    </w:p>
    <w:bookmarkEnd w:id="900"/>
    <w:bookmarkStart w:name="z969" w:id="901"/>
    <w:p>
      <w:pPr>
        <w:spacing w:after="0"/>
        <w:ind w:left="0"/>
        <w:jc w:val="both"/>
      </w:pPr>
      <w:r>
        <w:rPr>
          <w:rFonts w:ascii="Times New Roman"/>
          <w:b w:val="false"/>
          <w:i w:val="false"/>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bookmarkEnd w:id="901"/>
    <w:bookmarkStart w:name="z970" w:id="902"/>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w:t>
      </w:r>
    </w:p>
    <w:bookmarkEnd w:id="902"/>
    <w:bookmarkStart w:name="z971" w:id="903"/>
    <w:p>
      <w:pPr>
        <w:spacing w:after="0"/>
        <w:ind w:left="0"/>
        <w:jc w:val="both"/>
      </w:pPr>
      <w:r>
        <w:rPr>
          <w:rFonts w:ascii="Times New Roman"/>
          <w:b w:val="false"/>
          <w:i w:val="false"/>
          <w:color w:val="000000"/>
          <w:sz w:val="28"/>
        </w:rPr>
        <w:t>
      7) осуществляют распределение и обеспечивают наличие медицинских работников в расчете на численность населения в своих населенных пунктах;</w:t>
      </w:r>
    </w:p>
    <w:bookmarkEnd w:id="903"/>
    <w:bookmarkStart w:name="z972" w:id="904"/>
    <w:p>
      <w:pPr>
        <w:spacing w:after="0"/>
        <w:ind w:left="0"/>
        <w:jc w:val="both"/>
      </w:pPr>
      <w:r>
        <w:rPr>
          <w:rFonts w:ascii="Times New Roman"/>
          <w:b w:val="false"/>
          <w:i w:val="false"/>
          <w:color w:val="000000"/>
          <w:sz w:val="28"/>
        </w:rPr>
        <w:t>
      8) принимают решение о предоставлении дополнительного поощрения донорам;</w:t>
      </w:r>
    </w:p>
    <w:bookmarkEnd w:id="904"/>
    <w:bookmarkStart w:name="z973" w:id="905"/>
    <w:p>
      <w:pPr>
        <w:spacing w:after="0"/>
        <w:ind w:left="0"/>
        <w:jc w:val="both"/>
      </w:pPr>
      <w:r>
        <w:rPr>
          <w:rFonts w:ascii="Times New Roman"/>
          <w:b w:val="false"/>
          <w:i w:val="false"/>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утвержденных уполномоченным органом минимального норматива обеспеченности региона медицинскими работниками для обеспечения населения медицинской помощью;</w:t>
      </w:r>
    </w:p>
    <w:bookmarkEnd w:id="905"/>
    <w:bookmarkStart w:name="z974" w:id="906"/>
    <w:p>
      <w:pPr>
        <w:spacing w:after="0"/>
        <w:ind w:left="0"/>
        <w:jc w:val="both"/>
      </w:pPr>
      <w:r>
        <w:rPr>
          <w:rFonts w:ascii="Times New Roman"/>
          <w:b w:val="false"/>
          <w:i w:val="false"/>
          <w:color w:val="000000"/>
          <w:sz w:val="28"/>
        </w:rPr>
        <w:t xml:space="preserve">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 </w:t>
      </w:r>
    </w:p>
    <w:bookmarkEnd w:id="906"/>
    <w:bookmarkStart w:name="z975" w:id="907"/>
    <w:p>
      <w:pPr>
        <w:spacing w:after="0"/>
        <w:ind w:left="0"/>
        <w:jc w:val="both"/>
      </w:pPr>
      <w:r>
        <w:rPr>
          <w:rFonts w:ascii="Times New Roman"/>
          <w:b w:val="false"/>
          <w:i w:val="false"/>
          <w:color w:val="000000"/>
          <w:sz w:val="28"/>
        </w:rPr>
        <w:t>
      11) ведут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bookmarkEnd w:id="907"/>
    <w:bookmarkStart w:name="z976" w:id="908"/>
    <w:p>
      <w:pPr>
        <w:spacing w:after="0"/>
        <w:ind w:left="0"/>
        <w:jc w:val="both"/>
      </w:pPr>
      <w:r>
        <w:rPr>
          <w:rFonts w:ascii="Times New Roman"/>
          <w:b w:val="false"/>
          <w:i w:val="false"/>
          <w:color w:val="000000"/>
          <w:sz w:val="28"/>
        </w:rPr>
        <w:t>
      12) содействуют формированию здорового образа жизни и здорового питания;</w:t>
      </w:r>
    </w:p>
    <w:bookmarkEnd w:id="908"/>
    <w:bookmarkStart w:name="z977" w:id="909"/>
    <w:p>
      <w:pPr>
        <w:spacing w:after="0"/>
        <w:ind w:left="0"/>
        <w:jc w:val="both"/>
      </w:pPr>
      <w:r>
        <w:rPr>
          <w:rFonts w:ascii="Times New Roman"/>
          <w:b w:val="false"/>
          <w:i w:val="false"/>
          <w:color w:val="000000"/>
          <w:sz w:val="28"/>
        </w:rPr>
        <w:t>
      13) утверждают расходы на проведение мероприятий по профилактике йододефицитных заболеваний в составе местных бюджетов;</w:t>
      </w:r>
    </w:p>
    <w:bookmarkEnd w:id="909"/>
    <w:bookmarkStart w:name="z978" w:id="910"/>
    <w:p>
      <w:pPr>
        <w:spacing w:after="0"/>
        <w:ind w:left="0"/>
        <w:jc w:val="both"/>
      </w:pPr>
      <w:r>
        <w:rPr>
          <w:rFonts w:ascii="Times New Roman"/>
          <w:b w:val="false"/>
          <w:i w:val="false"/>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bookmarkEnd w:id="910"/>
    <w:bookmarkStart w:name="z979" w:id="911"/>
    <w:p>
      <w:pPr>
        <w:spacing w:after="0"/>
        <w:ind w:left="0"/>
        <w:jc w:val="both"/>
      </w:pPr>
      <w:r>
        <w:rPr>
          <w:rFonts w:ascii="Times New Roman"/>
          <w:b w:val="false"/>
          <w:i w:val="false"/>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bookmarkEnd w:id="911"/>
    <w:bookmarkStart w:name="z980" w:id="912"/>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912"/>
    <w:bookmarkStart w:name="z981" w:id="913"/>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соответствующей административно-территориальной единице;</w:t>
      </w:r>
    </w:p>
    <w:bookmarkEnd w:id="913"/>
    <w:bookmarkStart w:name="z982" w:id="914"/>
    <w:p>
      <w:pPr>
        <w:spacing w:after="0"/>
        <w:ind w:left="0"/>
        <w:jc w:val="both"/>
      </w:pPr>
      <w:r>
        <w:rPr>
          <w:rFonts w:ascii="Times New Roman"/>
          <w:b w:val="false"/>
          <w:i w:val="false"/>
          <w:color w:val="000000"/>
          <w:sz w:val="28"/>
        </w:rPr>
        <w:t>
      2) обеспечивают реализацию прав лиц на получение гарантированного объема бесплатной медицинской помощи;</w:t>
      </w:r>
    </w:p>
    <w:bookmarkEnd w:id="914"/>
    <w:bookmarkStart w:name="z983" w:id="915"/>
    <w:p>
      <w:pPr>
        <w:spacing w:after="0"/>
        <w:ind w:left="0"/>
        <w:jc w:val="both"/>
      </w:pPr>
      <w:r>
        <w:rPr>
          <w:rFonts w:ascii="Times New Roman"/>
          <w:b w:val="false"/>
          <w:i w:val="false"/>
          <w:color w:val="000000"/>
          <w:sz w:val="28"/>
        </w:rPr>
        <w:t>
      3) осуществляют контроль за содержанием лиц, находящихся в центрах временной адаптации и детоксикации;</w:t>
      </w:r>
    </w:p>
    <w:bookmarkEnd w:id="915"/>
    <w:bookmarkStart w:name="z984" w:id="916"/>
    <w:p>
      <w:pPr>
        <w:spacing w:after="0"/>
        <w:ind w:left="0"/>
        <w:jc w:val="both"/>
      </w:pPr>
      <w:r>
        <w:rPr>
          <w:rFonts w:ascii="Times New Roman"/>
          <w:b w:val="false"/>
          <w:i w:val="false"/>
          <w:color w:val="000000"/>
          <w:sz w:val="28"/>
        </w:rPr>
        <w:t>
      4) обеспечивают стабильность деятельности организаций здравоохранения, являющихся коммунальными юридическими лицами;</w:t>
      </w:r>
    </w:p>
    <w:bookmarkEnd w:id="916"/>
    <w:bookmarkStart w:name="z985" w:id="917"/>
    <w:p>
      <w:pPr>
        <w:spacing w:after="0"/>
        <w:ind w:left="0"/>
        <w:jc w:val="both"/>
      </w:pPr>
      <w:r>
        <w:rPr>
          <w:rFonts w:ascii="Times New Roman"/>
          <w:b w:val="false"/>
          <w:i w:val="false"/>
          <w:color w:val="000000"/>
          <w:sz w:val="28"/>
        </w:rPr>
        <w:t>
      5) обеспечивают доступность инфраструктуры для занятия физической культурой и спортом, оздоровления и досуга;</w:t>
      </w:r>
    </w:p>
    <w:bookmarkEnd w:id="917"/>
    <w:bookmarkStart w:name="z986" w:id="918"/>
    <w:p>
      <w:pPr>
        <w:spacing w:after="0"/>
        <w:ind w:left="0"/>
        <w:jc w:val="both"/>
      </w:pPr>
      <w:r>
        <w:rPr>
          <w:rFonts w:ascii="Times New Roman"/>
          <w:b w:val="false"/>
          <w:i w:val="false"/>
          <w:color w:val="000000"/>
          <w:sz w:val="28"/>
        </w:rPr>
        <w:t>
      6) организуют комплекс мероприятий по стимулированию здорового образа жизни;</w:t>
      </w:r>
    </w:p>
    <w:bookmarkEnd w:id="918"/>
    <w:bookmarkStart w:name="z987" w:id="919"/>
    <w:p>
      <w:pPr>
        <w:spacing w:after="0"/>
        <w:ind w:left="0"/>
        <w:jc w:val="both"/>
      </w:pPr>
      <w:r>
        <w:rPr>
          <w:rFonts w:ascii="Times New Roman"/>
          <w:b w:val="false"/>
          <w:i w:val="false"/>
          <w:color w:val="000000"/>
          <w:sz w:val="28"/>
        </w:rPr>
        <w:t>
      7) принимают меры по безопасности и охране труда, профилактике бытового и дорожно-транспортного травматизма;</w:t>
      </w:r>
    </w:p>
    <w:bookmarkEnd w:id="919"/>
    <w:bookmarkStart w:name="z988" w:id="920"/>
    <w:p>
      <w:pPr>
        <w:spacing w:after="0"/>
        <w:ind w:left="0"/>
        <w:jc w:val="both"/>
      </w:pPr>
      <w:r>
        <w:rPr>
          <w:rFonts w:ascii="Times New Roman"/>
          <w:b w:val="false"/>
          <w:i w:val="false"/>
          <w:color w:val="000000"/>
          <w:sz w:val="28"/>
        </w:rPr>
        <w:t>
      8) обеспечивают эффективное планирование и использование ресурсов здравоохранения;</w:t>
      </w:r>
    </w:p>
    <w:bookmarkEnd w:id="920"/>
    <w:bookmarkStart w:name="z989" w:id="921"/>
    <w:p>
      <w:pPr>
        <w:spacing w:after="0"/>
        <w:ind w:left="0"/>
        <w:jc w:val="both"/>
      </w:pPr>
      <w:r>
        <w:rPr>
          <w:rFonts w:ascii="Times New Roman"/>
          <w:b w:val="false"/>
          <w:i w:val="false"/>
          <w:color w:val="000000"/>
          <w:sz w:val="28"/>
        </w:rPr>
        <w:t>
      9) принимают меры по повышению качества медицинских услуг;</w:t>
      </w:r>
    </w:p>
    <w:bookmarkEnd w:id="921"/>
    <w:bookmarkStart w:name="z990" w:id="922"/>
    <w:p>
      <w:pPr>
        <w:spacing w:after="0"/>
        <w:ind w:left="0"/>
        <w:jc w:val="both"/>
      </w:pPr>
      <w:r>
        <w:rPr>
          <w:rFonts w:ascii="Times New Roman"/>
          <w:b w:val="false"/>
          <w:i w:val="false"/>
          <w:color w:val="000000"/>
          <w:sz w:val="28"/>
        </w:rPr>
        <w:t>
      10) обеспечивают доступ населения к информации по вопросам здравоохранения;</w:t>
      </w:r>
    </w:p>
    <w:bookmarkEnd w:id="922"/>
    <w:bookmarkStart w:name="z991" w:id="923"/>
    <w:p>
      <w:pPr>
        <w:spacing w:after="0"/>
        <w:ind w:left="0"/>
        <w:jc w:val="both"/>
      </w:pPr>
      <w:r>
        <w:rPr>
          <w:rFonts w:ascii="Times New Roman"/>
          <w:b w:val="false"/>
          <w:i w:val="false"/>
          <w:color w:val="000000"/>
          <w:sz w:val="28"/>
        </w:rPr>
        <w:t>
      11) обеспечивают реализацию мер по развитию добровольного безвозмездного донорства крови и ее компонентов;</w:t>
      </w:r>
    </w:p>
    <w:bookmarkEnd w:id="923"/>
    <w:bookmarkStart w:name="z992" w:id="924"/>
    <w:p>
      <w:pPr>
        <w:spacing w:after="0"/>
        <w:ind w:left="0"/>
        <w:jc w:val="both"/>
      </w:pPr>
      <w:r>
        <w:rPr>
          <w:rFonts w:ascii="Times New Roman"/>
          <w:b w:val="false"/>
          <w:i w:val="false"/>
          <w:color w:val="000000"/>
          <w:sz w:val="28"/>
        </w:rPr>
        <w:t>
      12) оплачивают проезд внутри страны отдельным категориям граждан Республики Казахстан по перечню, определяемому местными представительными органами областей, городов республиканского значения и столицы, выезжающих за пределы населенного пункта постоянного проживания для получения высокотехнологичной медицинской помощи в рамках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924"/>
    <w:bookmarkStart w:name="z993" w:id="925"/>
    <w:p>
      <w:pPr>
        <w:spacing w:after="0"/>
        <w:ind w:left="0"/>
        <w:jc w:val="both"/>
      </w:pPr>
      <w:r>
        <w:rPr>
          <w:rFonts w:ascii="Times New Roman"/>
          <w:b w:val="false"/>
          <w:i w:val="false"/>
          <w:color w:val="000000"/>
          <w:sz w:val="28"/>
        </w:rPr>
        <w:t>
      13) создают местные органы государственного управления здравоохранением;</w:t>
      </w:r>
    </w:p>
    <w:bookmarkEnd w:id="925"/>
    <w:bookmarkStart w:name="z994" w:id="926"/>
    <w:p>
      <w:pPr>
        <w:spacing w:after="0"/>
        <w:ind w:left="0"/>
        <w:jc w:val="both"/>
      </w:pPr>
      <w:r>
        <w:rPr>
          <w:rFonts w:ascii="Times New Roman"/>
          <w:b w:val="false"/>
          <w:i w:val="false"/>
          <w:color w:val="000000"/>
          <w:sz w:val="28"/>
        </w:rPr>
        <w:t>
      14)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w:t>
      </w:r>
    </w:p>
    <w:bookmarkEnd w:id="926"/>
    <w:bookmarkStart w:name="z995" w:id="927"/>
    <w:p>
      <w:pPr>
        <w:spacing w:after="0"/>
        <w:ind w:left="0"/>
        <w:jc w:val="both"/>
      </w:pPr>
      <w:r>
        <w:rPr>
          <w:rFonts w:ascii="Times New Roman"/>
          <w:b w:val="false"/>
          <w:i w:val="false"/>
          <w:color w:val="000000"/>
          <w:sz w:val="28"/>
        </w:rPr>
        <w:t>
      15) организуют контроль за кадровым обеспечением государственных организаций здравоохранения;</w:t>
      </w:r>
    </w:p>
    <w:bookmarkEnd w:id="927"/>
    <w:bookmarkStart w:name="z996" w:id="928"/>
    <w:p>
      <w:pPr>
        <w:spacing w:after="0"/>
        <w:ind w:left="0"/>
        <w:jc w:val="both"/>
      </w:pPr>
      <w:r>
        <w:rPr>
          <w:rFonts w:ascii="Times New Roman"/>
          <w:b w:val="false"/>
          <w:i w:val="false"/>
          <w:color w:val="000000"/>
          <w:sz w:val="28"/>
        </w:rPr>
        <w:t>
      16) принимают меры по кадровому обеспечению государственных организаций здравоохранения, включая меры социальной поддержки и закрепления молодых специалистов;</w:t>
      </w:r>
    </w:p>
    <w:bookmarkEnd w:id="928"/>
    <w:bookmarkStart w:name="z997" w:id="929"/>
    <w:p>
      <w:pPr>
        <w:spacing w:after="0"/>
        <w:ind w:left="0"/>
        <w:jc w:val="both"/>
      </w:pPr>
      <w:r>
        <w:rPr>
          <w:rFonts w:ascii="Times New Roman"/>
          <w:b w:val="false"/>
          <w:i w:val="false"/>
          <w:color w:val="000000"/>
          <w:sz w:val="28"/>
        </w:rPr>
        <w:t>
      17)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929"/>
    <w:bookmarkStart w:name="z998" w:id="930"/>
    <w:p>
      <w:pPr>
        <w:spacing w:after="0"/>
        <w:ind w:left="0"/>
        <w:jc w:val="both"/>
      </w:pPr>
      <w:r>
        <w:rPr>
          <w:rFonts w:ascii="Times New Roman"/>
          <w:b w:val="false"/>
          <w:i w:val="false"/>
          <w:color w:val="000000"/>
          <w:sz w:val="28"/>
        </w:rPr>
        <w:t>
      18) координируют деятельность государственного и негосударственного секторов здравоохранения;</w:t>
      </w:r>
    </w:p>
    <w:bookmarkEnd w:id="930"/>
    <w:bookmarkStart w:name="z999" w:id="931"/>
    <w:p>
      <w:pPr>
        <w:spacing w:after="0"/>
        <w:ind w:left="0"/>
        <w:jc w:val="both"/>
      </w:pPr>
      <w:r>
        <w:rPr>
          <w:rFonts w:ascii="Times New Roman"/>
          <w:b w:val="false"/>
          <w:i w:val="false"/>
          <w:color w:val="000000"/>
          <w:sz w:val="28"/>
        </w:rPr>
        <w:t>
      19)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931"/>
    <w:bookmarkStart w:name="z1000" w:id="932"/>
    <w:p>
      <w:pPr>
        <w:spacing w:after="0"/>
        <w:ind w:left="0"/>
        <w:jc w:val="both"/>
      </w:pPr>
      <w:r>
        <w:rPr>
          <w:rFonts w:ascii="Times New Roman"/>
          <w:b w:val="false"/>
          <w:i w:val="false"/>
          <w:color w:val="000000"/>
          <w:sz w:val="28"/>
        </w:rPr>
        <w:t>
      20) осуществляют межрегиональное сотрудничество в области здравоохранения;</w:t>
      </w:r>
    </w:p>
    <w:bookmarkEnd w:id="932"/>
    <w:bookmarkStart w:name="z1001" w:id="933"/>
    <w:p>
      <w:pPr>
        <w:spacing w:after="0"/>
        <w:ind w:left="0"/>
        <w:jc w:val="both"/>
      </w:pPr>
      <w:r>
        <w:rPr>
          <w:rFonts w:ascii="Times New Roman"/>
          <w:b w:val="false"/>
          <w:i w:val="false"/>
          <w:color w:val="000000"/>
          <w:sz w:val="28"/>
        </w:rPr>
        <w:t>
      21) обеспечивают подготовку и повышение квалификации кадров в области здравоохранения;</w:t>
      </w:r>
    </w:p>
    <w:bookmarkEnd w:id="933"/>
    <w:bookmarkStart w:name="z1002" w:id="934"/>
    <w:p>
      <w:pPr>
        <w:spacing w:after="0"/>
        <w:ind w:left="0"/>
        <w:jc w:val="both"/>
      </w:pPr>
      <w:r>
        <w:rPr>
          <w:rFonts w:ascii="Times New Roman"/>
          <w:b w:val="false"/>
          <w:i w:val="false"/>
          <w:color w:val="000000"/>
          <w:sz w:val="28"/>
        </w:rPr>
        <w:t>
      22)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934"/>
    <w:bookmarkStart w:name="z1003" w:id="935"/>
    <w:p>
      <w:pPr>
        <w:spacing w:after="0"/>
        <w:ind w:left="0"/>
        <w:jc w:val="both"/>
      </w:pPr>
      <w:r>
        <w:rPr>
          <w:rFonts w:ascii="Times New Roman"/>
          <w:b w:val="false"/>
          <w:i w:val="false"/>
          <w:color w:val="000000"/>
          <w:sz w:val="28"/>
        </w:rPr>
        <w:t>
      23)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935"/>
    <w:bookmarkStart w:name="z1004" w:id="936"/>
    <w:p>
      <w:pPr>
        <w:spacing w:after="0"/>
        <w:ind w:left="0"/>
        <w:jc w:val="both"/>
      </w:pPr>
      <w:r>
        <w:rPr>
          <w:rFonts w:ascii="Times New Roman"/>
          <w:b w:val="false"/>
          <w:i w:val="false"/>
          <w:color w:val="000000"/>
          <w:sz w:val="28"/>
        </w:rPr>
        <w:t>
      24)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bookmarkEnd w:id="936"/>
    <w:bookmarkStart w:name="z1005" w:id="937"/>
    <w:p>
      <w:pPr>
        <w:spacing w:after="0"/>
        <w:ind w:left="0"/>
        <w:jc w:val="both"/>
      </w:pPr>
      <w:r>
        <w:rPr>
          <w:rFonts w:ascii="Times New Roman"/>
          <w:b w:val="false"/>
          <w:i w:val="false"/>
          <w:color w:val="000000"/>
          <w:sz w:val="28"/>
        </w:rPr>
        <w:t>
      25) в пределах своей компетенции осуществляют государственный контроль в области здравоохранения;</w:t>
      </w:r>
    </w:p>
    <w:bookmarkEnd w:id="937"/>
    <w:bookmarkStart w:name="z1006" w:id="938"/>
    <w:p>
      <w:pPr>
        <w:spacing w:after="0"/>
        <w:ind w:left="0"/>
        <w:jc w:val="both"/>
      </w:pPr>
      <w:r>
        <w:rPr>
          <w:rFonts w:ascii="Times New Roman"/>
          <w:b w:val="false"/>
          <w:i w:val="false"/>
          <w:color w:val="000000"/>
          <w:sz w:val="28"/>
        </w:rPr>
        <w:t>
      26)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p>
    <w:bookmarkEnd w:id="938"/>
    <w:bookmarkStart w:name="z1007" w:id="939"/>
    <w:p>
      <w:pPr>
        <w:spacing w:after="0"/>
        <w:ind w:left="0"/>
        <w:jc w:val="both"/>
      </w:pPr>
      <w:r>
        <w:rPr>
          <w:rFonts w:ascii="Times New Roman"/>
          <w:b w:val="false"/>
          <w:i w:val="false"/>
          <w:color w:val="000000"/>
          <w:sz w:val="28"/>
        </w:rPr>
        <w:t>
      27) содействуют выполнению решения суда о направлении граждан Республики Казахстан, больных туберкулезом, на принудительное лечение;</w:t>
      </w:r>
    </w:p>
    <w:bookmarkEnd w:id="939"/>
    <w:bookmarkStart w:name="z1008" w:id="940"/>
    <w:p>
      <w:pPr>
        <w:spacing w:after="0"/>
        <w:ind w:left="0"/>
        <w:jc w:val="both"/>
      </w:pPr>
      <w:r>
        <w:rPr>
          <w:rFonts w:ascii="Times New Roman"/>
          <w:b w:val="false"/>
          <w:i w:val="false"/>
          <w:color w:val="000000"/>
          <w:sz w:val="28"/>
        </w:rPr>
        <w:t>
      28) осуществляют контроль за соблюдением законодательства Республики Казахстан о разрешениях и уведомлениях по занятию медицинской деятельностью;</w:t>
      </w:r>
    </w:p>
    <w:bookmarkEnd w:id="940"/>
    <w:bookmarkStart w:name="z1009" w:id="941"/>
    <w:p>
      <w:pPr>
        <w:spacing w:after="0"/>
        <w:ind w:left="0"/>
        <w:jc w:val="both"/>
      </w:pPr>
      <w:r>
        <w:rPr>
          <w:rFonts w:ascii="Times New Roman"/>
          <w:b w:val="false"/>
          <w:i w:val="false"/>
          <w:color w:val="000000"/>
          <w:sz w:val="28"/>
        </w:rPr>
        <w:t>
      29)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941"/>
    <w:bookmarkStart w:name="z1010" w:id="942"/>
    <w:p>
      <w:pPr>
        <w:spacing w:after="0"/>
        <w:ind w:left="0"/>
        <w:jc w:val="both"/>
      </w:pPr>
      <w:r>
        <w:rPr>
          <w:rFonts w:ascii="Times New Roman"/>
          <w:b w:val="false"/>
          <w:i w:val="false"/>
          <w:color w:val="000000"/>
          <w:sz w:val="28"/>
        </w:rPr>
        <w:t>
      30) проводят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bookmarkEnd w:id="942"/>
    <w:bookmarkStart w:name="z1011" w:id="943"/>
    <w:p>
      <w:pPr>
        <w:spacing w:after="0"/>
        <w:ind w:left="0"/>
        <w:jc w:val="both"/>
      </w:pPr>
      <w:r>
        <w:rPr>
          <w:rFonts w:ascii="Times New Roman"/>
          <w:b w:val="false"/>
          <w:i w:val="false"/>
          <w:color w:val="000000"/>
          <w:sz w:val="28"/>
        </w:rPr>
        <w:t>
      31) проводят аттестацию на профессиональную компетентность специалистов в области здравоохранения, указанных в пункте 4 статьи 26 настоящего Кодекса;</w:t>
      </w:r>
    </w:p>
    <w:bookmarkEnd w:id="943"/>
    <w:bookmarkStart w:name="z1012" w:id="944"/>
    <w:p>
      <w:pPr>
        <w:spacing w:after="0"/>
        <w:ind w:left="0"/>
        <w:jc w:val="both"/>
      </w:pPr>
      <w:r>
        <w:rPr>
          <w:rFonts w:ascii="Times New Roman"/>
          <w:b w:val="false"/>
          <w:i w:val="false"/>
          <w:color w:val="000000"/>
          <w:sz w:val="28"/>
        </w:rPr>
        <w:t>
      32) обеспечивают реализацию мер по развитию добровольного безвозмездного донорства органов (частей органов) и (или) тканей (частей ткани);</w:t>
      </w:r>
    </w:p>
    <w:bookmarkEnd w:id="944"/>
    <w:bookmarkStart w:name="z1013" w:id="945"/>
    <w:p>
      <w:pPr>
        <w:spacing w:after="0"/>
        <w:ind w:left="0"/>
        <w:jc w:val="both"/>
      </w:pPr>
      <w:r>
        <w:rPr>
          <w:rFonts w:ascii="Times New Roman"/>
          <w:b w:val="false"/>
          <w:i w:val="false"/>
          <w:color w:val="000000"/>
          <w:sz w:val="28"/>
        </w:rPr>
        <w:t>
      33) разрабатывают и утверждают региональный перспективный план развития инфраструктуры здравоохранения по согласованию с уполномоченным органом;</w:t>
      </w:r>
    </w:p>
    <w:bookmarkEnd w:id="945"/>
    <w:bookmarkStart w:name="z1014" w:id="946"/>
    <w:p>
      <w:pPr>
        <w:spacing w:after="0"/>
        <w:ind w:left="0"/>
        <w:jc w:val="both"/>
      </w:pPr>
      <w:r>
        <w:rPr>
          <w:rFonts w:ascii="Times New Roman"/>
          <w:b w:val="false"/>
          <w:i w:val="false"/>
          <w:color w:val="000000"/>
          <w:sz w:val="28"/>
        </w:rPr>
        <w:t>
      34)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bookmarkEnd w:id="946"/>
    <w:bookmarkStart w:name="z1015" w:id="947"/>
    <w:p>
      <w:pPr>
        <w:spacing w:after="0"/>
        <w:ind w:left="0"/>
        <w:jc w:val="both"/>
      </w:pPr>
      <w:r>
        <w:rPr>
          <w:rFonts w:ascii="Times New Roman"/>
          <w:b w:val="false"/>
          <w:i w:val="false"/>
          <w:color w:val="000000"/>
          <w:sz w:val="28"/>
        </w:rPr>
        <w:t>
      35) организуют обеспечение детских организаций дошкольного воспитания и обучения,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947"/>
    <w:bookmarkStart w:name="z1016" w:id="948"/>
    <w:p>
      <w:pPr>
        <w:spacing w:after="0"/>
        <w:ind w:left="0"/>
        <w:jc w:val="both"/>
      </w:pPr>
      <w:r>
        <w:rPr>
          <w:rFonts w:ascii="Times New Roman"/>
          <w:b w:val="false"/>
          <w:i w:val="false"/>
          <w:color w:val="000000"/>
          <w:sz w:val="28"/>
        </w:rPr>
        <w:t>
      36) в ходе исполнения бюджета перераспределяют средства по бюджетным программам (подпрограммам), по которым установлены минимальные объемы финансирования из местного бюджета к закону об объемах трансфертов общего характера, по согласованию с уполномоченным органом;</w:t>
      </w:r>
    </w:p>
    <w:bookmarkEnd w:id="948"/>
    <w:bookmarkStart w:name="z1017" w:id="949"/>
    <w:p>
      <w:pPr>
        <w:spacing w:after="0"/>
        <w:ind w:left="0"/>
        <w:jc w:val="both"/>
      </w:pPr>
      <w:r>
        <w:rPr>
          <w:rFonts w:ascii="Times New Roman"/>
          <w:b w:val="false"/>
          <w:i w:val="false"/>
          <w:color w:val="000000"/>
          <w:sz w:val="28"/>
        </w:rPr>
        <w:t>
      37) определяют систему мер поощрения или наказания донорских организации об исполнении их обязанностей;</w:t>
      </w:r>
    </w:p>
    <w:bookmarkEnd w:id="949"/>
    <w:bookmarkStart w:name="z1018" w:id="950"/>
    <w:p>
      <w:pPr>
        <w:spacing w:after="0"/>
        <w:ind w:left="0"/>
        <w:jc w:val="both"/>
      </w:pPr>
      <w:r>
        <w:rPr>
          <w:rFonts w:ascii="Times New Roman"/>
          <w:b w:val="false"/>
          <w:i w:val="false"/>
          <w:color w:val="000000"/>
          <w:sz w:val="28"/>
        </w:rPr>
        <w:t>
      38) присваивают номинации "лучший по профессии";</w:t>
      </w:r>
    </w:p>
    <w:bookmarkEnd w:id="950"/>
    <w:bookmarkStart w:name="z1019" w:id="951"/>
    <w:p>
      <w:pPr>
        <w:spacing w:after="0"/>
        <w:ind w:left="0"/>
        <w:jc w:val="both"/>
      </w:pPr>
      <w:r>
        <w:rPr>
          <w:rFonts w:ascii="Times New Roman"/>
          <w:b w:val="false"/>
          <w:i w:val="false"/>
          <w:color w:val="000000"/>
          <w:sz w:val="28"/>
        </w:rPr>
        <w:t>
      39)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bookmarkEnd w:id="951"/>
    <w:bookmarkStart w:name="z1020" w:id="952"/>
    <w:p>
      <w:pPr>
        <w:spacing w:after="0"/>
        <w:ind w:left="0"/>
        <w:jc w:val="both"/>
      </w:pPr>
      <w:r>
        <w:rPr>
          <w:rFonts w:ascii="Times New Roman"/>
          <w:b w:val="false"/>
          <w:i w:val="false"/>
          <w:color w:val="000000"/>
          <w:sz w:val="28"/>
        </w:rPr>
        <w:t>
      40) организуют безопасную утилизацию медицинских отходов;</w:t>
      </w:r>
    </w:p>
    <w:bookmarkEnd w:id="952"/>
    <w:bookmarkStart w:name="z1021" w:id="953"/>
    <w:p>
      <w:pPr>
        <w:spacing w:after="0"/>
        <w:ind w:left="0"/>
        <w:jc w:val="both"/>
      </w:pPr>
      <w:r>
        <w:rPr>
          <w:rFonts w:ascii="Times New Roman"/>
          <w:b w:val="false"/>
          <w:i w:val="false"/>
          <w:color w:val="000000"/>
          <w:sz w:val="28"/>
        </w:rPr>
        <w:t>
      41)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953"/>
    <w:bookmarkStart w:name="z1022" w:id="954"/>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и столицы обязаны:</w:t>
      </w:r>
    </w:p>
    <w:bookmarkEnd w:id="954"/>
    <w:bookmarkStart w:name="z1023" w:id="955"/>
    <w:p>
      <w:pPr>
        <w:spacing w:after="0"/>
        <w:ind w:left="0"/>
        <w:jc w:val="both"/>
      </w:pPr>
      <w:r>
        <w:rPr>
          <w:rFonts w:ascii="Times New Roman"/>
          <w:b w:val="false"/>
          <w:i w:val="false"/>
          <w:color w:val="000000"/>
          <w:sz w:val="28"/>
        </w:rPr>
        <w:t>
      1) осуществлять развитие сети организаций здравоохранения и исполнение региональных перспективных планов развития инфраструктуры здравоохранения;</w:t>
      </w:r>
    </w:p>
    <w:bookmarkEnd w:id="955"/>
    <w:bookmarkStart w:name="z1024" w:id="956"/>
    <w:p>
      <w:pPr>
        <w:spacing w:after="0"/>
        <w:ind w:left="0"/>
        <w:jc w:val="both"/>
      </w:pPr>
      <w:r>
        <w:rPr>
          <w:rFonts w:ascii="Times New Roman"/>
          <w:b w:val="false"/>
          <w:i w:val="false"/>
          <w:color w:val="000000"/>
          <w:sz w:val="28"/>
        </w:rPr>
        <w:t>
      2) обеспечить реализацию решения уполномоченного органа;</w:t>
      </w:r>
    </w:p>
    <w:bookmarkEnd w:id="956"/>
    <w:bookmarkStart w:name="z1025" w:id="957"/>
    <w:p>
      <w:pPr>
        <w:spacing w:after="0"/>
        <w:ind w:left="0"/>
        <w:jc w:val="both"/>
      </w:pPr>
      <w:r>
        <w:rPr>
          <w:rFonts w:ascii="Times New Roman"/>
          <w:b w:val="false"/>
          <w:i w:val="false"/>
          <w:color w:val="000000"/>
          <w:sz w:val="28"/>
        </w:rPr>
        <w:t>
      3) обеспечить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bookmarkEnd w:id="957"/>
    <w:bookmarkStart w:name="z1026" w:id="958"/>
    <w:p>
      <w:pPr>
        <w:spacing w:after="0"/>
        <w:ind w:left="0"/>
        <w:jc w:val="both"/>
      </w:pPr>
      <w:r>
        <w:rPr>
          <w:rFonts w:ascii="Times New Roman"/>
          <w:b w:val="false"/>
          <w:i w:val="false"/>
          <w:color w:val="000000"/>
          <w:sz w:val="28"/>
        </w:rPr>
        <w:t>
      4) назначать на должность и освобождать от должности руководителей государственных организаций здравоохранения по согласованию с уполномоченным органом;</w:t>
      </w:r>
    </w:p>
    <w:bookmarkEnd w:id="958"/>
    <w:bookmarkStart w:name="z1027" w:id="959"/>
    <w:p>
      <w:pPr>
        <w:spacing w:after="0"/>
        <w:ind w:left="0"/>
        <w:jc w:val="both"/>
      </w:pPr>
      <w:r>
        <w:rPr>
          <w:rFonts w:ascii="Times New Roman"/>
          <w:b w:val="false"/>
          <w:i w:val="false"/>
          <w:color w:val="000000"/>
          <w:sz w:val="28"/>
        </w:rPr>
        <w:t>
      5)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959"/>
    <w:bookmarkStart w:name="z1028" w:id="960"/>
    <w:p>
      <w:pPr>
        <w:spacing w:after="0"/>
        <w:ind w:left="0"/>
        <w:jc w:val="both"/>
      </w:pPr>
      <w:r>
        <w:rPr>
          <w:rFonts w:ascii="Times New Roman"/>
          <w:b w:val="false"/>
          <w:i w:val="false"/>
          <w:color w:val="000000"/>
          <w:sz w:val="28"/>
        </w:rPr>
        <w:t>
      Уполномоченный орган имеет право внести представление в местные исполнительные органы областей, городов республиканского значения и столицы о назначении на должность или освобождении от должности руководителей государственных организаций здравоохранения.</w:t>
      </w:r>
    </w:p>
    <w:bookmarkEnd w:id="960"/>
    <w:bookmarkStart w:name="z1029" w:id="961"/>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несут ответственность за неисполнение обязанностей по реализации государственной политики в области здравоохранения по представлению уполномоченного органа.</w:t>
      </w:r>
    </w:p>
    <w:bookmarkEnd w:id="961"/>
    <w:p>
      <w:pPr>
        <w:spacing w:after="0"/>
        <w:ind w:left="0"/>
        <w:jc w:val="both"/>
      </w:pPr>
      <w:r>
        <w:rPr>
          <w:rFonts w:ascii="Times New Roman"/>
          <w:b/>
          <w:i w:val="false"/>
          <w:color w:val="000000"/>
          <w:sz w:val="28"/>
        </w:rPr>
        <w:t>Статья 13. Компетенция местных органов государственного управления здравоохранением областей, городов республиканского значения и столицы</w:t>
      </w:r>
    </w:p>
    <w:bookmarkStart w:name="z1031" w:id="962"/>
    <w:p>
      <w:pPr>
        <w:spacing w:after="0"/>
        <w:ind w:left="0"/>
        <w:jc w:val="both"/>
      </w:pPr>
      <w:r>
        <w:rPr>
          <w:rFonts w:ascii="Times New Roman"/>
          <w:b w:val="false"/>
          <w:i w:val="false"/>
          <w:color w:val="000000"/>
          <w:sz w:val="28"/>
        </w:rPr>
        <w:t>
      1. Местные органы государственного управления здравоохранением областей, городов республиканского значения и столицы в пределах своих полномочий:</w:t>
      </w:r>
    </w:p>
    <w:bookmarkEnd w:id="962"/>
    <w:bookmarkStart w:name="z1032" w:id="963"/>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963"/>
    <w:bookmarkStart w:name="z1033" w:id="964"/>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 образования и науки;</w:t>
      </w:r>
    </w:p>
    <w:bookmarkEnd w:id="964"/>
    <w:bookmarkStart w:name="z1034" w:id="965"/>
    <w:p>
      <w:pPr>
        <w:spacing w:after="0"/>
        <w:ind w:left="0"/>
        <w:jc w:val="both"/>
      </w:pPr>
      <w:r>
        <w:rPr>
          <w:rFonts w:ascii="Times New Roman"/>
          <w:b w:val="false"/>
          <w:i w:val="false"/>
          <w:color w:val="000000"/>
          <w:sz w:val="28"/>
        </w:rPr>
        <w:t>
      3) обеспечивают реализацию прав лиц на получение гарантированного объема бесплатной медицинской помощи;</w:t>
      </w:r>
    </w:p>
    <w:bookmarkEnd w:id="965"/>
    <w:bookmarkStart w:name="z1035" w:id="966"/>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966"/>
    <w:bookmarkStart w:name="z1036" w:id="967"/>
    <w:p>
      <w:pPr>
        <w:spacing w:after="0"/>
        <w:ind w:left="0"/>
        <w:jc w:val="both"/>
      </w:pPr>
      <w:r>
        <w:rPr>
          <w:rFonts w:ascii="Times New Roman"/>
          <w:b w:val="false"/>
          <w:i w:val="false"/>
          <w:color w:val="000000"/>
          <w:sz w:val="28"/>
        </w:rPr>
        <w:t>
      5) осуществляют закуп фармацевтических услуг;</w:t>
      </w:r>
    </w:p>
    <w:bookmarkEnd w:id="967"/>
    <w:bookmarkStart w:name="z1037" w:id="968"/>
    <w:p>
      <w:pPr>
        <w:spacing w:after="0"/>
        <w:ind w:left="0"/>
        <w:jc w:val="both"/>
      </w:pPr>
      <w:r>
        <w:rPr>
          <w:rFonts w:ascii="Times New Roman"/>
          <w:b w:val="false"/>
          <w:i w:val="false"/>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в порядке, определяемом Правительством Республики Казахстан;</w:t>
      </w:r>
    </w:p>
    <w:bookmarkEnd w:id="968"/>
    <w:bookmarkStart w:name="z1038" w:id="969"/>
    <w:p>
      <w:pPr>
        <w:spacing w:after="0"/>
        <w:ind w:left="0"/>
        <w:jc w:val="both"/>
      </w:pPr>
      <w:r>
        <w:rPr>
          <w:rFonts w:ascii="Times New Roman"/>
          <w:b w:val="false"/>
          <w:i w:val="false"/>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bookmarkEnd w:id="969"/>
    <w:bookmarkStart w:name="z1039" w:id="970"/>
    <w:p>
      <w:pPr>
        <w:spacing w:after="0"/>
        <w:ind w:left="0"/>
        <w:jc w:val="both"/>
      </w:pPr>
      <w:r>
        <w:rPr>
          <w:rFonts w:ascii="Times New Roman"/>
          <w:b w:val="false"/>
          <w:i w:val="false"/>
          <w:color w:val="000000"/>
          <w:sz w:val="28"/>
        </w:rPr>
        <w:t>
      8) обеспечивают регион медицинскими работниками для оказания медицинской помощи населению;</w:t>
      </w:r>
    </w:p>
    <w:bookmarkEnd w:id="970"/>
    <w:bookmarkStart w:name="z1040" w:id="971"/>
    <w:p>
      <w:pPr>
        <w:spacing w:after="0"/>
        <w:ind w:left="0"/>
        <w:jc w:val="both"/>
      </w:pPr>
      <w:r>
        <w:rPr>
          <w:rFonts w:ascii="Times New Roman"/>
          <w:b w:val="false"/>
          <w:i w:val="false"/>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971"/>
    <w:bookmarkStart w:name="z1041" w:id="972"/>
    <w:p>
      <w:pPr>
        <w:spacing w:after="0"/>
        <w:ind w:left="0"/>
        <w:jc w:val="both"/>
      </w:pPr>
      <w:r>
        <w:rPr>
          <w:rFonts w:ascii="Times New Roman"/>
          <w:b w:val="false"/>
          <w:i w:val="false"/>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bookmarkEnd w:id="972"/>
    <w:bookmarkStart w:name="z1042" w:id="973"/>
    <w:p>
      <w:pPr>
        <w:spacing w:after="0"/>
        <w:ind w:left="0"/>
        <w:jc w:val="both"/>
      </w:pPr>
      <w:r>
        <w:rPr>
          <w:rFonts w:ascii="Times New Roman"/>
          <w:b w:val="false"/>
          <w:i w:val="false"/>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973"/>
    <w:bookmarkStart w:name="z1043" w:id="974"/>
    <w:p>
      <w:pPr>
        <w:spacing w:after="0"/>
        <w:ind w:left="0"/>
        <w:jc w:val="both"/>
      </w:pPr>
      <w:r>
        <w:rPr>
          <w:rFonts w:ascii="Times New Roman"/>
          <w:b w:val="false"/>
          <w:i w:val="false"/>
          <w:color w:val="000000"/>
          <w:sz w:val="28"/>
        </w:rPr>
        <w:t>
      12) организуют и координируют деятельность по подготовке и повышению квалификации кадров в области здравоохранения;</w:t>
      </w:r>
    </w:p>
    <w:bookmarkEnd w:id="974"/>
    <w:bookmarkStart w:name="z1044" w:id="975"/>
    <w:p>
      <w:pPr>
        <w:spacing w:after="0"/>
        <w:ind w:left="0"/>
        <w:jc w:val="both"/>
      </w:pPr>
      <w:r>
        <w:rPr>
          <w:rFonts w:ascii="Times New Roman"/>
          <w:b w:val="false"/>
          <w:i w:val="false"/>
          <w:color w:val="000000"/>
          <w:sz w:val="28"/>
        </w:rPr>
        <w:t>
      13) организуют гигиеническое обучение, пропаганду и формирование здорового образа жизни и здорового питания;</w:t>
      </w:r>
    </w:p>
    <w:bookmarkEnd w:id="975"/>
    <w:bookmarkStart w:name="z1045" w:id="976"/>
    <w:p>
      <w:pPr>
        <w:spacing w:after="0"/>
        <w:ind w:left="0"/>
        <w:jc w:val="both"/>
      </w:pPr>
      <w:r>
        <w:rPr>
          <w:rFonts w:ascii="Times New Roman"/>
          <w:b w:val="false"/>
          <w:i w:val="false"/>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bookmarkEnd w:id="976"/>
    <w:bookmarkStart w:name="z1046" w:id="977"/>
    <w:p>
      <w:pPr>
        <w:spacing w:after="0"/>
        <w:ind w:left="0"/>
        <w:jc w:val="both"/>
      </w:pPr>
      <w:r>
        <w:rPr>
          <w:rFonts w:ascii="Times New Roman"/>
          <w:b w:val="false"/>
          <w:i w:val="false"/>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bookmarkEnd w:id="977"/>
    <w:bookmarkStart w:name="z1047" w:id="978"/>
    <w:p>
      <w:pPr>
        <w:spacing w:after="0"/>
        <w:ind w:left="0"/>
        <w:jc w:val="both"/>
      </w:pPr>
      <w:r>
        <w:rPr>
          <w:rFonts w:ascii="Times New Roman"/>
          <w:b w:val="false"/>
          <w:i w:val="false"/>
          <w:color w:val="000000"/>
          <w:sz w:val="28"/>
        </w:rPr>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978"/>
    <w:bookmarkStart w:name="z1048" w:id="979"/>
    <w:p>
      <w:pPr>
        <w:spacing w:after="0"/>
        <w:ind w:left="0"/>
        <w:jc w:val="both"/>
      </w:pPr>
      <w:r>
        <w:rPr>
          <w:rFonts w:ascii="Times New Roman"/>
          <w:b w:val="false"/>
          <w:i w:val="false"/>
          <w:color w:val="000000"/>
          <w:sz w:val="28"/>
        </w:rPr>
        <w:t>
      17) проводят аттестацию на профессиональную компетентность руководителей подведомственных государственных организаций здравоохранения;</w:t>
      </w:r>
    </w:p>
    <w:bookmarkEnd w:id="979"/>
    <w:bookmarkStart w:name="z1049" w:id="980"/>
    <w:p>
      <w:pPr>
        <w:spacing w:after="0"/>
        <w:ind w:left="0"/>
        <w:jc w:val="both"/>
      </w:pPr>
      <w:r>
        <w:rPr>
          <w:rFonts w:ascii="Times New Roman"/>
          <w:b w:val="false"/>
          <w:i w:val="false"/>
          <w:color w:val="000000"/>
          <w:sz w:val="28"/>
        </w:rPr>
        <w:t>
      18)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bookmarkEnd w:id="980"/>
    <w:bookmarkStart w:name="z1050" w:id="981"/>
    <w:p>
      <w:pPr>
        <w:spacing w:after="0"/>
        <w:ind w:left="0"/>
        <w:jc w:val="both"/>
      </w:pPr>
      <w:r>
        <w:rPr>
          <w:rFonts w:ascii="Times New Roman"/>
          <w:b w:val="false"/>
          <w:i w:val="false"/>
          <w:color w:val="000000"/>
          <w:sz w:val="28"/>
        </w:rPr>
        <w:t>
      19) обеспечивают исполнение решений уполномоченного органа в области здравоохранения;</w:t>
      </w:r>
    </w:p>
    <w:bookmarkEnd w:id="981"/>
    <w:bookmarkStart w:name="z1051" w:id="982"/>
    <w:p>
      <w:pPr>
        <w:spacing w:after="0"/>
        <w:ind w:left="0"/>
        <w:jc w:val="both"/>
      </w:pPr>
      <w:r>
        <w:rPr>
          <w:rFonts w:ascii="Times New Roman"/>
          <w:b w:val="false"/>
          <w:i w:val="false"/>
          <w:color w:val="000000"/>
          <w:sz w:val="28"/>
        </w:rPr>
        <w:t>
      20) представляют ежеквартальный отчет уполномоченному органу по выполнению государственных программ развития здравоохранения, а также по основным количественным и качественным показателям здравоохранения;</w:t>
      </w:r>
    </w:p>
    <w:bookmarkEnd w:id="982"/>
    <w:bookmarkStart w:name="z1052" w:id="983"/>
    <w:p>
      <w:pPr>
        <w:spacing w:after="0"/>
        <w:ind w:left="0"/>
        <w:jc w:val="both"/>
      </w:pPr>
      <w:r>
        <w:rPr>
          <w:rFonts w:ascii="Times New Roman"/>
          <w:b w:val="false"/>
          <w:i w:val="false"/>
          <w:color w:val="000000"/>
          <w:sz w:val="28"/>
        </w:rPr>
        <w:t>
      21) вносят предложения уполномоченному органу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bookmarkEnd w:id="983"/>
    <w:bookmarkStart w:name="z1053" w:id="984"/>
    <w:p>
      <w:pPr>
        <w:spacing w:after="0"/>
        <w:ind w:left="0"/>
        <w:jc w:val="both"/>
      </w:pPr>
      <w:r>
        <w:rPr>
          <w:rFonts w:ascii="Times New Roman"/>
          <w:b w:val="false"/>
          <w:i w:val="false"/>
          <w:color w:val="000000"/>
          <w:sz w:val="28"/>
        </w:rPr>
        <w:t>
      22) организуют кадровое обеспечение руководителей государственных организаций здравоохранения по согласованию с уполномоченным органом;</w:t>
      </w:r>
    </w:p>
    <w:bookmarkEnd w:id="984"/>
    <w:bookmarkStart w:name="z1054" w:id="985"/>
    <w:p>
      <w:pPr>
        <w:spacing w:after="0"/>
        <w:ind w:left="0"/>
        <w:jc w:val="both"/>
      </w:pPr>
      <w:r>
        <w:rPr>
          <w:rFonts w:ascii="Times New Roman"/>
          <w:b w:val="false"/>
          <w:i w:val="false"/>
          <w:color w:val="000000"/>
          <w:sz w:val="28"/>
        </w:rPr>
        <w:t>
      23) организуют и проводят профилактические прививки населению;</w:t>
      </w:r>
    </w:p>
    <w:bookmarkEnd w:id="985"/>
    <w:bookmarkStart w:name="z1055" w:id="986"/>
    <w:p>
      <w:pPr>
        <w:spacing w:after="0"/>
        <w:ind w:left="0"/>
        <w:jc w:val="both"/>
      </w:pPr>
      <w:r>
        <w:rPr>
          <w:rFonts w:ascii="Times New Roman"/>
          <w:b w:val="false"/>
          <w:i w:val="false"/>
          <w:color w:val="000000"/>
          <w:sz w:val="28"/>
        </w:rPr>
        <w:t>
      24)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986"/>
    <w:bookmarkStart w:name="z1056" w:id="987"/>
    <w:p>
      <w:pPr>
        <w:spacing w:after="0"/>
        <w:ind w:left="0"/>
        <w:jc w:val="both"/>
      </w:pPr>
      <w:r>
        <w:rPr>
          <w:rFonts w:ascii="Times New Roman"/>
          <w:b w:val="false"/>
          <w:i w:val="false"/>
          <w:color w:val="000000"/>
          <w:sz w:val="28"/>
        </w:rPr>
        <w:t>
      25)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987"/>
    <w:bookmarkStart w:name="z1057" w:id="988"/>
    <w:p>
      <w:pPr>
        <w:spacing w:after="0"/>
        <w:ind w:left="0"/>
        <w:jc w:val="both"/>
      </w:pPr>
      <w:r>
        <w:rPr>
          <w:rFonts w:ascii="Times New Roman"/>
          <w:b w:val="false"/>
          <w:i w:val="false"/>
          <w:color w:val="000000"/>
          <w:sz w:val="28"/>
        </w:rPr>
        <w:t xml:space="preserve">
      2. Первые руководители местных органов государственного управления здравоохранением областей, городов республиканского значения и столицы несут ответственность за неисполнение обязанностей, предусмотренных настоящей статьей по представлению уполномоченного органа. </w:t>
      </w:r>
    </w:p>
    <w:bookmarkEnd w:id="988"/>
    <w:p>
      <w:pPr>
        <w:spacing w:after="0"/>
        <w:ind w:left="0"/>
        <w:jc w:val="both"/>
      </w:pPr>
      <w:r>
        <w:rPr>
          <w:rFonts w:ascii="Times New Roman"/>
          <w:b/>
          <w:i w:val="false"/>
          <w:color w:val="000000"/>
          <w:sz w:val="28"/>
        </w:rPr>
        <w:t>Статья 14. Полномочия национального оператора в области здравоохранения</w:t>
      </w:r>
    </w:p>
    <w:bookmarkStart w:name="z1059" w:id="989"/>
    <w:p>
      <w:pPr>
        <w:spacing w:after="0"/>
        <w:ind w:left="0"/>
        <w:jc w:val="both"/>
      </w:pPr>
      <w:r>
        <w:rPr>
          <w:rFonts w:ascii="Times New Roman"/>
          <w:b w:val="false"/>
          <w:i w:val="false"/>
          <w:color w:val="000000"/>
          <w:sz w:val="28"/>
        </w:rPr>
        <w:t>
      1. Национальный оператор в области здравоохранения:</w:t>
      </w:r>
    </w:p>
    <w:bookmarkEnd w:id="989"/>
    <w:bookmarkStart w:name="z1060" w:id="990"/>
    <w:p>
      <w:pPr>
        <w:spacing w:after="0"/>
        <w:ind w:left="0"/>
        <w:jc w:val="both"/>
      </w:pPr>
      <w:r>
        <w:rPr>
          <w:rFonts w:ascii="Times New Roman"/>
          <w:b w:val="false"/>
          <w:i w:val="false"/>
          <w:color w:val="000000"/>
          <w:sz w:val="28"/>
        </w:rPr>
        <w:t>
      1) участвует в реализации государственной политики в области здравоохранения;</w:t>
      </w:r>
    </w:p>
    <w:bookmarkEnd w:id="990"/>
    <w:bookmarkStart w:name="z1061" w:id="991"/>
    <w:p>
      <w:pPr>
        <w:spacing w:after="0"/>
        <w:ind w:left="0"/>
        <w:jc w:val="both"/>
      </w:pPr>
      <w:r>
        <w:rPr>
          <w:rFonts w:ascii="Times New Roman"/>
          <w:b w:val="false"/>
          <w:i w:val="false"/>
          <w:color w:val="000000"/>
          <w:sz w:val="28"/>
        </w:rPr>
        <w:t>
      2) участвует в разработке и выполнении государственных программ в области здравоохранения;</w:t>
      </w:r>
    </w:p>
    <w:bookmarkEnd w:id="991"/>
    <w:bookmarkStart w:name="z1062" w:id="992"/>
    <w:p>
      <w:pPr>
        <w:spacing w:after="0"/>
        <w:ind w:left="0"/>
        <w:jc w:val="both"/>
      </w:pPr>
      <w:r>
        <w:rPr>
          <w:rFonts w:ascii="Times New Roman"/>
          <w:b w:val="false"/>
          <w:i w:val="false"/>
          <w:color w:val="000000"/>
          <w:sz w:val="28"/>
        </w:rPr>
        <w:t>
      3) оказывает все виды медицинской помощи;</w:t>
      </w:r>
    </w:p>
    <w:bookmarkEnd w:id="992"/>
    <w:bookmarkStart w:name="z1063" w:id="993"/>
    <w:p>
      <w:pPr>
        <w:spacing w:after="0"/>
        <w:ind w:left="0"/>
        <w:jc w:val="both"/>
      </w:pPr>
      <w:r>
        <w:rPr>
          <w:rFonts w:ascii="Times New Roman"/>
          <w:b w:val="false"/>
          <w:i w:val="false"/>
          <w:color w:val="000000"/>
          <w:sz w:val="28"/>
        </w:rPr>
        <w:t>
      4) апробирует, внедряет и осуществляет трансферт инновационных медицинских технологий в медицинские организации и организации образования в области здравоохранения Республики Казахстан;</w:t>
      </w:r>
    </w:p>
    <w:bookmarkEnd w:id="993"/>
    <w:bookmarkStart w:name="z1064" w:id="994"/>
    <w:p>
      <w:pPr>
        <w:spacing w:after="0"/>
        <w:ind w:left="0"/>
        <w:jc w:val="both"/>
      </w:pPr>
      <w:r>
        <w:rPr>
          <w:rFonts w:ascii="Times New Roman"/>
          <w:b w:val="false"/>
          <w:i w:val="false"/>
          <w:color w:val="000000"/>
          <w:sz w:val="28"/>
        </w:rPr>
        <w:t>
      5) участвует в проведении доклинических (неклинических) и клинических исследований лекарственных средств и медицинских изделий;</w:t>
      </w:r>
    </w:p>
    <w:bookmarkEnd w:id="994"/>
    <w:bookmarkStart w:name="z1065" w:id="995"/>
    <w:p>
      <w:pPr>
        <w:spacing w:after="0"/>
        <w:ind w:left="0"/>
        <w:jc w:val="both"/>
      </w:pPr>
      <w:r>
        <w:rPr>
          <w:rFonts w:ascii="Times New Roman"/>
          <w:b w:val="false"/>
          <w:i w:val="false"/>
          <w:color w:val="000000"/>
          <w:sz w:val="28"/>
        </w:rPr>
        <w:t>
      6) участвует в разработке и во внедрении стандартов в организациях здравоохранения;</w:t>
      </w:r>
    </w:p>
    <w:bookmarkEnd w:id="995"/>
    <w:bookmarkStart w:name="z1066" w:id="996"/>
    <w:p>
      <w:pPr>
        <w:spacing w:after="0"/>
        <w:ind w:left="0"/>
        <w:jc w:val="both"/>
      </w:pPr>
      <w:r>
        <w:rPr>
          <w:rFonts w:ascii="Times New Roman"/>
          <w:b w:val="false"/>
          <w:i w:val="false"/>
          <w:color w:val="000000"/>
          <w:sz w:val="28"/>
        </w:rPr>
        <w:t>
      7) оказывает консалтинговые, информационно-консультационные, электронные и другие услуги;</w:t>
      </w:r>
    </w:p>
    <w:bookmarkEnd w:id="996"/>
    <w:bookmarkStart w:name="z1067" w:id="997"/>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w:t>
      </w:r>
    </w:p>
    <w:bookmarkEnd w:id="997"/>
    <w:bookmarkStart w:name="z1068" w:id="998"/>
    <w:p>
      <w:pPr>
        <w:spacing w:after="0"/>
        <w:ind w:left="0"/>
        <w:jc w:val="both"/>
      </w:pPr>
      <w:r>
        <w:rPr>
          <w:rFonts w:ascii="Times New Roman"/>
          <w:b w:val="false"/>
          <w:i w:val="false"/>
          <w:color w:val="000000"/>
          <w:sz w:val="28"/>
        </w:rPr>
        <w:t>
      9) реализует проекты в области здравоохранения, в том числе инвестиционные проекты и проекты государственного частного партнерства;</w:t>
      </w:r>
    </w:p>
    <w:bookmarkEnd w:id="998"/>
    <w:bookmarkStart w:name="z1069" w:id="999"/>
    <w:p>
      <w:pPr>
        <w:spacing w:after="0"/>
        <w:ind w:left="0"/>
        <w:jc w:val="both"/>
      </w:pPr>
      <w:r>
        <w:rPr>
          <w:rFonts w:ascii="Times New Roman"/>
          <w:b w:val="false"/>
          <w:i w:val="false"/>
          <w:color w:val="000000"/>
          <w:sz w:val="28"/>
        </w:rPr>
        <w:t>
      10) создает совместные организации с ведущими международными и отечественными организациями;</w:t>
      </w:r>
    </w:p>
    <w:bookmarkEnd w:id="999"/>
    <w:bookmarkStart w:name="z1070" w:id="1000"/>
    <w:p>
      <w:pPr>
        <w:spacing w:after="0"/>
        <w:ind w:left="0"/>
        <w:jc w:val="both"/>
      </w:pPr>
      <w:r>
        <w:rPr>
          <w:rFonts w:ascii="Times New Roman"/>
          <w:b w:val="false"/>
          <w:i w:val="false"/>
          <w:color w:val="000000"/>
          <w:sz w:val="28"/>
        </w:rPr>
        <w:t>
      11) осуществление иных полномочий, предусмотренных законодательством Республики Казахстан.</w:t>
      </w:r>
    </w:p>
    <w:bookmarkEnd w:id="1000"/>
    <w:bookmarkStart w:name="z1071" w:id="1001"/>
    <w:p>
      <w:pPr>
        <w:spacing w:after="0"/>
        <w:ind w:left="0"/>
        <w:jc w:val="both"/>
      </w:pPr>
      <w:r>
        <w:rPr>
          <w:rFonts w:ascii="Times New Roman"/>
          <w:b w:val="false"/>
          <w:i w:val="false"/>
          <w:color w:val="000000"/>
          <w:sz w:val="28"/>
        </w:rPr>
        <w:t>
      2. Национальный оператор в области здравоохранения в вправе запрашивать и получать информацию от государственных органов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bookmarkEnd w:id="1001"/>
    <w:p>
      <w:pPr>
        <w:spacing w:after="0"/>
        <w:ind w:left="0"/>
        <w:jc w:val="both"/>
      </w:pPr>
      <w:r>
        <w:rPr>
          <w:rFonts w:ascii="Times New Roman"/>
          <w:b/>
          <w:i w:val="false"/>
          <w:color w:val="000000"/>
          <w:sz w:val="28"/>
        </w:rPr>
        <w:t>Статья 15. Объединенная комиссия по качеству медицинских услуг</w:t>
      </w:r>
    </w:p>
    <w:bookmarkStart w:name="z1073" w:id="1002"/>
    <w:p>
      <w:pPr>
        <w:spacing w:after="0"/>
        <w:ind w:left="0"/>
        <w:jc w:val="both"/>
      </w:pPr>
      <w:r>
        <w:rPr>
          <w:rFonts w:ascii="Times New Roman"/>
          <w:b w:val="false"/>
          <w:i w:val="false"/>
          <w:color w:val="000000"/>
          <w:sz w:val="28"/>
        </w:rPr>
        <w:t>
      1. Объединенная комиссия по качеству медицинских услуг создается с целью выработки рекомендаций по совершенствованию стандартизации в области здравоохранения, клинических протоколов, стандартов системы контроля качества и доступности услуг в области здравоохранения.</w:t>
      </w:r>
    </w:p>
    <w:bookmarkEnd w:id="1002"/>
    <w:bookmarkStart w:name="z1074" w:id="1003"/>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bookmarkEnd w:id="1003"/>
    <w:bookmarkStart w:name="z1075" w:id="1004"/>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1004"/>
    <w:p>
      <w:pPr>
        <w:spacing w:after="0"/>
        <w:ind w:left="0"/>
        <w:jc w:val="both"/>
      </w:pPr>
      <w:r>
        <w:rPr>
          <w:rFonts w:ascii="Times New Roman"/>
          <w:b/>
          <w:i w:val="false"/>
          <w:color w:val="000000"/>
          <w:sz w:val="28"/>
        </w:rPr>
        <w:t>Статья 16. Межведомственное взаимодействие государственных органов и общественных организаций в области здравоохранения</w:t>
      </w:r>
    </w:p>
    <w:bookmarkStart w:name="z1077" w:id="1005"/>
    <w:p>
      <w:pPr>
        <w:spacing w:after="0"/>
        <w:ind w:left="0"/>
        <w:jc w:val="both"/>
      </w:pPr>
      <w:r>
        <w:rPr>
          <w:rFonts w:ascii="Times New Roman"/>
          <w:b w:val="false"/>
          <w:i w:val="false"/>
          <w:color w:val="000000"/>
          <w:sz w:val="28"/>
        </w:rPr>
        <w:t>
      1. Межведомственное взаимодействие государственных органов, общественных организаций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 в области общественного здравоохранения и предусматривает комплексные меры, направленные на:</w:t>
      </w:r>
    </w:p>
    <w:bookmarkEnd w:id="1005"/>
    <w:bookmarkStart w:name="z1078" w:id="1006"/>
    <w:p>
      <w:pPr>
        <w:spacing w:after="0"/>
        <w:ind w:left="0"/>
        <w:jc w:val="both"/>
      </w:pPr>
      <w:r>
        <w:rPr>
          <w:rFonts w:ascii="Times New Roman"/>
          <w:b w:val="false"/>
          <w:i w:val="false"/>
          <w:color w:val="000000"/>
          <w:sz w:val="28"/>
        </w:rPr>
        <w:t>
      улучшение социально-экономического положения общества;</w:t>
      </w:r>
    </w:p>
    <w:bookmarkEnd w:id="1006"/>
    <w:bookmarkStart w:name="z1079" w:id="1007"/>
    <w:p>
      <w:pPr>
        <w:spacing w:after="0"/>
        <w:ind w:left="0"/>
        <w:jc w:val="both"/>
      </w:pPr>
      <w:r>
        <w:rPr>
          <w:rFonts w:ascii="Times New Roman"/>
          <w:b w:val="false"/>
          <w:i w:val="false"/>
          <w:color w:val="000000"/>
          <w:sz w:val="28"/>
        </w:rPr>
        <w:t>
      повышение уровня образованности населения, в том числе в вопросах ведения и формирования здорового образа жизни;</w:t>
      </w:r>
    </w:p>
    <w:bookmarkEnd w:id="1007"/>
    <w:bookmarkStart w:name="z1080" w:id="1008"/>
    <w:p>
      <w:pPr>
        <w:spacing w:after="0"/>
        <w:ind w:left="0"/>
        <w:jc w:val="both"/>
      </w:pPr>
      <w:r>
        <w:rPr>
          <w:rFonts w:ascii="Times New Roman"/>
          <w:b w:val="false"/>
          <w:i w:val="false"/>
          <w:color w:val="000000"/>
          <w:sz w:val="28"/>
        </w:rPr>
        <w:t>
      профилактику и ограничение потребления табачных изделий, в том числе табака для кальяна, кальянной смеси, электронных систем курения и систем для потребления табака, алкоголя, наркотических средств и психотропных веществ;</w:t>
      </w:r>
    </w:p>
    <w:bookmarkEnd w:id="1008"/>
    <w:bookmarkStart w:name="z1081" w:id="1009"/>
    <w:p>
      <w:pPr>
        <w:spacing w:after="0"/>
        <w:ind w:left="0"/>
        <w:jc w:val="both"/>
      </w:pPr>
      <w:r>
        <w:rPr>
          <w:rFonts w:ascii="Times New Roman"/>
          <w:b w:val="false"/>
          <w:i w:val="false"/>
          <w:color w:val="000000"/>
          <w:sz w:val="28"/>
        </w:rPr>
        <w:t>
      здоровое сбалансированное питание;</w:t>
      </w:r>
    </w:p>
    <w:bookmarkEnd w:id="1009"/>
    <w:bookmarkStart w:name="z1082" w:id="1010"/>
    <w:p>
      <w:pPr>
        <w:spacing w:after="0"/>
        <w:ind w:left="0"/>
        <w:jc w:val="both"/>
      </w:pPr>
      <w:r>
        <w:rPr>
          <w:rFonts w:ascii="Times New Roman"/>
          <w:b w:val="false"/>
          <w:i w:val="false"/>
          <w:color w:val="000000"/>
          <w:sz w:val="28"/>
        </w:rPr>
        <w:t>
      предупреждение и ликвидацию чрезвычайных ситуаций в области общественного здравоохранения;</w:t>
      </w:r>
    </w:p>
    <w:bookmarkEnd w:id="1010"/>
    <w:bookmarkStart w:name="z1083" w:id="1011"/>
    <w:p>
      <w:pPr>
        <w:spacing w:after="0"/>
        <w:ind w:left="0"/>
        <w:jc w:val="both"/>
      </w:pPr>
      <w:r>
        <w:rPr>
          <w:rFonts w:ascii="Times New Roman"/>
          <w:b w:val="false"/>
          <w:i w:val="false"/>
          <w:color w:val="000000"/>
          <w:sz w:val="28"/>
        </w:rPr>
        <w:t>
      снижение дорожно-транспортных происшествий;</w:t>
      </w:r>
    </w:p>
    <w:bookmarkEnd w:id="1011"/>
    <w:bookmarkStart w:name="z1084" w:id="1012"/>
    <w:p>
      <w:pPr>
        <w:spacing w:after="0"/>
        <w:ind w:left="0"/>
        <w:jc w:val="both"/>
      </w:pPr>
      <w:r>
        <w:rPr>
          <w:rFonts w:ascii="Times New Roman"/>
          <w:b w:val="false"/>
          <w:i w:val="false"/>
          <w:color w:val="000000"/>
          <w:sz w:val="28"/>
        </w:rPr>
        <w:t>
      обеспечение безопасного детства, совершеннолетия и старости путем внедрения психологических услуг в системе образования и здравоохранения;</w:t>
      </w:r>
    </w:p>
    <w:bookmarkEnd w:id="1012"/>
    <w:bookmarkStart w:name="z1085" w:id="1013"/>
    <w:p>
      <w:pPr>
        <w:spacing w:after="0"/>
        <w:ind w:left="0"/>
        <w:jc w:val="both"/>
      </w:pPr>
      <w:r>
        <w:rPr>
          <w:rFonts w:ascii="Times New Roman"/>
          <w:b w:val="false"/>
          <w:i w:val="false"/>
          <w:color w:val="000000"/>
          <w:sz w:val="28"/>
        </w:rPr>
        <w:t>
      создание безопасных условий труда и быта;</w:t>
      </w:r>
    </w:p>
    <w:bookmarkEnd w:id="1013"/>
    <w:bookmarkStart w:name="z1086" w:id="1014"/>
    <w:p>
      <w:pPr>
        <w:spacing w:after="0"/>
        <w:ind w:left="0"/>
        <w:jc w:val="both"/>
      </w:pPr>
      <w:r>
        <w:rPr>
          <w:rFonts w:ascii="Times New Roman"/>
          <w:b w:val="false"/>
          <w:i w:val="false"/>
          <w:color w:val="000000"/>
          <w:sz w:val="28"/>
        </w:rPr>
        <w:t>
      создание равных возможностей для обеспечения лицам с особыми потребностями доступа к услугам здравоохранения;</w:t>
      </w:r>
    </w:p>
    <w:bookmarkEnd w:id="1014"/>
    <w:bookmarkStart w:name="z1087" w:id="1015"/>
    <w:p>
      <w:pPr>
        <w:spacing w:after="0"/>
        <w:ind w:left="0"/>
        <w:jc w:val="both"/>
      </w:pPr>
      <w:r>
        <w:rPr>
          <w:rFonts w:ascii="Times New Roman"/>
          <w:b w:val="false"/>
          <w:i w:val="false"/>
          <w:color w:val="000000"/>
          <w:sz w:val="28"/>
        </w:rPr>
        <w:t>
      уменьшение загрязнения воздуха, воды и почвы, снижение уровня воздействия физических факторов внешней среды, с учетом данных мониторинга их влияния на состояние заболеваемости населения и разработку мероприятий по их снижению.</w:t>
      </w:r>
    </w:p>
    <w:bookmarkEnd w:id="1015"/>
    <w:bookmarkStart w:name="z1088" w:id="1016"/>
    <w:p>
      <w:pPr>
        <w:spacing w:after="0"/>
        <w:ind w:left="0"/>
        <w:jc w:val="both"/>
      </w:pPr>
      <w:r>
        <w:rPr>
          <w:rFonts w:ascii="Times New Roman"/>
          <w:b w:val="false"/>
          <w:i w:val="false"/>
          <w:color w:val="000000"/>
          <w:sz w:val="28"/>
        </w:rPr>
        <w:t>
      2. Для обеспечения взаимодействия государственных органов, общественных организаций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bookmarkEnd w:id="1016"/>
    <w:bookmarkStart w:name="z1089" w:id="1017"/>
    <w:p>
      <w:pPr>
        <w:spacing w:after="0"/>
        <w:ind w:left="0"/>
        <w:jc w:val="both"/>
      </w:pPr>
      <w:r>
        <w:rPr>
          <w:rFonts w:ascii="Times New Roman"/>
          <w:b w:val="false"/>
          <w:i w:val="false"/>
          <w:color w:val="000000"/>
          <w:sz w:val="28"/>
        </w:rPr>
        <w:t>
      Основными задачами Национальный координационный совет по охране здоровья являются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законодательных и иных нормативных правовых актов в области охраны здоровья граждан, а также по определению основных направлений по охране здоровья граждан в Республике Казахстан.</w:t>
      </w:r>
    </w:p>
    <w:bookmarkEnd w:id="1017"/>
    <w:bookmarkStart w:name="z1090" w:id="1018"/>
    <w:p>
      <w:pPr>
        <w:spacing w:after="0"/>
        <w:ind w:left="0"/>
        <w:jc w:val="both"/>
      </w:pPr>
      <w:r>
        <w:rPr>
          <w:rFonts w:ascii="Times New Roman"/>
          <w:b w:val="false"/>
          <w:i w:val="false"/>
          <w:color w:val="000000"/>
          <w:sz w:val="28"/>
        </w:rPr>
        <w:t>
      Национальный координационный совет по охране здоровья при Правительстве Республики Казахстан осуществляет деятельность в соответствии с положением и в составе, утверждаемом Премьер-Министром Республики Казахстан.</w:t>
      </w:r>
    </w:p>
    <w:bookmarkEnd w:id="1018"/>
    <w:bookmarkStart w:name="z1091" w:id="1019"/>
    <w:p>
      <w:pPr>
        <w:spacing w:after="0"/>
        <w:ind w:left="0"/>
        <w:jc w:val="both"/>
      </w:pPr>
      <w:r>
        <w:rPr>
          <w:rFonts w:ascii="Times New Roman"/>
          <w:b w:val="false"/>
          <w:i w:val="false"/>
          <w:color w:val="000000"/>
          <w:sz w:val="28"/>
        </w:rPr>
        <w:t>
      3. При местных исполнительных органах создаются региональные и территориальные координационные советы, возглавляемые акимами местных исполнительных органов соответствующего административно-территориального устройства.</w:t>
      </w:r>
    </w:p>
    <w:bookmarkEnd w:id="1019"/>
    <w:bookmarkStart w:name="z1092" w:id="1020"/>
    <w:p>
      <w:pPr>
        <w:spacing w:after="0"/>
        <w:ind w:left="0"/>
        <w:jc w:val="both"/>
      </w:pPr>
      <w:r>
        <w:rPr>
          <w:rFonts w:ascii="Times New Roman"/>
          <w:b w:val="false"/>
          <w:i w:val="false"/>
          <w:color w:val="000000"/>
          <w:sz w:val="28"/>
        </w:rPr>
        <w:t>
      Положение и состав региональных и территориальных координационных советов утверждаются местными исполнительными органами соответствующего административно-территориального устройства.</w:t>
      </w:r>
    </w:p>
    <w:bookmarkEnd w:id="1020"/>
    <w:bookmarkStart w:name="z1093" w:id="1021"/>
    <w:p>
      <w:pPr>
        <w:spacing w:after="0"/>
        <w:ind w:left="0"/>
        <w:jc w:val="both"/>
      </w:pPr>
      <w:r>
        <w:rPr>
          <w:rFonts w:ascii="Times New Roman"/>
          <w:b w:val="false"/>
          <w:i w:val="false"/>
          <w:color w:val="000000"/>
          <w:sz w:val="28"/>
        </w:rPr>
        <w:t xml:space="preserve">
      Региональные и территориальные координационные советы на обязательной и регулярной основе отчитываются о проведенной работе перед Национальным координационным советом. </w:t>
      </w:r>
    </w:p>
    <w:bookmarkEnd w:id="1021"/>
    <w:bookmarkStart w:name="z1094" w:id="1022"/>
    <w:p>
      <w:pPr>
        <w:spacing w:after="0"/>
        <w:ind w:left="0"/>
        <w:jc w:val="both"/>
      </w:pPr>
      <w:r>
        <w:rPr>
          <w:rFonts w:ascii="Times New Roman"/>
          <w:b w:val="false"/>
          <w:i w:val="false"/>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bookmarkEnd w:id="1022"/>
    <w:bookmarkStart w:name="z1095" w:id="1023"/>
    <w:p>
      <w:pPr>
        <w:spacing w:after="0"/>
        <w:ind w:left="0"/>
        <w:jc w:val="both"/>
      </w:pPr>
      <w:r>
        <w:rPr>
          <w:rFonts w:ascii="Times New Roman"/>
          <w:b w:val="false"/>
          <w:i w:val="false"/>
          <w:color w:val="000000"/>
          <w:sz w:val="28"/>
        </w:rPr>
        <w:t>
      5. В целях реализации государственной политики в области здравоохранения государственные органы и организации обязаны в пределах своей компетенции оказывать содействие уполномоченному органу, осуществляющему регулирование в области здравоохранения.</w:t>
      </w:r>
    </w:p>
    <w:bookmarkEnd w:id="1023"/>
    <w:bookmarkStart w:name="z1096" w:id="1024"/>
    <w:p>
      <w:pPr>
        <w:spacing w:after="0"/>
        <w:ind w:left="0"/>
        <w:jc w:val="both"/>
      </w:pPr>
      <w:r>
        <w:rPr>
          <w:rFonts w:ascii="Times New Roman"/>
          <w:b w:val="false"/>
          <w:i w:val="false"/>
          <w:color w:val="000000"/>
          <w:sz w:val="28"/>
        </w:rPr>
        <w:t>
      6. Заинтересованные центральные государственные и иные государственные органы взаимодействуют и реализуют функции, направленные на охрану здоровья населения Республики Казахстан, а также несут ответственность в пределах компетенции:</w:t>
      </w:r>
    </w:p>
    <w:bookmarkEnd w:id="1024"/>
    <w:bookmarkStart w:name="z1097" w:id="1025"/>
    <w:p>
      <w:pPr>
        <w:spacing w:after="0"/>
        <w:ind w:left="0"/>
        <w:jc w:val="both"/>
      </w:pPr>
      <w:r>
        <w:rPr>
          <w:rFonts w:ascii="Times New Roman"/>
          <w:b w:val="false"/>
          <w:i w:val="false"/>
          <w:color w:val="000000"/>
          <w:sz w:val="28"/>
        </w:rPr>
        <w:t>
      уполномоченный орган: стратегическое управление, финансирование и оценку качества и эффективности системы здравоохранения, обеспечение равного доступа к медицинским услугам, профилактику заболеваний, наблюдение и оценку состояния здоровья, выявление угроз для здоровья, кадровое обеспечение, развитие научных исследований, предоставление информации, обеспечение готовности и руководство деятельностью оперативного центра по чрезвычайным ситуациям в области общественного здравоохранения по координации деятельности государственных органов и организаций, а также обеспечение готовности к чрезвычайным ситуациям в области общественного здравоохранения;</w:t>
      </w:r>
    </w:p>
    <w:bookmarkEnd w:id="1025"/>
    <w:bookmarkStart w:name="z1098" w:id="1026"/>
    <w:p>
      <w:pPr>
        <w:spacing w:after="0"/>
        <w:ind w:left="0"/>
        <w:jc w:val="both"/>
      </w:pPr>
      <w:r>
        <w:rPr>
          <w:rFonts w:ascii="Times New Roman"/>
          <w:b w:val="false"/>
          <w:i w:val="false"/>
          <w:color w:val="000000"/>
          <w:sz w:val="28"/>
        </w:rPr>
        <w:t>
      Министерство внутренних дел Республики Казахстан: защиту жизни, здоровья, прав и свобод человека и гражданина, интересов общества и государства от противоправных посягательств, охрану общественного порядка и обеспечение общественной безопасности;</w:t>
      </w:r>
    </w:p>
    <w:bookmarkEnd w:id="1026"/>
    <w:bookmarkStart w:name="z1099" w:id="1027"/>
    <w:p>
      <w:pPr>
        <w:spacing w:after="0"/>
        <w:ind w:left="0"/>
        <w:jc w:val="both"/>
      </w:pPr>
      <w:r>
        <w:rPr>
          <w:rFonts w:ascii="Times New Roman"/>
          <w:b w:val="false"/>
          <w:i w:val="false"/>
          <w:color w:val="000000"/>
          <w:sz w:val="28"/>
        </w:rPr>
        <w:t>
      уполномоченный орган в области образования и науки: за обучение основам здорового образа жизни и безопасного поведения, участие в физической культуре и спорте, предотвращение суицидов и травм среди воспитанников организаций дошкольного, среднего, высшего и среднеспециального образования, финансовую поддержку научных программ;</w:t>
      </w:r>
    </w:p>
    <w:bookmarkEnd w:id="1027"/>
    <w:bookmarkStart w:name="z1100" w:id="1028"/>
    <w:p>
      <w:pPr>
        <w:spacing w:after="0"/>
        <w:ind w:left="0"/>
        <w:jc w:val="both"/>
      </w:pPr>
      <w:r>
        <w:rPr>
          <w:rFonts w:ascii="Times New Roman"/>
          <w:b w:val="false"/>
          <w:i w:val="false"/>
          <w:color w:val="000000"/>
          <w:sz w:val="28"/>
        </w:rPr>
        <w:t>
      уполномоченный орган в области физической культуры и спорта: за обеспечение руководства и деятельность организаций спортивной медицины; участие в медицинском обеспечении подготовки сборных команд Республики Казахстан по видам спорта к спортивным мероприятиям; определение уровня физического развития населения; внесение предложений уполномоченному органу о введении (отмене) ограничительных мероприятий, в том числе карантина, на территории организаций спортивной медицины; разрабатывает и утверждает структуру организаций спортивной медицины и положения об их деятельности по согласованию с уполномоченным органом;</w:t>
      </w:r>
    </w:p>
    <w:bookmarkEnd w:id="1028"/>
    <w:bookmarkStart w:name="z1101" w:id="1029"/>
    <w:p>
      <w:pPr>
        <w:spacing w:after="0"/>
        <w:ind w:left="0"/>
        <w:jc w:val="both"/>
      </w:pPr>
      <w:r>
        <w:rPr>
          <w:rFonts w:ascii="Times New Roman"/>
          <w:b w:val="false"/>
          <w:i w:val="false"/>
          <w:color w:val="000000"/>
          <w:sz w:val="28"/>
        </w:rPr>
        <w:t>
      уполномоченный орган в области труда и социальной защиты населения: за осуществление межотраслевой координации и государственное управление в области труда, в том числе безопасности и охраны труда, социальной защиты инвалидов, предоставление специальных социальных услуг;</w:t>
      </w:r>
    </w:p>
    <w:bookmarkEnd w:id="1029"/>
    <w:bookmarkStart w:name="z1102" w:id="1030"/>
    <w:p>
      <w:pPr>
        <w:spacing w:after="0"/>
        <w:ind w:left="0"/>
        <w:jc w:val="both"/>
      </w:pPr>
      <w:r>
        <w:rPr>
          <w:rFonts w:ascii="Times New Roman"/>
          <w:b w:val="false"/>
          <w:i w:val="false"/>
          <w:color w:val="000000"/>
          <w:sz w:val="28"/>
        </w:rPr>
        <w:t>
      уполномоченный орган в области охраны окружающей среды: за мониторинг и контроль вредных факторов окружающей среды, управление отходами, охрану окружающей среды;</w:t>
      </w:r>
    </w:p>
    <w:bookmarkEnd w:id="1030"/>
    <w:bookmarkStart w:name="z1103" w:id="1031"/>
    <w:p>
      <w:pPr>
        <w:spacing w:after="0"/>
        <w:ind w:left="0"/>
        <w:jc w:val="both"/>
      </w:pPr>
      <w:r>
        <w:rPr>
          <w:rFonts w:ascii="Times New Roman"/>
          <w:b w:val="false"/>
          <w:i w:val="false"/>
          <w:color w:val="000000"/>
          <w:sz w:val="28"/>
        </w:rPr>
        <w:t>
      уполномоченный орган в области агропромышленного комплекса: обеспечение продовольственной безопасности, за реализацию ветеринарных мероприятий и иные функции, установленные законами Республики Казахстан, актами Президента и Правительства Республики Казахстан;</w:t>
      </w:r>
    </w:p>
    <w:bookmarkEnd w:id="1031"/>
    <w:bookmarkStart w:name="z1104" w:id="1032"/>
    <w:p>
      <w:pPr>
        <w:spacing w:after="0"/>
        <w:ind w:left="0"/>
        <w:jc w:val="both"/>
      </w:pPr>
      <w:r>
        <w:rPr>
          <w:rFonts w:ascii="Times New Roman"/>
          <w:b w:val="false"/>
          <w:i w:val="false"/>
          <w:color w:val="000000"/>
          <w:sz w:val="28"/>
        </w:rPr>
        <w:t>
      уполномоченный орган в области общественного развития и средств массовый информации: за пропаганду, коммуникации и социальную мобилизацию населения, с учетом возраста и гендерных характеристик, и профессиональных групп; освещение в печатных и электронных средствах массовой информации проблем охраны и укрепления здоровья с предоставлением эфирного времени для размещения социальных программ, видеороликов и различных материалов в соответствии с законодательством Республики Казахстан, взаимодействие с религиозными объединениями, гражданским обществом, неправительственными организациями по вопросам охраны здоровья, безопасности вакцинации;</w:t>
      </w:r>
    </w:p>
    <w:bookmarkEnd w:id="1032"/>
    <w:bookmarkStart w:name="z1105" w:id="1033"/>
    <w:p>
      <w:pPr>
        <w:spacing w:after="0"/>
        <w:ind w:left="0"/>
        <w:jc w:val="both"/>
      </w:pPr>
      <w:r>
        <w:rPr>
          <w:rFonts w:ascii="Times New Roman"/>
          <w:b w:val="false"/>
          <w:i w:val="false"/>
          <w:color w:val="000000"/>
          <w:sz w:val="28"/>
        </w:rPr>
        <w:t>
      уполномоченный орган по бюджетному планированию: за финансирование здравоохранения, совместное финансирование межотраслевых программ, повышение акцизов на алкогольную и табачную продукцию, введение налогов на продукцию с повышенным содержанием сахара и соли, контроль за оборотом алкогольной и табачной продукции;</w:t>
      </w:r>
    </w:p>
    <w:bookmarkEnd w:id="1033"/>
    <w:bookmarkStart w:name="z1106" w:id="1034"/>
    <w:p>
      <w:pPr>
        <w:spacing w:after="0"/>
        <w:ind w:left="0"/>
        <w:jc w:val="both"/>
      </w:pPr>
      <w:r>
        <w:rPr>
          <w:rFonts w:ascii="Times New Roman"/>
          <w:b w:val="false"/>
          <w:i w:val="false"/>
          <w:color w:val="000000"/>
          <w:sz w:val="28"/>
        </w:rPr>
        <w:t>
      местные представительные и исполнительные органы, органы местного самоуправления, неправительственные организации, бизнес-структуры: за строительство велодорожек, дворов со спортивными площадками и тренажерами, доступ населения к безопасной питьевой воде, водоотведение, утилизацию твердых бытовых и медицинских отходов, тепло, энергообеспечение, реализацию программ Всемирной организации здравоохранения "Здоровые города", "Здоровые рабочие места", "Здоровые университеты", "Школы, способствующие здоровью", установление межотраслевых целевых показателей для здоровья населения в регионах, районах, контроль за разработкой и реализацией совместных планов действий, а также выделение необходимых ресурсов.</w:t>
      </w:r>
    </w:p>
    <w:bookmarkEnd w:id="1034"/>
    <w:bookmarkStart w:name="z1107" w:id="1035"/>
    <w:p>
      <w:pPr>
        <w:spacing w:after="0"/>
        <w:ind w:left="0"/>
        <w:jc w:val="both"/>
      </w:pPr>
      <w:r>
        <w:rPr>
          <w:rFonts w:ascii="Times New Roman"/>
          <w:b w:val="false"/>
          <w:i w:val="false"/>
          <w:color w:val="000000"/>
          <w:sz w:val="28"/>
        </w:rPr>
        <w:t>
      7. Охрана общественного здоровья осуществляется с широким привлечением органов местного самоуправления, неправительственных организаций и ассоциаций, профессиональных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bookmarkEnd w:id="1035"/>
    <w:bookmarkStart w:name="z1108" w:id="1036"/>
    <w:p>
      <w:pPr>
        <w:spacing w:after="0"/>
        <w:ind w:left="0"/>
        <w:jc w:val="both"/>
      </w:pPr>
      <w:r>
        <w:rPr>
          <w:rFonts w:ascii="Times New Roman"/>
          <w:b w:val="false"/>
          <w:i w:val="false"/>
          <w:color w:val="000000"/>
          <w:sz w:val="28"/>
        </w:rPr>
        <w:t>
      8.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bookmarkEnd w:id="1036"/>
    <w:bookmarkStart w:name="z1109" w:id="1037"/>
    <w:p>
      <w:pPr>
        <w:spacing w:after="0"/>
        <w:ind w:left="0"/>
        <w:jc w:val="both"/>
      </w:pPr>
      <w:r>
        <w:rPr>
          <w:rFonts w:ascii="Times New Roman"/>
          <w:b w:val="false"/>
          <w:i w:val="false"/>
          <w:color w:val="000000"/>
          <w:sz w:val="28"/>
        </w:rPr>
        <w:t>
      9.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bookmarkEnd w:id="1037"/>
    <w:bookmarkStart w:name="z1110" w:id="1038"/>
    <w:p>
      <w:pPr>
        <w:spacing w:after="0"/>
        <w:ind w:left="0"/>
        <w:jc w:val="both"/>
      </w:pPr>
      <w:r>
        <w:rPr>
          <w:rFonts w:ascii="Times New Roman"/>
          <w:b w:val="false"/>
          <w:i w:val="false"/>
          <w:color w:val="000000"/>
          <w:sz w:val="28"/>
        </w:rPr>
        <w:t>
      10. Объем финансирования службы общественного здравоохранения составляет не менее 5% от всех затрат на оказание гарантированного объема бесплатной медицинской помощи и (или) в системе обязательного социального медицинского страхования, учитывающего поло-возрастные, психологические и социальные аспекты, а также необходимость проведения профилактических и оздоровительных мероприятий и разъяснительных работ в области сохранения и укрепления здоровья на протяжении всей жизни и среди всех слоев населения.</w:t>
      </w:r>
    </w:p>
    <w:bookmarkEnd w:id="1038"/>
    <w:bookmarkStart w:name="z1111" w:id="1039"/>
    <w:p>
      <w:pPr>
        <w:spacing w:after="0"/>
        <w:ind w:left="0"/>
        <w:jc w:val="both"/>
      </w:pPr>
      <w:r>
        <w:rPr>
          <w:rFonts w:ascii="Times New Roman"/>
          <w:b w:val="false"/>
          <w:i w:val="false"/>
          <w:color w:val="000000"/>
          <w:sz w:val="28"/>
        </w:rPr>
        <w:t>
      11.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bookmarkEnd w:id="1039"/>
    <w:p>
      <w:pPr>
        <w:spacing w:after="0"/>
        <w:ind w:left="0"/>
        <w:jc w:val="both"/>
      </w:pPr>
      <w:r>
        <w:rPr>
          <w:rFonts w:ascii="Times New Roman"/>
          <w:b/>
          <w:i w:val="false"/>
          <w:color w:val="000000"/>
          <w:sz w:val="28"/>
        </w:rPr>
        <w:t>Глава 3. Разрешения и уведомления в области здравоохранения</w:t>
      </w:r>
    </w:p>
    <w:p>
      <w:pPr>
        <w:spacing w:after="0"/>
        <w:ind w:left="0"/>
        <w:jc w:val="both"/>
      </w:pPr>
      <w:r>
        <w:rPr>
          <w:rFonts w:ascii="Times New Roman"/>
          <w:b/>
          <w:i w:val="false"/>
          <w:color w:val="000000"/>
          <w:sz w:val="28"/>
        </w:rPr>
        <w:t>Параграф 1. Лицензирование в области здравоохранения</w:t>
      </w:r>
    </w:p>
    <w:p>
      <w:pPr>
        <w:spacing w:after="0"/>
        <w:ind w:left="0"/>
        <w:jc w:val="both"/>
      </w:pPr>
      <w:r>
        <w:rPr>
          <w:rFonts w:ascii="Times New Roman"/>
          <w:b/>
          <w:i w:val="false"/>
          <w:color w:val="000000"/>
          <w:sz w:val="28"/>
        </w:rPr>
        <w:t xml:space="preserve">Статья 17. Лицензирование деятельности в области здравоохранения </w:t>
      </w:r>
    </w:p>
    <w:bookmarkStart w:name="z1115" w:id="1040"/>
    <w:p>
      <w:pPr>
        <w:spacing w:after="0"/>
        <w:ind w:left="0"/>
        <w:jc w:val="both"/>
      </w:pPr>
      <w:r>
        <w:rPr>
          <w:rFonts w:ascii="Times New Roman"/>
          <w:b w:val="false"/>
          <w:i w:val="false"/>
          <w:color w:val="000000"/>
          <w:sz w:val="28"/>
        </w:rPr>
        <w:t>
      1. В области здравоохранения осуществляется лицензирование следующих видов деятельности:</w:t>
      </w:r>
    </w:p>
    <w:bookmarkEnd w:id="1040"/>
    <w:bookmarkStart w:name="z1116" w:id="1041"/>
    <w:p>
      <w:pPr>
        <w:spacing w:after="0"/>
        <w:ind w:left="0"/>
        <w:jc w:val="both"/>
      </w:pPr>
      <w:r>
        <w:rPr>
          <w:rFonts w:ascii="Times New Roman"/>
          <w:b w:val="false"/>
          <w:i w:val="false"/>
          <w:color w:val="000000"/>
          <w:sz w:val="28"/>
        </w:rPr>
        <w:t>
      1) медицинская деятельность;</w:t>
      </w:r>
    </w:p>
    <w:bookmarkEnd w:id="1041"/>
    <w:bookmarkStart w:name="z1117" w:id="1042"/>
    <w:p>
      <w:pPr>
        <w:spacing w:after="0"/>
        <w:ind w:left="0"/>
        <w:jc w:val="both"/>
      </w:pPr>
      <w:r>
        <w:rPr>
          <w:rFonts w:ascii="Times New Roman"/>
          <w:b w:val="false"/>
          <w:i w:val="false"/>
          <w:color w:val="000000"/>
          <w:sz w:val="28"/>
        </w:rPr>
        <w:t>
      2) фармацевтическая деятельность;</w:t>
      </w:r>
    </w:p>
    <w:bookmarkEnd w:id="1042"/>
    <w:bookmarkStart w:name="z1118" w:id="1043"/>
    <w:p>
      <w:pPr>
        <w:spacing w:after="0"/>
        <w:ind w:left="0"/>
        <w:jc w:val="both"/>
      </w:pPr>
      <w:r>
        <w:rPr>
          <w:rFonts w:ascii="Times New Roman"/>
          <w:b w:val="false"/>
          <w:i w:val="false"/>
          <w:color w:val="000000"/>
          <w:sz w:val="28"/>
        </w:rPr>
        <w:t>
      3) деятельность, связанная с оборотом наркотических средств, психотропных веществ и прекурсоров в области здравоохранения;</w:t>
      </w:r>
    </w:p>
    <w:bookmarkEnd w:id="1043"/>
    <w:bookmarkStart w:name="z1119" w:id="1044"/>
    <w:p>
      <w:pPr>
        <w:spacing w:after="0"/>
        <w:ind w:left="0"/>
        <w:jc w:val="both"/>
      </w:pPr>
      <w:r>
        <w:rPr>
          <w:rFonts w:ascii="Times New Roman"/>
          <w:b w:val="false"/>
          <w:i w:val="false"/>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и тканей человека, крови и ее компонентов.</w:t>
      </w:r>
    </w:p>
    <w:bookmarkEnd w:id="1044"/>
    <w:bookmarkStart w:name="z1120" w:id="1045"/>
    <w:p>
      <w:pPr>
        <w:spacing w:after="0"/>
        <w:ind w:left="0"/>
        <w:jc w:val="both"/>
      </w:pPr>
      <w:r>
        <w:rPr>
          <w:rFonts w:ascii="Times New Roman"/>
          <w:b w:val="false"/>
          <w:i w:val="false"/>
          <w:color w:val="000000"/>
          <w:sz w:val="28"/>
        </w:rPr>
        <w:t xml:space="preserve">
      2. Порядок и условия выдачи, переоформления, отказа в выдаче лицензии на медицинскую и фармацевтическую деятельность, а также контроль за деятельностью лицензиара, занимающегося медицинской и фармацевтической деятельностью, устанавливаются законами Республики Казахстан </w:t>
      </w:r>
      <w:r>
        <w:br/>
      </w:r>
      <w:r>
        <w:rPr>
          <w:rFonts w:ascii="Times New Roman"/>
          <w:b w:val="false"/>
          <w:i w:val="false"/>
          <w:color w:val="000000"/>
          <w:sz w:val="28"/>
        </w:rPr>
        <w:t>"О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1045"/>
    <w:p>
      <w:pPr>
        <w:spacing w:after="0"/>
        <w:ind w:left="0"/>
        <w:jc w:val="both"/>
      </w:pPr>
      <w:r>
        <w:rPr>
          <w:rFonts w:ascii="Times New Roman"/>
          <w:b/>
          <w:i w:val="false"/>
          <w:color w:val="000000"/>
          <w:sz w:val="28"/>
        </w:rPr>
        <w:t>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и тканей человека, крови и ее компонентов</w:t>
      </w:r>
    </w:p>
    <w:bookmarkStart w:name="z1122" w:id="1046"/>
    <w:p>
      <w:pPr>
        <w:spacing w:after="0"/>
        <w:ind w:left="0"/>
        <w:jc w:val="both"/>
      </w:pPr>
      <w:r>
        <w:rPr>
          <w:rFonts w:ascii="Times New Roman"/>
          <w:b w:val="false"/>
          <w:i w:val="false"/>
          <w:color w:val="000000"/>
          <w:sz w:val="28"/>
        </w:rPr>
        <w:t>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и тканей 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bookmarkEnd w:id="1046"/>
    <w:bookmarkStart w:name="z1123" w:id="1047"/>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человека, крови и ее компонентов, а на ввоз, вывоз органов человека – в течение одного рабочего дня.</w:t>
      </w:r>
    </w:p>
    <w:bookmarkEnd w:id="1047"/>
    <w:p>
      <w:pPr>
        <w:spacing w:after="0"/>
        <w:ind w:left="0"/>
        <w:jc w:val="both"/>
      </w:pPr>
      <w:r>
        <w:rPr>
          <w:rFonts w:ascii="Times New Roman"/>
          <w:b/>
          <w:i w:val="false"/>
          <w:color w:val="000000"/>
          <w:sz w:val="28"/>
        </w:rPr>
        <w:t>Параграф 2. Разрешительная процедура и уведомительный порядок в области здравоохранения</w:t>
      </w:r>
    </w:p>
    <w:p>
      <w:pPr>
        <w:spacing w:after="0"/>
        <w:ind w:left="0"/>
        <w:jc w:val="both"/>
      </w:pPr>
      <w:r>
        <w:rPr>
          <w:rFonts w:ascii="Times New Roman"/>
          <w:b/>
          <w:i w:val="false"/>
          <w:color w:val="000000"/>
          <w:sz w:val="28"/>
        </w:rPr>
        <w:t>Статья 19. Разрешения в области здравоохранения</w:t>
      </w:r>
    </w:p>
    <w:bookmarkStart w:name="z1126" w:id="1048"/>
    <w:p>
      <w:pPr>
        <w:spacing w:after="0"/>
        <w:ind w:left="0"/>
        <w:jc w:val="both"/>
      </w:pPr>
      <w:r>
        <w:rPr>
          <w:rFonts w:ascii="Times New Roman"/>
          <w:b w:val="false"/>
          <w:i w:val="false"/>
          <w:color w:val="000000"/>
          <w:sz w:val="28"/>
        </w:rPr>
        <w:t>
      1. Разрешительными документами в области здравоохранения являются:</w:t>
      </w:r>
    </w:p>
    <w:bookmarkEnd w:id="1048"/>
    <w:bookmarkStart w:name="z1127" w:id="1049"/>
    <w:p>
      <w:pPr>
        <w:spacing w:after="0"/>
        <w:ind w:left="0"/>
        <w:jc w:val="both"/>
      </w:pPr>
      <w:r>
        <w:rPr>
          <w:rFonts w:ascii="Times New Roman"/>
          <w:b w:val="false"/>
          <w:i w:val="false"/>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bookmarkEnd w:id="1049"/>
    <w:bookmarkStart w:name="z1128" w:id="1050"/>
    <w:p>
      <w:pPr>
        <w:spacing w:after="0"/>
        <w:ind w:left="0"/>
        <w:jc w:val="both"/>
      </w:pPr>
      <w:r>
        <w:rPr>
          <w:rFonts w:ascii="Times New Roman"/>
          <w:b w:val="false"/>
          <w:i w:val="false"/>
          <w:color w:val="000000"/>
          <w:sz w:val="28"/>
        </w:rPr>
        <w:t>
      2) разрешение на работу с микроорганизмами I-IV группы патогенности и гельминтами;</w:t>
      </w:r>
    </w:p>
    <w:bookmarkEnd w:id="1050"/>
    <w:bookmarkStart w:name="z1129" w:id="1051"/>
    <w:p>
      <w:pPr>
        <w:spacing w:after="0"/>
        <w:ind w:left="0"/>
        <w:jc w:val="both"/>
      </w:pPr>
      <w:r>
        <w:rPr>
          <w:rFonts w:ascii="Times New Roman"/>
          <w:b w:val="false"/>
          <w:i w:val="false"/>
          <w:color w:val="000000"/>
          <w:sz w:val="28"/>
        </w:rPr>
        <w:t>
      3) свидетельство о государственной регистрации продукции;</w:t>
      </w:r>
    </w:p>
    <w:bookmarkEnd w:id="1051"/>
    <w:bookmarkStart w:name="z1130" w:id="1052"/>
    <w:p>
      <w:pPr>
        <w:spacing w:after="0"/>
        <w:ind w:left="0"/>
        <w:jc w:val="both"/>
      </w:pPr>
      <w:r>
        <w:rPr>
          <w:rFonts w:ascii="Times New Roman"/>
          <w:b w:val="false"/>
          <w:i w:val="false"/>
          <w:color w:val="000000"/>
          <w:sz w:val="28"/>
        </w:rPr>
        <w:t>
      4) регистрационное удостоверение на лекарственное средство и медицинское изделие;</w:t>
      </w:r>
    </w:p>
    <w:bookmarkEnd w:id="1052"/>
    <w:bookmarkStart w:name="z1131" w:id="1053"/>
    <w:p>
      <w:pPr>
        <w:spacing w:after="0"/>
        <w:ind w:left="0"/>
        <w:jc w:val="both"/>
      </w:pPr>
      <w:r>
        <w:rPr>
          <w:rFonts w:ascii="Times New Roman"/>
          <w:b w:val="false"/>
          <w:i w:val="false"/>
          <w:color w:val="000000"/>
          <w:sz w:val="28"/>
        </w:rPr>
        <w:t>
      5) разрешение на проведение интервенционного клинического исследования лекарственного средства, медицинского изделия;</w:t>
      </w:r>
    </w:p>
    <w:bookmarkEnd w:id="1053"/>
    <w:bookmarkStart w:name="z1132" w:id="1054"/>
    <w:p>
      <w:pPr>
        <w:spacing w:after="0"/>
        <w:ind w:left="0"/>
        <w:jc w:val="both"/>
      </w:pPr>
      <w:r>
        <w:rPr>
          <w:rFonts w:ascii="Times New Roman"/>
          <w:b w:val="false"/>
          <w:i w:val="false"/>
          <w:color w:val="000000"/>
          <w:sz w:val="28"/>
        </w:rPr>
        <w:t>
      6) сертификат специалиста для допуска к клинической практике.</w:t>
      </w:r>
    </w:p>
    <w:bookmarkEnd w:id="1054"/>
    <w:bookmarkStart w:name="z1133" w:id="1055"/>
    <w:p>
      <w:pPr>
        <w:spacing w:after="0"/>
        <w:ind w:left="0"/>
        <w:jc w:val="both"/>
      </w:pPr>
      <w:r>
        <w:rPr>
          <w:rFonts w:ascii="Times New Roman"/>
          <w:b w:val="false"/>
          <w:i w:val="false"/>
          <w:color w:val="000000"/>
          <w:sz w:val="28"/>
        </w:rPr>
        <w:t>
      2. Сроки действия разрешительных документов в области здравоохранения устанавливаются Законом Республики Казахстан "О разрешениях и уведомлениях" и настоящим Кодексом.</w:t>
      </w:r>
    </w:p>
    <w:bookmarkEnd w:id="1055"/>
    <w:bookmarkStart w:name="z1134" w:id="1056"/>
    <w:p>
      <w:pPr>
        <w:spacing w:after="0"/>
        <w:ind w:left="0"/>
        <w:jc w:val="both"/>
      </w:pPr>
      <w:r>
        <w:rPr>
          <w:rFonts w:ascii="Times New Roman"/>
          <w:b w:val="false"/>
          <w:i w:val="false"/>
          <w:color w:val="000000"/>
          <w:sz w:val="28"/>
        </w:rPr>
        <w:t>
      3. В случае невыполнения предписания об устранении нарушений требований нормативных правовых актов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bookmarkEnd w:id="1056"/>
    <w:bookmarkStart w:name="z1135" w:id="1057"/>
    <w:p>
      <w:pPr>
        <w:spacing w:after="0"/>
        <w:ind w:left="0"/>
        <w:jc w:val="both"/>
      </w:pPr>
      <w:r>
        <w:rPr>
          <w:rFonts w:ascii="Times New Roman"/>
          <w:b w:val="false"/>
          <w:i w:val="false"/>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bookmarkEnd w:id="1057"/>
    <w:bookmarkStart w:name="z1136" w:id="1058"/>
    <w:p>
      <w:pPr>
        <w:spacing w:after="0"/>
        <w:ind w:left="0"/>
        <w:jc w:val="both"/>
      </w:pPr>
      <w:r>
        <w:rPr>
          <w:rFonts w:ascii="Times New Roman"/>
          <w:b w:val="false"/>
          <w:i w:val="false"/>
          <w:color w:val="000000"/>
          <w:sz w:val="28"/>
        </w:rPr>
        <w:t>
      5. Переоформление разрешительных документов допускается без проведения дополнительных или повторных исследований (испытаний) в следующих случаях, за исключением подпунктов 4) и 5) пункта 1 настоящей статьи:</w:t>
      </w:r>
    </w:p>
    <w:bookmarkEnd w:id="1058"/>
    <w:bookmarkStart w:name="z1137" w:id="1059"/>
    <w:p>
      <w:pPr>
        <w:spacing w:after="0"/>
        <w:ind w:left="0"/>
        <w:jc w:val="both"/>
      </w:pPr>
      <w:r>
        <w:rPr>
          <w:rFonts w:ascii="Times New Roman"/>
          <w:b w:val="false"/>
          <w:i w:val="false"/>
          <w:color w:val="000000"/>
          <w:sz w:val="28"/>
        </w:rPr>
        <w:t>
      1) выявления в документе ошибок (опечаток);</w:t>
      </w:r>
    </w:p>
    <w:bookmarkEnd w:id="1059"/>
    <w:bookmarkStart w:name="z1138" w:id="1060"/>
    <w:p>
      <w:pPr>
        <w:spacing w:after="0"/>
        <w:ind w:left="0"/>
        <w:jc w:val="both"/>
      </w:pPr>
      <w:r>
        <w:rPr>
          <w:rFonts w:ascii="Times New Roman"/>
          <w:b w:val="false"/>
          <w:i w:val="false"/>
          <w:color w:val="000000"/>
          <w:sz w:val="28"/>
        </w:rPr>
        <w:t>
      2) перерегистрации индивидуального предпринимателя-заявителя, изменения его наименования или юридического адреса;</w:t>
      </w:r>
    </w:p>
    <w:bookmarkEnd w:id="1060"/>
    <w:bookmarkStart w:name="z1139" w:id="1061"/>
    <w:p>
      <w:pPr>
        <w:spacing w:after="0"/>
        <w:ind w:left="0"/>
        <w:jc w:val="both"/>
      </w:pPr>
      <w:r>
        <w:rPr>
          <w:rFonts w:ascii="Times New Roman"/>
          <w:b w:val="false"/>
          <w:i w:val="false"/>
          <w:color w:val="000000"/>
          <w:sz w:val="28"/>
        </w:rPr>
        <w:t>
      3) изменения наименования и (или) места нахождения юридического лица-заявителя, изготовителя продукции;</w:t>
      </w:r>
    </w:p>
    <w:bookmarkEnd w:id="1061"/>
    <w:bookmarkStart w:name="z1140" w:id="1062"/>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1062"/>
    <w:p>
      <w:pPr>
        <w:spacing w:after="0"/>
        <w:ind w:left="0"/>
        <w:jc w:val="both"/>
      </w:pPr>
      <w:r>
        <w:rPr>
          <w:rFonts w:ascii="Times New Roman"/>
          <w:b/>
          <w:i w:val="false"/>
          <w:color w:val="000000"/>
          <w:sz w:val="28"/>
        </w:rPr>
        <w:t>Статья 20. Выдача санитарно-эпидемиологического заключения</w:t>
      </w:r>
    </w:p>
    <w:bookmarkStart w:name="z1142" w:id="1063"/>
    <w:p>
      <w:pPr>
        <w:spacing w:after="0"/>
        <w:ind w:left="0"/>
        <w:jc w:val="both"/>
      </w:pPr>
      <w:r>
        <w:rPr>
          <w:rFonts w:ascii="Times New Roman"/>
          <w:b w:val="false"/>
          <w:i w:val="false"/>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профилактического контроля и (или) санитарно-эпидемиологической экспертизы на:</w:t>
      </w:r>
    </w:p>
    <w:bookmarkEnd w:id="1063"/>
    <w:bookmarkStart w:name="z1143" w:id="1064"/>
    <w:p>
      <w:pPr>
        <w:spacing w:after="0"/>
        <w:ind w:left="0"/>
        <w:jc w:val="both"/>
      </w:pPr>
      <w:r>
        <w:rPr>
          <w:rFonts w:ascii="Times New Roman"/>
          <w:b w:val="false"/>
          <w:i w:val="false"/>
          <w:color w:val="000000"/>
          <w:sz w:val="28"/>
        </w:rPr>
        <w:t>
      1) объекты промышленного и гражданского назначения;</w:t>
      </w:r>
    </w:p>
    <w:bookmarkEnd w:id="1064"/>
    <w:bookmarkStart w:name="z1144" w:id="1065"/>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проекты по установлению предварительных и окончательных санитарно-защитных зон, на сырье и продукцию;</w:t>
      </w:r>
    </w:p>
    <w:bookmarkEnd w:id="1065"/>
    <w:bookmarkStart w:name="z1145" w:id="1066"/>
    <w:p>
      <w:pPr>
        <w:spacing w:after="0"/>
        <w:ind w:left="0"/>
        <w:jc w:val="both"/>
      </w:pPr>
      <w:r>
        <w:rPr>
          <w:rFonts w:ascii="Times New Roman"/>
          <w:b w:val="false"/>
          <w:i w:val="false"/>
          <w:color w:val="000000"/>
          <w:sz w:val="28"/>
        </w:rPr>
        <w:t>
      3) материалы по химической, биологической, токсикологической, радиологической нагрузке на почву, водоемы и атмосферный воздух.</w:t>
      </w:r>
    </w:p>
    <w:bookmarkEnd w:id="1066"/>
    <w:p>
      <w:pPr>
        <w:spacing w:after="0"/>
        <w:ind w:left="0"/>
        <w:jc w:val="both"/>
      </w:pPr>
      <w:r>
        <w:rPr>
          <w:rFonts w:ascii="Times New Roman"/>
          <w:b/>
          <w:i w:val="false"/>
          <w:color w:val="000000"/>
          <w:sz w:val="28"/>
        </w:rPr>
        <w:t>Статья 21. Выдача разрешения на работу с микроорганизмами I-IV группы патогенности и гельминтами</w:t>
      </w:r>
    </w:p>
    <w:bookmarkStart w:name="z1147" w:id="1067"/>
    <w:p>
      <w:pPr>
        <w:spacing w:after="0"/>
        <w:ind w:left="0"/>
        <w:jc w:val="both"/>
      </w:pPr>
      <w:r>
        <w:rPr>
          <w:rFonts w:ascii="Times New Roman"/>
          <w:b w:val="false"/>
          <w:i w:val="false"/>
          <w:color w:val="000000"/>
          <w:sz w:val="28"/>
        </w:rPr>
        <w:t>
      1. Разрешение на работу с микроорганизмами I-IV группы патогенности и гельминтами выдается микробиологическим лабораториям независимо от форм собственности государственным органом в сфере санитарно-эпидемиологического благополучия населения на основании заключения комиссии по контролю за соблюдением требований биологической безопасности.</w:t>
      </w:r>
    </w:p>
    <w:bookmarkEnd w:id="1067"/>
    <w:bookmarkStart w:name="z1148" w:id="1068"/>
    <w:p>
      <w:pPr>
        <w:spacing w:after="0"/>
        <w:ind w:left="0"/>
        <w:jc w:val="both"/>
      </w:pPr>
      <w:r>
        <w:rPr>
          <w:rFonts w:ascii="Times New Roman"/>
          <w:b w:val="false"/>
          <w:i w:val="false"/>
          <w:color w:val="000000"/>
          <w:sz w:val="28"/>
        </w:rPr>
        <w:t>
      2. Положение о комиссии по контролю за соблюдением требований биологической безопасности (режимная комиссия) и состав режимной комиссии утверждаются государственным органом в сфере санитарно-эпидемиологического благополучия населения.</w:t>
      </w:r>
    </w:p>
    <w:bookmarkEnd w:id="1068"/>
    <w:bookmarkStart w:name="z1149" w:id="1069"/>
    <w:p>
      <w:pPr>
        <w:spacing w:after="0"/>
        <w:ind w:left="0"/>
        <w:jc w:val="both"/>
      </w:pPr>
      <w:r>
        <w:rPr>
          <w:rFonts w:ascii="Times New Roman"/>
          <w:b w:val="false"/>
          <w:i w:val="false"/>
          <w:color w:val="000000"/>
          <w:sz w:val="28"/>
        </w:rPr>
        <w:t>
      3. Разрешение на работу с микроорганизмами I–IV группы патогенности и гельминтами выдается на проведение научно-исследовательских, экспериментальных, производственных, полевых и диагностических работ с микроорганизмами.</w:t>
      </w:r>
    </w:p>
    <w:bookmarkEnd w:id="1069"/>
    <w:bookmarkStart w:name="z1150" w:id="1070"/>
    <w:p>
      <w:pPr>
        <w:spacing w:after="0"/>
        <w:ind w:left="0"/>
        <w:jc w:val="both"/>
      </w:pPr>
      <w:r>
        <w:rPr>
          <w:rFonts w:ascii="Times New Roman"/>
          <w:b w:val="false"/>
          <w:i w:val="false"/>
          <w:color w:val="000000"/>
          <w:sz w:val="28"/>
        </w:rPr>
        <w:t>
      4. Основанием для выдачи разрешения на работу с микроорганизмами I–IV группы патогенности и гельминтами является:</w:t>
      </w:r>
    </w:p>
    <w:bookmarkEnd w:id="1070"/>
    <w:bookmarkStart w:name="z1151" w:id="1071"/>
    <w:p>
      <w:pPr>
        <w:spacing w:after="0"/>
        <w:ind w:left="0"/>
        <w:jc w:val="both"/>
      </w:pPr>
      <w:r>
        <w:rPr>
          <w:rFonts w:ascii="Times New Roman"/>
          <w:b w:val="false"/>
          <w:i w:val="false"/>
          <w:color w:val="000000"/>
          <w:sz w:val="28"/>
        </w:rPr>
        <w:t>
      1) положительное заключение обследования лаборатории соответствующими ее профилю специалистами режимных комиссий на соответствие нормативным правовым актам в сфере санитарно-эпидемиологического благополучия населения;</w:t>
      </w:r>
    </w:p>
    <w:bookmarkEnd w:id="1071"/>
    <w:bookmarkStart w:name="z1152" w:id="1072"/>
    <w:p>
      <w:pPr>
        <w:spacing w:after="0"/>
        <w:ind w:left="0"/>
        <w:jc w:val="both"/>
      </w:pPr>
      <w:r>
        <w:rPr>
          <w:rFonts w:ascii="Times New Roman"/>
          <w:b w:val="false"/>
          <w:i w:val="false"/>
          <w:color w:val="000000"/>
          <w:sz w:val="28"/>
        </w:rPr>
        <w:t>
      2) оценка выполняемой номенклатуры исследований, материальной базы, кадрового состава и профессиональной подготовки персонала.</w:t>
      </w:r>
    </w:p>
    <w:bookmarkEnd w:id="1072"/>
    <w:bookmarkStart w:name="z1153" w:id="1073"/>
    <w:p>
      <w:pPr>
        <w:spacing w:after="0"/>
        <w:ind w:left="0"/>
        <w:jc w:val="both"/>
      </w:pPr>
      <w:r>
        <w:rPr>
          <w:rFonts w:ascii="Times New Roman"/>
          <w:b w:val="false"/>
          <w:i w:val="false"/>
          <w:color w:val="000000"/>
          <w:sz w:val="28"/>
        </w:rPr>
        <w:t>
      5. В выдаче разрешения на работу с микроорганизмами I–IV группы патогенности и гельминтами отказывается в порядке, предусмотренном Законом Республики Казахстан "О разрешениях и уведомлениях".</w:t>
      </w:r>
    </w:p>
    <w:bookmarkEnd w:id="1073"/>
    <w:p>
      <w:pPr>
        <w:spacing w:after="0"/>
        <w:ind w:left="0"/>
        <w:jc w:val="both"/>
      </w:pPr>
      <w:r>
        <w:rPr>
          <w:rFonts w:ascii="Times New Roman"/>
          <w:b/>
          <w:i w:val="false"/>
          <w:color w:val="000000"/>
          <w:sz w:val="28"/>
        </w:rPr>
        <w:t>Статья 22. Выдача свидетельства о государственной регистрации продукции</w:t>
      </w:r>
    </w:p>
    <w:bookmarkStart w:name="z1155" w:id="1074"/>
    <w:p>
      <w:pPr>
        <w:spacing w:after="0"/>
        <w:ind w:left="0"/>
        <w:jc w:val="both"/>
      </w:pPr>
      <w:r>
        <w:rPr>
          <w:rFonts w:ascii="Times New Roman"/>
          <w:b w:val="false"/>
          <w:i w:val="false"/>
          <w:color w:val="000000"/>
          <w:sz w:val="28"/>
        </w:rPr>
        <w:t>
      1. Государственной регистрации продукции подлежит продукция, определяемая решениями Евразийского экономического союза (Таможенного союза), в порядке определяемом государственным органом в сфере санитарно-эпидемиологического благополучия населения.</w:t>
      </w:r>
    </w:p>
    <w:bookmarkEnd w:id="1074"/>
    <w:bookmarkStart w:name="z1156" w:id="1075"/>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1075"/>
    <w:bookmarkStart w:name="z1157" w:id="1076"/>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1076"/>
    <w:bookmarkStart w:name="z1158" w:id="1077"/>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bookmarkEnd w:id="1077"/>
    <w:bookmarkStart w:name="z1159" w:id="1078"/>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1078"/>
    <w:bookmarkStart w:name="z1160" w:id="1079"/>
    <w:p>
      <w:pPr>
        <w:spacing w:after="0"/>
        <w:ind w:left="0"/>
        <w:jc w:val="both"/>
      </w:pPr>
      <w:r>
        <w:rPr>
          <w:rFonts w:ascii="Times New Roman"/>
          <w:b w:val="false"/>
          <w:i w:val="false"/>
          <w:color w:val="000000"/>
          <w:sz w:val="28"/>
        </w:rPr>
        <w:t>
      3. На основании положительных результатов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 (Таможенного союза).</w:t>
      </w:r>
    </w:p>
    <w:bookmarkEnd w:id="1079"/>
    <w:bookmarkStart w:name="z1161" w:id="1080"/>
    <w:p>
      <w:pPr>
        <w:spacing w:after="0"/>
        <w:ind w:left="0"/>
        <w:jc w:val="both"/>
      </w:pPr>
      <w:r>
        <w:rPr>
          <w:rFonts w:ascii="Times New Roman"/>
          <w:b w:val="false"/>
          <w:i w:val="false"/>
          <w:color w:val="000000"/>
          <w:sz w:val="28"/>
        </w:rPr>
        <w:t>
      4. В выдаче свидетельства о государственной регистрации продукции отказывается в следующих случаях:</w:t>
      </w:r>
    </w:p>
    <w:bookmarkEnd w:id="1080"/>
    <w:bookmarkStart w:name="z1162" w:id="1081"/>
    <w:p>
      <w:pPr>
        <w:spacing w:after="0"/>
        <w:ind w:left="0"/>
        <w:jc w:val="both"/>
      </w:pPr>
      <w:r>
        <w:rPr>
          <w:rFonts w:ascii="Times New Roman"/>
          <w:b w:val="false"/>
          <w:i w:val="false"/>
          <w:color w:val="000000"/>
          <w:sz w:val="28"/>
        </w:rPr>
        <w:t xml:space="preserve">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 (Таможенного союза); </w:t>
      </w:r>
    </w:p>
    <w:bookmarkEnd w:id="1081"/>
    <w:bookmarkStart w:name="z1163" w:id="1082"/>
    <w:p>
      <w:pPr>
        <w:spacing w:after="0"/>
        <w:ind w:left="0"/>
        <w:jc w:val="both"/>
      </w:pPr>
      <w:r>
        <w:rPr>
          <w:rFonts w:ascii="Times New Roman"/>
          <w:b w:val="false"/>
          <w:i w:val="false"/>
          <w:color w:val="000000"/>
          <w:sz w:val="28"/>
        </w:rPr>
        <w:t>
      2) представления документов и (или) сведений, содержащих недостоверную информацию;</w:t>
      </w:r>
    </w:p>
    <w:bookmarkEnd w:id="1082"/>
    <w:bookmarkStart w:name="z1164" w:id="1083"/>
    <w:p>
      <w:pPr>
        <w:spacing w:after="0"/>
        <w:ind w:left="0"/>
        <w:jc w:val="both"/>
      </w:pPr>
      <w:r>
        <w:rPr>
          <w:rFonts w:ascii="Times New Roman"/>
          <w:b w:val="false"/>
          <w:i w:val="false"/>
          <w:color w:val="000000"/>
          <w:sz w:val="28"/>
        </w:rPr>
        <w:t>
      3) отсутствия прав, предусмотренных решением Евразийского экономического союза (Таможенного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w:t>
      </w:r>
    </w:p>
    <w:bookmarkEnd w:id="1083"/>
    <w:bookmarkStart w:name="z1165" w:id="1084"/>
    <w:p>
      <w:pPr>
        <w:spacing w:after="0"/>
        <w:ind w:left="0"/>
        <w:jc w:val="both"/>
      </w:pPr>
      <w:r>
        <w:rPr>
          <w:rFonts w:ascii="Times New Roman"/>
          <w:b w:val="false"/>
          <w:i w:val="false"/>
          <w:color w:val="000000"/>
          <w:sz w:val="28"/>
        </w:rPr>
        <w:t>
      4) невозможности установления требований безопасности в отношений продукции и условий ее изготовления и оборота, а также отсутствия методик определения и измерения в продукции и среде обитания человека опасных факторов такой продукции;</w:t>
      </w:r>
    </w:p>
    <w:bookmarkEnd w:id="1084"/>
    <w:bookmarkStart w:name="z1166" w:id="1085"/>
    <w:p>
      <w:pPr>
        <w:spacing w:after="0"/>
        <w:ind w:left="0"/>
        <w:jc w:val="both"/>
      </w:pPr>
      <w:r>
        <w:rPr>
          <w:rFonts w:ascii="Times New Roman"/>
          <w:b w:val="false"/>
          <w:i w:val="false"/>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его обитания при изготовлении, обороте и употреблении (использовании) продукции.</w:t>
      </w:r>
    </w:p>
    <w:bookmarkEnd w:id="1085"/>
    <w:bookmarkStart w:name="z1167" w:id="1086"/>
    <w:p>
      <w:pPr>
        <w:spacing w:after="0"/>
        <w:ind w:left="0"/>
        <w:jc w:val="both"/>
      </w:pPr>
      <w:r>
        <w:rPr>
          <w:rFonts w:ascii="Times New Roman"/>
          <w:b w:val="false"/>
          <w:i w:val="false"/>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1086"/>
    <w:bookmarkStart w:name="z1168" w:id="1087"/>
    <w:p>
      <w:pPr>
        <w:spacing w:after="0"/>
        <w:ind w:left="0"/>
        <w:jc w:val="both"/>
      </w:pPr>
      <w:r>
        <w:rPr>
          <w:rFonts w:ascii="Times New Roman"/>
          <w:b w:val="false"/>
          <w:i w:val="false"/>
          <w:color w:val="000000"/>
          <w:sz w:val="28"/>
        </w:rPr>
        <w:t>
      6. Помимо общих оснований, предусмотренных Кодексом Республики Казахстан об административных правонарушениях и Законом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bookmarkEnd w:id="1087"/>
    <w:bookmarkStart w:name="z1169" w:id="1088"/>
    <w:p>
      <w:pPr>
        <w:spacing w:after="0"/>
        <w:ind w:left="0"/>
        <w:jc w:val="both"/>
      </w:pPr>
      <w:r>
        <w:rPr>
          <w:rFonts w:ascii="Times New Roman"/>
          <w:b w:val="false"/>
          <w:i w:val="false"/>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(Таможенного союза) не связанного с нарушениями условий транспортирования, хранения и реализации подконтрольной продукции;</w:t>
      </w:r>
    </w:p>
    <w:bookmarkEnd w:id="1088"/>
    <w:bookmarkStart w:name="z1170" w:id="1089"/>
    <w:p>
      <w:pPr>
        <w:spacing w:after="0"/>
        <w:ind w:left="0"/>
        <w:jc w:val="both"/>
      </w:pPr>
      <w:r>
        <w:rPr>
          <w:rFonts w:ascii="Times New Roman"/>
          <w:b w:val="false"/>
          <w:i w:val="false"/>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bookmarkEnd w:id="1089"/>
    <w:bookmarkStart w:name="z1171" w:id="1090"/>
    <w:p>
      <w:pPr>
        <w:spacing w:after="0"/>
        <w:ind w:left="0"/>
        <w:jc w:val="both"/>
      </w:pPr>
      <w:r>
        <w:rPr>
          <w:rFonts w:ascii="Times New Roman"/>
          <w:b w:val="false"/>
          <w:i w:val="false"/>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(Таможенного союза), а также о том, что продукция представляет опасность для жизни и здоровья человека.</w:t>
      </w:r>
    </w:p>
    <w:bookmarkEnd w:id="1090"/>
    <w:bookmarkStart w:name="z1172" w:id="1091"/>
    <w:p>
      <w:pPr>
        <w:spacing w:after="0"/>
        <w:ind w:left="0"/>
        <w:jc w:val="both"/>
      </w:pPr>
      <w:r>
        <w:rPr>
          <w:rFonts w:ascii="Times New Roman"/>
          <w:b w:val="false"/>
          <w:i w:val="false"/>
          <w:color w:val="000000"/>
          <w:sz w:val="28"/>
        </w:rPr>
        <w:t>
      7. Информация о приостановлении, лишении (отзыв),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(Таможенного союза) немедленно направляется руководителям (его заместителями)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bookmarkEnd w:id="1091"/>
    <w:bookmarkStart w:name="z1173" w:id="1092"/>
    <w:p>
      <w:pPr>
        <w:spacing w:after="0"/>
        <w:ind w:left="0"/>
        <w:jc w:val="both"/>
      </w:pPr>
      <w:r>
        <w:rPr>
          <w:rFonts w:ascii="Times New Roman"/>
          <w:b w:val="false"/>
          <w:i w:val="false"/>
          <w:color w:val="000000"/>
          <w:sz w:val="28"/>
        </w:rPr>
        <w:t>
      8. Помимо общих оснований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bookmarkEnd w:id="1092"/>
    <w:bookmarkStart w:name="z1174" w:id="1093"/>
    <w:p>
      <w:pPr>
        <w:spacing w:after="0"/>
        <w:ind w:left="0"/>
        <w:jc w:val="both"/>
      </w:pPr>
      <w:r>
        <w:rPr>
          <w:rFonts w:ascii="Times New Roman"/>
          <w:b w:val="false"/>
          <w:i w:val="false"/>
          <w:color w:val="000000"/>
          <w:sz w:val="28"/>
        </w:rPr>
        <w:t>
      1) изменения юридического адреса изготовителя продукции либо заявителя;</w:t>
      </w:r>
    </w:p>
    <w:bookmarkEnd w:id="1093"/>
    <w:bookmarkStart w:name="z1175" w:id="1094"/>
    <w:p>
      <w:pPr>
        <w:spacing w:after="0"/>
        <w:ind w:left="0"/>
        <w:jc w:val="both"/>
      </w:pPr>
      <w:r>
        <w:rPr>
          <w:rFonts w:ascii="Times New Roman"/>
          <w:b w:val="false"/>
          <w:i w:val="false"/>
          <w:color w:val="000000"/>
          <w:sz w:val="28"/>
        </w:rPr>
        <w:t>
      2) издания нового нормативного правового акта Евразийского экономического союза (Таможенного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состава продукции.</w:t>
      </w:r>
    </w:p>
    <w:bookmarkEnd w:id="1094"/>
    <w:bookmarkStart w:name="z1176" w:id="1095"/>
    <w:p>
      <w:pPr>
        <w:spacing w:after="0"/>
        <w:ind w:left="0"/>
        <w:jc w:val="both"/>
      </w:pPr>
      <w:r>
        <w:rPr>
          <w:rFonts w:ascii="Times New Roman"/>
          <w:b w:val="false"/>
          <w:i w:val="false"/>
          <w:color w:val="000000"/>
          <w:sz w:val="28"/>
        </w:rPr>
        <w:t>
      9. Единый реестр свидетельств о государственной регистрации продукции подлежит размещению в интернет-ресурсе государственного органа в сфере санитарно-эпидемиологического благополучия населения.</w:t>
      </w:r>
    </w:p>
    <w:bookmarkEnd w:id="1095"/>
    <w:p>
      <w:pPr>
        <w:spacing w:after="0"/>
        <w:ind w:left="0"/>
        <w:jc w:val="both"/>
      </w:pPr>
      <w:r>
        <w:rPr>
          <w:rFonts w:ascii="Times New Roman"/>
          <w:b/>
          <w:i w:val="false"/>
          <w:color w:val="000000"/>
          <w:sz w:val="28"/>
        </w:rPr>
        <w:t>Статья 23. Выдача регистрационного удостоверения на лекарственное средство или медицинское изделие</w:t>
      </w:r>
    </w:p>
    <w:bookmarkStart w:name="z1178" w:id="1096"/>
    <w:p>
      <w:pPr>
        <w:spacing w:after="0"/>
        <w:ind w:left="0"/>
        <w:jc w:val="both"/>
      </w:pPr>
      <w:r>
        <w:rPr>
          <w:rFonts w:ascii="Times New Roman"/>
          <w:b w:val="false"/>
          <w:i w:val="false"/>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1096"/>
    <w:bookmarkStart w:name="z1179" w:id="1097"/>
    <w:p>
      <w:pPr>
        <w:spacing w:after="0"/>
        <w:ind w:left="0"/>
        <w:jc w:val="both"/>
      </w:pPr>
      <w:r>
        <w:rPr>
          <w:rFonts w:ascii="Times New Roman"/>
          <w:b w:val="false"/>
          <w:i w:val="false"/>
          <w:color w:val="000000"/>
          <w:sz w:val="28"/>
        </w:rPr>
        <w:t>
      1) лекарственные препараты под торговыми наименованиями с указанием лекарственной формы, дозировки, фасовки с каждой производственной площадки;</w:t>
      </w:r>
    </w:p>
    <w:bookmarkEnd w:id="1097"/>
    <w:bookmarkStart w:name="z1180" w:id="1098"/>
    <w:p>
      <w:pPr>
        <w:spacing w:after="0"/>
        <w:ind w:left="0"/>
        <w:jc w:val="both"/>
      </w:pPr>
      <w:r>
        <w:rPr>
          <w:rFonts w:ascii="Times New Roman"/>
          <w:b w:val="false"/>
          <w:i w:val="false"/>
          <w:color w:val="000000"/>
          <w:sz w:val="28"/>
        </w:rPr>
        <w:t>
      2) парафармацевтики;</w:t>
      </w:r>
    </w:p>
    <w:bookmarkEnd w:id="1098"/>
    <w:bookmarkStart w:name="z1181" w:id="1099"/>
    <w:p>
      <w:pPr>
        <w:spacing w:after="0"/>
        <w:ind w:left="0"/>
        <w:jc w:val="both"/>
      </w:pPr>
      <w:r>
        <w:rPr>
          <w:rFonts w:ascii="Times New Roman"/>
          <w:b w:val="false"/>
          <w:i w:val="false"/>
          <w:color w:val="000000"/>
          <w:sz w:val="28"/>
        </w:rPr>
        <w:t>
      3) медицинские изделия под торговыми наименованиями с каждой производственной площадки;</w:t>
      </w:r>
    </w:p>
    <w:bookmarkEnd w:id="1099"/>
    <w:bookmarkStart w:name="z1182" w:id="1100"/>
    <w:p>
      <w:pPr>
        <w:spacing w:after="0"/>
        <w:ind w:left="0"/>
        <w:jc w:val="both"/>
      </w:pPr>
      <w:r>
        <w:rPr>
          <w:rFonts w:ascii="Times New Roman"/>
          <w:b w:val="false"/>
          <w:i w:val="false"/>
          <w:color w:val="000000"/>
          <w:sz w:val="28"/>
        </w:rPr>
        <w:t>
      4)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bookmarkEnd w:id="1100"/>
    <w:bookmarkStart w:name="z1183" w:id="1101"/>
    <w:p>
      <w:pPr>
        <w:spacing w:after="0"/>
        <w:ind w:left="0"/>
        <w:jc w:val="both"/>
      </w:pPr>
      <w:r>
        <w:rPr>
          <w:rFonts w:ascii="Times New Roman"/>
          <w:b w:val="false"/>
          <w:i w:val="false"/>
          <w:color w:val="000000"/>
          <w:sz w:val="28"/>
        </w:rPr>
        <w:t>
      5) медицинские изделия, входящие в состав специализированного транспортного средства для оказания медицинской помощи;</w:t>
      </w:r>
    </w:p>
    <w:bookmarkEnd w:id="1101"/>
    <w:bookmarkStart w:name="z1184" w:id="1102"/>
    <w:p>
      <w:pPr>
        <w:spacing w:after="0"/>
        <w:ind w:left="0"/>
        <w:jc w:val="both"/>
      </w:pPr>
      <w:r>
        <w:rPr>
          <w:rFonts w:ascii="Times New Roman"/>
          <w:b w:val="false"/>
          <w:i w:val="false"/>
          <w:color w:val="000000"/>
          <w:sz w:val="28"/>
        </w:rPr>
        <w:t>
      6) балк-продукты лекарственных средств или медицинских изделий;</w:t>
      </w:r>
    </w:p>
    <w:bookmarkEnd w:id="1102"/>
    <w:bookmarkStart w:name="z1185" w:id="1103"/>
    <w:p>
      <w:pPr>
        <w:spacing w:after="0"/>
        <w:ind w:left="0"/>
        <w:jc w:val="both"/>
      </w:pPr>
      <w:r>
        <w:rPr>
          <w:rFonts w:ascii="Times New Roman"/>
          <w:b w:val="false"/>
          <w:i w:val="false"/>
          <w:color w:val="000000"/>
          <w:sz w:val="28"/>
        </w:rPr>
        <w:t>
      7) лекарственные средства передовой терапии произведенные в промышленных условиях.</w:t>
      </w:r>
    </w:p>
    <w:bookmarkEnd w:id="1103"/>
    <w:bookmarkStart w:name="z1186" w:id="1104"/>
    <w:p>
      <w:pPr>
        <w:spacing w:after="0"/>
        <w:ind w:left="0"/>
        <w:jc w:val="both"/>
      </w:pPr>
      <w:r>
        <w:rPr>
          <w:rFonts w:ascii="Times New Roman"/>
          <w:b w:val="false"/>
          <w:i w:val="false"/>
          <w:color w:val="000000"/>
          <w:sz w:val="28"/>
        </w:rPr>
        <w:t>
      2. Государственной регистрации не подлежат:</w:t>
      </w:r>
    </w:p>
    <w:bookmarkEnd w:id="1104"/>
    <w:bookmarkStart w:name="z1187" w:id="1105"/>
    <w:p>
      <w:pPr>
        <w:spacing w:after="0"/>
        <w:ind w:left="0"/>
        <w:jc w:val="both"/>
      </w:pPr>
      <w:r>
        <w:rPr>
          <w:rFonts w:ascii="Times New Roman"/>
          <w:b w:val="false"/>
          <w:i w:val="false"/>
          <w:color w:val="000000"/>
          <w:sz w:val="28"/>
        </w:rPr>
        <w:t>
      1) лекарственные препараты, изготовленные в аптеках;</w:t>
      </w:r>
    </w:p>
    <w:bookmarkEnd w:id="1105"/>
    <w:bookmarkStart w:name="z1188" w:id="1106"/>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1106"/>
    <w:bookmarkStart w:name="z1189" w:id="1107"/>
    <w:p>
      <w:pPr>
        <w:spacing w:after="0"/>
        <w:ind w:left="0"/>
        <w:jc w:val="both"/>
      </w:pPr>
      <w:r>
        <w:rPr>
          <w:rFonts w:ascii="Times New Roman"/>
          <w:b w:val="false"/>
          <w:i w:val="false"/>
          <w:color w:val="000000"/>
          <w:sz w:val="28"/>
        </w:rPr>
        <w:t>
      3) фармакопейное лекарственное растительное сырье;</w:t>
      </w:r>
    </w:p>
    <w:bookmarkEnd w:id="1107"/>
    <w:bookmarkStart w:name="z1190" w:id="1108"/>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1108"/>
    <w:bookmarkStart w:name="z1191" w:id="1109"/>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1109"/>
    <w:bookmarkStart w:name="z1192" w:id="1110"/>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1110"/>
    <w:bookmarkStart w:name="z1193" w:id="1111"/>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1111"/>
    <w:bookmarkStart w:name="z1194" w:id="1112"/>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1112"/>
    <w:bookmarkStart w:name="z1195" w:id="1113"/>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1113"/>
    <w:bookmarkStart w:name="z1196" w:id="1114"/>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1114"/>
    <w:bookmarkStart w:name="z1197" w:id="1115"/>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1115"/>
    <w:bookmarkStart w:name="z1198" w:id="1116"/>
    <w:p>
      <w:pPr>
        <w:spacing w:after="0"/>
        <w:ind w:left="0"/>
        <w:jc w:val="both"/>
      </w:pPr>
      <w:r>
        <w:rPr>
          <w:rFonts w:ascii="Times New Roman"/>
          <w:b w:val="false"/>
          <w:i w:val="false"/>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1116"/>
    <w:bookmarkStart w:name="z1199" w:id="1117"/>
    <w:p>
      <w:pPr>
        <w:spacing w:after="0"/>
        <w:ind w:left="0"/>
        <w:jc w:val="both"/>
      </w:pPr>
      <w:r>
        <w:rPr>
          <w:rFonts w:ascii="Times New Roman"/>
          <w:b w:val="false"/>
          <w:i w:val="false"/>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bookmarkEnd w:id="1117"/>
    <w:bookmarkStart w:name="z1200" w:id="1118"/>
    <w:p>
      <w:pPr>
        <w:spacing w:after="0"/>
        <w:ind w:left="0"/>
        <w:jc w:val="both"/>
      </w:pPr>
      <w:r>
        <w:rPr>
          <w:rFonts w:ascii="Times New Roman"/>
          <w:b w:val="false"/>
          <w:i w:val="false"/>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bookmarkEnd w:id="1118"/>
    <w:bookmarkStart w:name="z1201" w:id="1119"/>
    <w:p>
      <w:pPr>
        <w:spacing w:after="0"/>
        <w:ind w:left="0"/>
        <w:jc w:val="both"/>
      </w:pPr>
      <w:r>
        <w:rPr>
          <w:rFonts w:ascii="Times New Roman"/>
          <w:b w:val="false"/>
          <w:i w:val="false"/>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субстанции)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1119"/>
    <w:bookmarkStart w:name="z1202" w:id="1120"/>
    <w:p>
      <w:pPr>
        <w:spacing w:after="0"/>
        <w:ind w:left="0"/>
        <w:jc w:val="both"/>
      </w:pPr>
      <w:r>
        <w:rPr>
          <w:rFonts w:ascii="Times New Roman"/>
          <w:b w:val="false"/>
          <w:i w:val="false"/>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bookmarkEnd w:id="1120"/>
    <w:bookmarkStart w:name="z1203" w:id="1121"/>
    <w:p>
      <w:pPr>
        <w:spacing w:after="0"/>
        <w:ind w:left="0"/>
        <w:jc w:val="both"/>
      </w:pPr>
      <w:r>
        <w:rPr>
          <w:rFonts w:ascii="Times New Roman"/>
          <w:b w:val="false"/>
          <w:i w:val="false"/>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1121"/>
    <w:bookmarkStart w:name="z1204" w:id="1122"/>
    <w:p>
      <w:pPr>
        <w:spacing w:after="0"/>
        <w:ind w:left="0"/>
        <w:jc w:val="both"/>
      </w:pPr>
      <w:r>
        <w:rPr>
          <w:rFonts w:ascii="Times New Roman"/>
          <w:b w:val="false"/>
          <w:i w:val="false"/>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1122"/>
    <w:bookmarkStart w:name="z1205" w:id="1123"/>
    <w:p>
      <w:pPr>
        <w:spacing w:after="0"/>
        <w:ind w:left="0"/>
        <w:jc w:val="both"/>
      </w:pPr>
      <w:r>
        <w:rPr>
          <w:rFonts w:ascii="Times New Roman"/>
          <w:b w:val="false"/>
          <w:i w:val="false"/>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bookmarkEnd w:id="1123"/>
    <w:bookmarkStart w:name="z1206" w:id="1124"/>
    <w:p>
      <w:pPr>
        <w:spacing w:after="0"/>
        <w:ind w:left="0"/>
        <w:jc w:val="both"/>
      </w:pPr>
      <w:r>
        <w:rPr>
          <w:rFonts w:ascii="Times New Roman"/>
          <w:b w:val="false"/>
          <w:i w:val="false"/>
          <w:color w:val="000000"/>
          <w:sz w:val="28"/>
        </w:rPr>
        <w:t>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bookmarkEnd w:id="1124"/>
    <w:bookmarkStart w:name="z1207" w:id="1125"/>
    <w:p>
      <w:pPr>
        <w:spacing w:after="0"/>
        <w:ind w:left="0"/>
        <w:jc w:val="both"/>
      </w:pPr>
      <w:r>
        <w:rPr>
          <w:rFonts w:ascii="Times New Roman"/>
          <w:b w:val="false"/>
          <w:i w:val="false"/>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1125"/>
    <w:bookmarkStart w:name="z1208" w:id="1126"/>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1126"/>
    <w:bookmarkStart w:name="z1209" w:id="1127"/>
    <w:p>
      <w:pPr>
        <w:spacing w:after="0"/>
        <w:ind w:left="0"/>
        <w:jc w:val="both"/>
      </w:pPr>
      <w:r>
        <w:rPr>
          <w:rFonts w:ascii="Times New Roman"/>
          <w:b w:val="false"/>
          <w:i w:val="false"/>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государственной экспертной организации в сфере обращения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1127"/>
    <w:bookmarkStart w:name="z1210" w:id="1128"/>
    <w:p>
      <w:pPr>
        <w:spacing w:after="0"/>
        <w:ind w:left="0"/>
        <w:jc w:val="both"/>
      </w:pPr>
      <w:r>
        <w:rPr>
          <w:rFonts w:ascii="Times New Roman"/>
          <w:b w:val="false"/>
          <w:i w:val="false"/>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1128"/>
    <w:bookmarkStart w:name="z1211" w:id="1129"/>
    <w:p>
      <w:pPr>
        <w:spacing w:after="0"/>
        <w:ind w:left="0"/>
        <w:jc w:val="both"/>
      </w:pPr>
      <w:r>
        <w:rPr>
          <w:rFonts w:ascii="Times New Roman"/>
          <w:b w:val="false"/>
          <w:i w:val="false"/>
          <w:color w:val="000000"/>
          <w:sz w:val="28"/>
        </w:rPr>
        <w:t>
      В течение срока действия регистрационного удостоверения держатель регистрационного удостоверения лекарственного средства и производитель медицинского изделия несут ответственность за безопасность, качество и эффективность присутствующих на рынке Республики Казахстан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bookmarkEnd w:id="1129"/>
    <w:bookmarkStart w:name="z1212" w:id="1130"/>
    <w:p>
      <w:pPr>
        <w:spacing w:after="0"/>
        <w:ind w:left="0"/>
        <w:jc w:val="both"/>
      </w:pPr>
      <w:r>
        <w:rPr>
          <w:rFonts w:ascii="Times New Roman"/>
          <w:b w:val="false"/>
          <w:i w:val="false"/>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1130"/>
    <w:bookmarkStart w:name="z1213" w:id="1131"/>
    <w:p>
      <w:pPr>
        <w:spacing w:after="0"/>
        <w:ind w:left="0"/>
        <w:jc w:val="both"/>
      </w:pPr>
      <w:r>
        <w:rPr>
          <w:rFonts w:ascii="Times New Roman"/>
          <w:b w:val="false"/>
          <w:i w:val="false"/>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1131"/>
    <w:bookmarkStart w:name="z1214" w:id="1132"/>
    <w:p>
      <w:pPr>
        <w:spacing w:after="0"/>
        <w:ind w:left="0"/>
        <w:jc w:val="both"/>
      </w:pP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bookmarkEnd w:id="1132"/>
    <w:bookmarkStart w:name="z1215" w:id="1133"/>
    <w:p>
      <w:pPr>
        <w:spacing w:after="0"/>
        <w:ind w:left="0"/>
        <w:jc w:val="both"/>
      </w:pPr>
      <w:r>
        <w:rPr>
          <w:rFonts w:ascii="Times New Roman"/>
          <w:b w:val="false"/>
          <w:i w:val="false"/>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1133"/>
    <w:bookmarkStart w:name="z1216" w:id="1134"/>
    <w:p>
      <w:pPr>
        <w:spacing w:after="0"/>
        <w:ind w:left="0"/>
        <w:jc w:val="both"/>
      </w:pPr>
      <w:r>
        <w:rPr>
          <w:rFonts w:ascii="Times New Roman"/>
          <w:b w:val="false"/>
          <w:i w:val="false"/>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1134"/>
    <w:bookmarkStart w:name="z1217" w:id="1135"/>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1135"/>
    <w:bookmarkStart w:name="z1218" w:id="1136"/>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1136"/>
    <w:bookmarkStart w:name="z1219" w:id="1137"/>
    <w:p>
      <w:pPr>
        <w:spacing w:after="0"/>
        <w:ind w:left="0"/>
        <w:jc w:val="both"/>
      </w:pPr>
      <w:r>
        <w:rPr>
          <w:rFonts w:ascii="Times New Roman"/>
          <w:b w:val="false"/>
          <w:i w:val="false"/>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bookmarkEnd w:id="1137"/>
    <w:bookmarkStart w:name="z1220" w:id="1138"/>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1138"/>
    <w:bookmarkStart w:name="z1221" w:id="1139"/>
    <w:p>
      <w:pPr>
        <w:spacing w:after="0"/>
        <w:ind w:left="0"/>
        <w:jc w:val="both"/>
      </w:pPr>
      <w:r>
        <w:rPr>
          <w:rFonts w:ascii="Times New Roman"/>
          <w:b w:val="false"/>
          <w:i w:val="false"/>
          <w:color w:val="000000"/>
          <w:sz w:val="28"/>
        </w:rPr>
        <w:t>
      2) необходимости защиты здоровья населения при чрезвычайных ситуациях либо в целях обеспечения национальной безопасности;</w:t>
      </w:r>
    </w:p>
    <w:bookmarkEnd w:id="1139"/>
    <w:bookmarkStart w:name="z1222" w:id="1140"/>
    <w:p>
      <w:pPr>
        <w:spacing w:after="0"/>
        <w:ind w:left="0"/>
        <w:jc w:val="both"/>
      </w:pPr>
      <w:r>
        <w:rPr>
          <w:rFonts w:ascii="Times New Roman"/>
          <w:b w:val="false"/>
          <w:i w:val="false"/>
          <w:color w:val="000000"/>
          <w:sz w:val="28"/>
        </w:rPr>
        <w:t>
      3) выявления действий, нарушающих требования законодательства Республики Казахстан в области защиты конкуренции.</w:t>
      </w:r>
    </w:p>
    <w:bookmarkEnd w:id="1140"/>
    <w:p>
      <w:pPr>
        <w:spacing w:after="0"/>
        <w:ind w:left="0"/>
        <w:jc w:val="both"/>
      </w:pPr>
      <w:r>
        <w:rPr>
          <w:rFonts w:ascii="Times New Roman"/>
          <w:b/>
          <w:i w:val="false"/>
          <w:color w:val="000000"/>
          <w:sz w:val="28"/>
        </w:rPr>
        <w:t>Статья 24. Уведомления в области здравоохранения</w:t>
      </w:r>
    </w:p>
    <w:bookmarkStart w:name="z1224" w:id="1141"/>
    <w:p>
      <w:pPr>
        <w:spacing w:after="0"/>
        <w:ind w:left="0"/>
        <w:jc w:val="both"/>
      </w:pPr>
      <w:r>
        <w:rPr>
          <w:rFonts w:ascii="Times New Roman"/>
          <w:b w:val="false"/>
          <w:i w:val="false"/>
          <w:color w:val="000000"/>
          <w:sz w:val="28"/>
        </w:rPr>
        <w:t>
      1. Следующие виды деятельности в области здравоохранения осуществляются по уведомлению:</w:t>
      </w:r>
    </w:p>
    <w:bookmarkEnd w:id="1141"/>
    <w:bookmarkStart w:name="z1225" w:id="1142"/>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1142"/>
    <w:bookmarkStart w:name="z1226" w:id="1143"/>
    <w:p>
      <w:pPr>
        <w:spacing w:after="0"/>
        <w:ind w:left="0"/>
        <w:jc w:val="both"/>
      </w:pPr>
      <w:r>
        <w:rPr>
          <w:rFonts w:ascii="Times New Roman"/>
          <w:b w:val="false"/>
          <w:i w:val="false"/>
          <w:color w:val="000000"/>
          <w:sz w:val="28"/>
        </w:rPr>
        <w:t>
      2) деятельность (эксплуатация) объекта незначительной эпидемической значимости;</w:t>
      </w:r>
    </w:p>
    <w:bookmarkEnd w:id="1143"/>
    <w:bookmarkStart w:name="z1227" w:id="1144"/>
    <w:p>
      <w:pPr>
        <w:spacing w:after="0"/>
        <w:ind w:left="0"/>
        <w:jc w:val="both"/>
      </w:pPr>
      <w:r>
        <w:rPr>
          <w:rFonts w:ascii="Times New Roman"/>
          <w:b w:val="false"/>
          <w:i w:val="false"/>
          <w:color w:val="000000"/>
          <w:sz w:val="28"/>
        </w:rPr>
        <w:t>
      3) проведение санитарно-эпидемиологического аудита;</w:t>
      </w:r>
    </w:p>
    <w:bookmarkEnd w:id="1144"/>
    <w:bookmarkStart w:name="z1228" w:id="1145"/>
    <w:p>
      <w:pPr>
        <w:spacing w:after="0"/>
        <w:ind w:left="0"/>
        <w:jc w:val="both"/>
      </w:pPr>
      <w:r>
        <w:rPr>
          <w:rFonts w:ascii="Times New Roman"/>
          <w:b w:val="false"/>
          <w:i w:val="false"/>
          <w:color w:val="000000"/>
          <w:sz w:val="28"/>
        </w:rPr>
        <w:t>
      4) оптовая реализация медицинских изделий;</w:t>
      </w:r>
    </w:p>
    <w:bookmarkEnd w:id="1145"/>
    <w:bookmarkStart w:name="z1229" w:id="1146"/>
    <w:p>
      <w:pPr>
        <w:spacing w:after="0"/>
        <w:ind w:left="0"/>
        <w:jc w:val="both"/>
      </w:pPr>
      <w:r>
        <w:rPr>
          <w:rFonts w:ascii="Times New Roman"/>
          <w:b w:val="false"/>
          <w:i w:val="false"/>
          <w:color w:val="000000"/>
          <w:sz w:val="28"/>
        </w:rPr>
        <w:t>
      5) розничная реализация медицинских изделий;</w:t>
      </w:r>
    </w:p>
    <w:bookmarkEnd w:id="1146"/>
    <w:bookmarkStart w:name="z1230" w:id="1147"/>
    <w:p>
      <w:pPr>
        <w:spacing w:after="0"/>
        <w:ind w:left="0"/>
        <w:jc w:val="both"/>
      </w:pPr>
      <w:r>
        <w:rPr>
          <w:rFonts w:ascii="Times New Roman"/>
          <w:b w:val="false"/>
          <w:i w:val="false"/>
          <w:color w:val="000000"/>
          <w:sz w:val="28"/>
        </w:rPr>
        <w:t>
      6) проведение неинтервенционных клинических исследований.</w:t>
      </w:r>
    </w:p>
    <w:bookmarkEnd w:id="1147"/>
    <w:bookmarkStart w:name="z1231" w:id="1148"/>
    <w:p>
      <w:pPr>
        <w:spacing w:after="0"/>
        <w:ind w:left="0"/>
        <w:jc w:val="both"/>
      </w:pPr>
      <w:r>
        <w:rPr>
          <w:rFonts w:ascii="Times New Roman"/>
          <w:b w:val="false"/>
          <w:i w:val="false"/>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bookmarkEnd w:id="1148"/>
    <w:p>
      <w:pPr>
        <w:spacing w:after="0"/>
        <w:ind w:left="0"/>
        <w:jc w:val="both"/>
      </w:pPr>
      <w:r>
        <w:rPr>
          <w:rFonts w:ascii="Times New Roman"/>
          <w:b/>
          <w:i w:val="false"/>
          <w:color w:val="000000"/>
          <w:sz w:val="28"/>
        </w:rPr>
        <w:t>Глава 4. Аккредитация, аттестация и сертификация в области здравоохранения</w:t>
      </w:r>
    </w:p>
    <w:p>
      <w:pPr>
        <w:spacing w:after="0"/>
        <w:ind w:left="0"/>
        <w:jc w:val="both"/>
      </w:pPr>
      <w:r>
        <w:rPr>
          <w:rFonts w:ascii="Times New Roman"/>
          <w:b/>
          <w:i w:val="false"/>
          <w:color w:val="000000"/>
          <w:sz w:val="28"/>
        </w:rPr>
        <w:t xml:space="preserve">Статья 25. Аккредитация в области здравоохранения </w:t>
      </w:r>
    </w:p>
    <w:bookmarkStart w:name="z1234" w:id="1149"/>
    <w:p>
      <w:pPr>
        <w:spacing w:after="0"/>
        <w:ind w:left="0"/>
        <w:jc w:val="both"/>
      </w:pPr>
      <w:r>
        <w:rPr>
          <w:rFonts w:ascii="Times New Roman"/>
          <w:b w:val="false"/>
          <w:i w:val="false"/>
          <w:color w:val="000000"/>
          <w:sz w:val="28"/>
        </w:rPr>
        <w:t>
      1. Аккредитации в области здравоохранения подлежат:</w:t>
      </w:r>
    </w:p>
    <w:bookmarkEnd w:id="1149"/>
    <w:bookmarkStart w:name="z1235" w:id="1150"/>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1150"/>
    <w:bookmarkStart w:name="z1236" w:id="1151"/>
    <w:p>
      <w:pPr>
        <w:spacing w:after="0"/>
        <w:ind w:left="0"/>
        <w:jc w:val="both"/>
      </w:pPr>
      <w:r>
        <w:rPr>
          <w:rFonts w:ascii="Times New Roman"/>
          <w:b w:val="false"/>
          <w:i w:val="false"/>
          <w:color w:val="000000"/>
          <w:sz w:val="28"/>
        </w:rPr>
        <w:t>
      2) субъекты здравоохранения, осуществляющие оценку знаний и навыков обучающихся по программам медицинского образования, оценку профессиональной подготовленности выпускников;</w:t>
      </w:r>
    </w:p>
    <w:bookmarkEnd w:id="1151"/>
    <w:bookmarkStart w:name="z1237" w:id="1152"/>
    <w:p>
      <w:pPr>
        <w:spacing w:after="0"/>
        <w:ind w:left="0"/>
        <w:jc w:val="both"/>
      </w:pPr>
      <w:r>
        <w:rPr>
          <w:rFonts w:ascii="Times New Roman"/>
          <w:b w:val="false"/>
          <w:i w:val="false"/>
          <w:color w:val="000000"/>
          <w:sz w:val="28"/>
        </w:rPr>
        <w:t>
      3) субъекты здравоохранения, осуществляющие независимую экспертизу в области здравоохранения;</w:t>
      </w:r>
    </w:p>
    <w:bookmarkEnd w:id="1152"/>
    <w:bookmarkStart w:name="z1238" w:id="1153"/>
    <w:p>
      <w:pPr>
        <w:spacing w:after="0"/>
        <w:ind w:left="0"/>
        <w:jc w:val="both"/>
      </w:pPr>
      <w:r>
        <w:rPr>
          <w:rFonts w:ascii="Times New Roman"/>
          <w:b w:val="false"/>
          <w:i w:val="false"/>
          <w:color w:val="000000"/>
          <w:sz w:val="28"/>
        </w:rPr>
        <w:t>
      4) юридические лица, осуществляющие подтверждения подготовленности к управленческой деятельности по сертификации менеджеров здравоохранения;</w:t>
      </w:r>
    </w:p>
    <w:bookmarkEnd w:id="1153"/>
    <w:bookmarkStart w:name="z1239" w:id="1154"/>
    <w:p>
      <w:pPr>
        <w:spacing w:after="0"/>
        <w:ind w:left="0"/>
        <w:jc w:val="both"/>
      </w:pPr>
      <w:r>
        <w:rPr>
          <w:rFonts w:ascii="Times New Roman"/>
          <w:b w:val="false"/>
          <w:i w:val="false"/>
          <w:color w:val="000000"/>
          <w:sz w:val="28"/>
        </w:rPr>
        <w:t>
      5) субъекты здравоохранения, осуществляющие оценку технологий здравоохранения;</w:t>
      </w:r>
    </w:p>
    <w:bookmarkEnd w:id="1154"/>
    <w:bookmarkStart w:name="z1240" w:id="1155"/>
    <w:p>
      <w:pPr>
        <w:spacing w:after="0"/>
        <w:ind w:left="0"/>
        <w:jc w:val="both"/>
      </w:pPr>
      <w:r>
        <w:rPr>
          <w:rFonts w:ascii="Times New Roman"/>
          <w:b w:val="false"/>
          <w:i w:val="false"/>
          <w:color w:val="000000"/>
          <w:sz w:val="28"/>
        </w:rPr>
        <w:t>
      6) юридические лица, осуществляющие деятельность формулярной системы в области здравоохранения;</w:t>
      </w:r>
    </w:p>
    <w:bookmarkEnd w:id="1155"/>
    <w:bookmarkStart w:name="z1241" w:id="1156"/>
    <w:p>
      <w:pPr>
        <w:spacing w:after="0"/>
        <w:ind w:left="0"/>
        <w:jc w:val="both"/>
      </w:pPr>
      <w:r>
        <w:rPr>
          <w:rFonts w:ascii="Times New Roman"/>
          <w:b w:val="false"/>
          <w:i w:val="false"/>
          <w:color w:val="000000"/>
          <w:sz w:val="28"/>
        </w:rPr>
        <w:t>
      7) объединения организаций образования в области здравоохранения для координации действии по обеспечению качества образовательной деятельности в области здравоохранения;</w:t>
      </w:r>
    </w:p>
    <w:bookmarkEnd w:id="1156"/>
    <w:bookmarkStart w:name="z1242" w:id="1157"/>
    <w:p>
      <w:pPr>
        <w:spacing w:after="0"/>
        <w:ind w:left="0"/>
        <w:jc w:val="both"/>
      </w:pPr>
      <w:r>
        <w:rPr>
          <w:rFonts w:ascii="Times New Roman"/>
          <w:b w:val="false"/>
          <w:i w:val="false"/>
          <w:color w:val="000000"/>
          <w:sz w:val="28"/>
        </w:rPr>
        <w:t>
      8) медицинские организации на основе внешней комплексной оценки на соответствие деятельности стандартам аккредитации;</w:t>
      </w:r>
    </w:p>
    <w:bookmarkEnd w:id="1157"/>
    <w:bookmarkStart w:name="z1243" w:id="1158"/>
    <w:p>
      <w:pPr>
        <w:spacing w:after="0"/>
        <w:ind w:left="0"/>
        <w:jc w:val="both"/>
      </w:pPr>
      <w:r>
        <w:rPr>
          <w:rFonts w:ascii="Times New Roman"/>
          <w:b w:val="false"/>
          <w:i w:val="false"/>
          <w:color w:val="000000"/>
          <w:sz w:val="28"/>
        </w:rPr>
        <w:t>
      9) профессиональные медицинские ассоциации и общественные объединения, осуществляющие деятельность в области здравоохранения.</w:t>
      </w:r>
    </w:p>
    <w:bookmarkEnd w:id="1158"/>
    <w:bookmarkStart w:name="z1244" w:id="1159"/>
    <w:p>
      <w:pPr>
        <w:spacing w:after="0"/>
        <w:ind w:left="0"/>
        <w:jc w:val="both"/>
      </w:pPr>
      <w:r>
        <w:rPr>
          <w:rFonts w:ascii="Times New Roman"/>
          <w:b w:val="false"/>
          <w:i w:val="false"/>
          <w:color w:val="000000"/>
          <w:sz w:val="28"/>
        </w:rPr>
        <w:t>
      2. Аккредитация в области здравоохранения осуществляется на добровольной основе.</w:t>
      </w:r>
    </w:p>
    <w:bookmarkEnd w:id="1159"/>
    <w:bookmarkStart w:name="z1245" w:id="1160"/>
    <w:p>
      <w:pPr>
        <w:spacing w:after="0"/>
        <w:ind w:left="0"/>
        <w:jc w:val="both"/>
      </w:pPr>
      <w:r>
        <w:rPr>
          <w:rFonts w:ascii="Times New Roman"/>
          <w:b w:val="false"/>
          <w:i w:val="false"/>
          <w:color w:val="000000"/>
          <w:sz w:val="28"/>
        </w:rPr>
        <w:t>
      3. Аккредитация осуществляется уполномоченным органом в случаях, предусмотренных подпунктами 1), 2), 3), 4), 5), 6) и 7) пункта 1 настоящей статьи, субъектами здравоохранения, аккредитованными уполномоченным органом в случаях, предусмотренных подпунктом 8) и 9) пункта 1 настоящей статьи.</w:t>
      </w:r>
    </w:p>
    <w:bookmarkEnd w:id="1160"/>
    <w:bookmarkStart w:name="z1246" w:id="1161"/>
    <w:p>
      <w:pPr>
        <w:spacing w:after="0"/>
        <w:ind w:left="0"/>
        <w:jc w:val="both"/>
      </w:pPr>
      <w:r>
        <w:rPr>
          <w:rFonts w:ascii="Times New Roman"/>
          <w:b w:val="false"/>
          <w:i w:val="false"/>
          <w:color w:val="000000"/>
          <w:sz w:val="28"/>
        </w:rPr>
        <w:t>
      4.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bookmarkEnd w:id="1161"/>
    <w:bookmarkStart w:name="z1247" w:id="1162"/>
    <w:p>
      <w:pPr>
        <w:spacing w:after="0"/>
        <w:ind w:left="0"/>
        <w:jc w:val="both"/>
      </w:pPr>
      <w:r>
        <w:rPr>
          <w:rFonts w:ascii="Times New Roman"/>
          <w:b w:val="false"/>
          <w:i w:val="false"/>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bookmarkEnd w:id="1162"/>
    <w:bookmarkStart w:name="z1248" w:id="1163"/>
    <w:p>
      <w:pPr>
        <w:spacing w:after="0"/>
        <w:ind w:left="0"/>
        <w:jc w:val="both"/>
      </w:pPr>
      <w:r>
        <w:rPr>
          <w:rFonts w:ascii="Times New Roman"/>
          <w:b w:val="false"/>
          <w:i w:val="false"/>
          <w:color w:val="000000"/>
          <w:sz w:val="28"/>
        </w:rPr>
        <w:t>
      5.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1163"/>
    <w:bookmarkStart w:name="z1249" w:id="1164"/>
    <w:p>
      <w:pPr>
        <w:spacing w:after="0"/>
        <w:ind w:left="0"/>
        <w:jc w:val="both"/>
      </w:pPr>
      <w:r>
        <w:rPr>
          <w:rFonts w:ascii="Times New Roman"/>
          <w:b w:val="false"/>
          <w:i w:val="false"/>
          <w:color w:val="000000"/>
          <w:sz w:val="28"/>
        </w:rPr>
        <w:t>
      6. Постаккредитационному мониторингу подлежат субъекты (организации здравоохранения) здравоохранения, прошедшие аккредитацию в области здравоохранения.</w:t>
      </w:r>
    </w:p>
    <w:bookmarkEnd w:id="1164"/>
    <w:p>
      <w:pPr>
        <w:spacing w:after="0"/>
        <w:ind w:left="0"/>
        <w:jc w:val="both"/>
      </w:pPr>
      <w:r>
        <w:rPr>
          <w:rFonts w:ascii="Times New Roman"/>
          <w:b/>
          <w:i w:val="false"/>
          <w:color w:val="000000"/>
          <w:sz w:val="28"/>
        </w:rPr>
        <w:t>Статья 26. Аттестация на профессиональную компетентность специалистов в области здравоохранения</w:t>
      </w:r>
    </w:p>
    <w:bookmarkStart w:name="z1251" w:id="1165"/>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 руководителей организаций здравоохранения, подведомственных уполномоченному органу, их заместителей, руководителей филиалов, руководителей организаций здравоохранения, подведомственных местным органам государственного управления здравоохранением областей, городов республиканского значения и столицы, руководителей организаций здравоохранения, осуществляющих деятельность в сфере санитарно-эпидемиологического благополучия населения.</w:t>
      </w:r>
    </w:p>
    <w:bookmarkEnd w:id="1165"/>
    <w:bookmarkStart w:name="z1252" w:id="1166"/>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bookmarkEnd w:id="1166"/>
    <w:bookmarkStart w:name="z1253" w:id="1167"/>
    <w:p>
      <w:pPr>
        <w:spacing w:after="0"/>
        <w:ind w:left="0"/>
        <w:jc w:val="both"/>
      </w:pPr>
      <w:r>
        <w:rPr>
          <w:rFonts w:ascii="Times New Roman"/>
          <w:b w:val="false"/>
          <w:i w:val="false"/>
          <w:color w:val="000000"/>
          <w:sz w:val="28"/>
        </w:rPr>
        <w:t>
      3. Уполномоченный орган проводит аттестацию руководителей организаций, подведомственных уполномоченному органу, их заместителей, а также руководителей филиалов, а также руководителей организаций здравоохранения, подведомственных местным органом государственного управления здравоохранения, оказывающих специализированную, в том числе высокотехнологичную медицинскую помощь, расположенных в областных центрах, городах республиканского значения и столицы.</w:t>
      </w:r>
    </w:p>
    <w:bookmarkEnd w:id="1167"/>
    <w:bookmarkStart w:name="z1254" w:id="1168"/>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 за исключением руководителей организаций здравоохранения, оказывающих специализированную, в том числе высокотехнологичную медицинскую помощь, расположенных в областных центрах, городах республиканского значения и столицы.</w:t>
      </w:r>
    </w:p>
    <w:bookmarkEnd w:id="1168"/>
    <w:bookmarkStart w:name="z1255" w:id="1169"/>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1169"/>
    <w:bookmarkStart w:name="z1256" w:id="1170"/>
    <w:p>
      <w:pPr>
        <w:spacing w:after="0"/>
        <w:ind w:left="0"/>
        <w:jc w:val="both"/>
      </w:pPr>
      <w:r>
        <w:rPr>
          <w:rFonts w:ascii="Times New Roman"/>
          <w:b w:val="false"/>
          <w:i w:val="false"/>
          <w:color w:val="000000"/>
          <w:sz w:val="28"/>
        </w:rPr>
        <w:t>
      6. Аттестуемые лица проходят аттестацию по истечении каждых последующих трех лет, но не ранее одного года со дня занятия соответствующей должности.</w:t>
      </w:r>
    </w:p>
    <w:bookmarkEnd w:id="1170"/>
    <w:p>
      <w:pPr>
        <w:spacing w:after="0"/>
        <w:ind w:left="0"/>
        <w:jc w:val="both"/>
      </w:pPr>
      <w:r>
        <w:rPr>
          <w:rFonts w:ascii="Times New Roman"/>
          <w:b/>
          <w:i w:val="false"/>
          <w:color w:val="000000"/>
          <w:sz w:val="28"/>
        </w:rPr>
        <w:t>Статья 27. Сертификация специалистов и менеджеров в области здравоохранения</w:t>
      </w:r>
    </w:p>
    <w:bookmarkStart w:name="z1258" w:id="1171"/>
    <w:p>
      <w:pPr>
        <w:spacing w:after="0"/>
        <w:ind w:left="0"/>
        <w:jc w:val="both"/>
      </w:pPr>
      <w:r>
        <w:rPr>
          <w:rFonts w:ascii="Times New Roman"/>
          <w:b w:val="false"/>
          <w:i w:val="false"/>
          <w:color w:val="000000"/>
          <w:sz w:val="28"/>
        </w:rPr>
        <w:t>
      1. Сертификация специалистов в области здравоохранения проводится в целях определения готовности лиц, имеющих техническое и профессиональное, послесреднее, высшее и (или) послевузовское медицинское образование, к осуществлению медицинской деятельности и допуску их к клинической практике с выдачей им сертификата специалиста.</w:t>
      </w:r>
    </w:p>
    <w:bookmarkEnd w:id="1171"/>
    <w:bookmarkStart w:name="z1259" w:id="1172"/>
    <w:p>
      <w:pPr>
        <w:spacing w:after="0"/>
        <w:ind w:left="0"/>
        <w:jc w:val="both"/>
      </w:pPr>
      <w:r>
        <w:rPr>
          <w:rFonts w:ascii="Times New Roman"/>
          <w:b w:val="false"/>
          <w:i w:val="false"/>
          <w:color w:val="000000"/>
          <w:sz w:val="28"/>
        </w:rPr>
        <w:t>
      2. Сертификация специалиста в области здравоохранения проводится государственным органом в сфере оказания медицинских услуг (помощи) на основании положительного результата оценки профессиональной подготовленности выпускника программ медицинского образования организацией, аккредитованной уполномоченным органом.</w:t>
      </w:r>
    </w:p>
    <w:bookmarkEnd w:id="1172"/>
    <w:bookmarkStart w:name="z1260" w:id="1173"/>
    <w:p>
      <w:pPr>
        <w:spacing w:after="0"/>
        <w:ind w:left="0"/>
        <w:jc w:val="both"/>
      </w:pPr>
      <w:r>
        <w:rPr>
          <w:rFonts w:ascii="Times New Roman"/>
          <w:b w:val="false"/>
          <w:i w:val="false"/>
          <w:color w:val="000000"/>
          <w:sz w:val="28"/>
        </w:rPr>
        <w:t>
      3. Подтверждение сертификата специалиста в области здравоохранения проводится государственным органом в сфере оказания медицинских услуг (помощи) один раз в пять лет на основании рекомендаций профессиональной медицинской ассоциации, аккредитованной уполномоченным органом.</w:t>
      </w:r>
    </w:p>
    <w:bookmarkEnd w:id="1173"/>
    <w:bookmarkStart w:name="z1261" w:id="1174"/>
    <w:p>
      <w:pPr>
        <w:spacing w:after="0"/>
        <w:ind w:left="0"/>
        <w:jc w:val="both"/>
      </w:pPr>
      <w:r>
        <w:rPr>
          <w:rFonts w:ascii="Times New Roman"/>
          <w:b w:val="false"/>
          <w:i w:val="false"/>
          <w:color w:val="000000"/>
          <w:sz w:val="28"/>
        </w:rPr>
        <w:t>
      4. Правила проведения сертификации, подтверждения действия, приостановления действия, отзыва сертификата специалиста, включая иностранных специалистов, разрабатываются и утверждаются уполномоченным органом.</w:t>
      </w:r>
    </w:p>
    <w:bookmarkEnd w:id="1174"/>
    <w:bookmarkStart w:name="z1262" w:id="1175"/>
    <w:p>
      <w:pPr>
        <w:spacing w:after="0"/>
        <w:ind w:left="0"/>
        <w:jc w:val="both"/>
      </w:pPr>
      <w:r>
        <w:rPr>
          <w:rFonts w:ascii="Times New Roman"/>
          <w:b w:val="false"/>
          <w:i w:val="false"/>
          <w:color w:val="000000"/>
          <w:sz w:val="28"/>
        </w:rPr>
        <w:t>
      5. Сертификация менеджеров здравоохранения проводится для определения подготовленности лиц, имеющих высшее образование в сфере здравоохранения или юриспруденции, или экономики, и, имеющих степень магистра или доктора PhD, или ученую степень, к осуществлению управленческой деятельности государственной медицинской организацией с выдачей им сертификата.</w:t>
      </w:r>
    </w:p>
    <w:bookmarkEnd w:id="1175"/>
    <w:bookmarkStart w:name="z1263" w:id="1176"/>
    <w:p>
      <w:pPr>
        <w:spacing w:after="0"/>
        <w:ind w:left="0"/>
        <w:jc w:val="both"/>
      </w:pPr>
      <w:r>
        <w:rPr>
          <w:rFonts w:ascii="Times New Roman"/>
          <w:b w:val="false"/>
          <w:i w:val="false"/>
          <w:color w:val="000000"/>
          <w:sz w:val="28"/>
        </w:rPr>
        <w:t>
      Сертификация менеджеров здравоохранения проводится государственным органом в сфере оказания медицинских услуг (помощи) на основании подтверждения подготовленности к управленческой деятельности аккредитованной организацией по сертификации в порядке, определяемом уполномоченным органом.</w:t>
      </w:r>
    </w:p>
    <w:bookmarkEnd w:id="1176"/>
    <w:bookmarkStart w:name="z1264" w:id="1177"/>
    <w:p>
      <w:pPr>
        <w:spacing w:after="0"/>
        <w:ind w:left="0"/>
        <w:jc w:val="both"/>
      </w:pPr>
      <w:r>
        <w:rPr>
          <w:rFonts w:ascii="Times New Roman"/>
          <w:b w:val="false"/>
          <w:i w:val="false"/>
          <w:color w:val="000000"/>
          <w:sz w:val="28"/>
        </w:rPr>
        <w:t>
      Сертификат менеджера здравоохранения выдается сроком на пять лет и действует вне зависимости от осуществления управленческой деятельности.</w:t>
      </w:r>
    </w:p>
    <w:bookmarkEnd w:id="1177"/>
    <w:bookmarkStart w:name="z1265" w:id="1178"/>
    <w:p>
      <w:pPr>
        <w:spacing w:after="0"/>
        <w:ind w:left="0"/>
        <w:jc w:val="both"/>
      </w:pPr>
      <w:r>
        <w:rPr>
          <w:rFonts w:ascii="Times New Roman"/>
          <w:b w:val="false"/>
          <w:i w:val="false"/>
          <w:color w:val="000000"/>
          <w:sz w:val="28"/>
        </w:rPr>
        <w:t>
      Сертификация, подтверждение действия сертификата специалиста организации в сфере санитарно-эпидемиологического благополучия населения проводится не менее одного раза в пять лет в порядке, определяемом уполномоченным органом.</w:t>
      </w:r>
    </w:p>
    <w:bookmarkEnd w:id="1178"/>
    <w:bookmarkStart w:name="z1266" w:id="1179"/>
    <w:p>
      <w:pPr>
        <w:spacing w:after="0"/>
        <w:ind w:left="0"/>
        <w:jc w:val="both"/>
      </w:pPr>
      <w:r>
        <w:rPr>
          <w:rFonts w:ascii="Times New Roman"/>
          <w:b w:val="false"/>
          <w:i w:val="false"/>
          <w:color w:val="000000"/>
          <w:sz w:val="28"/>
        </w:rPr>
        <w:t>
      Менеджеры, имеющие перерыв в стаже работы на руководящих должностях более трех лет, допускаются к осуществлению управленческой деятельности государственной медицинской организацией по результатам оценки профессиональной подготовленности в аккредитованной организации уполномоченным органом.</w:t>
      </w:r>
    </w:p>
    <w:bookmarkEnd w:id="1179"/>
    <w:bookmarkStart w:name="z1267" w:id="1180"/>
    <w:p>
      <w:pPr>
        <w:spacing w:after="0"/>
        <w:ind w:left="0"/>
        <w:jc w:val="both"/>
      </w:pPr>
      <w:r>
        <w:rPr>
          <w:rFonts w:ascii="Times New Roman"/>
          <w:b w:val="false"/>
          <w:i w:val="false"/>
          <w:color w:val="000000"/>
          <w:sz w:val="28"/>
        </w:rPr>
        <w:t>
      6. Запрещается занятие:</w:t>
      </w:r>
    </w:p>
    <w:bookmarkEnd w:id="1180"/>
    <w:bookmarkStart w:name="z1268" w:id="1181"/>
    <w:p>
      <w:pPr>
        <w:spacing w:after="0"/>
        <w:ind w:left="0"/>
        <w:jc w:val="both"/>
      </w:pPr>
      <w:r>
        <w:rPr>
          <w:rFonts w:ascii="Times New Roman"/>
          <w:b w:val="false"/>
          <w:i w:val="false"/>
          <w:color w:val="000000"/>
          <w:sz w:val="28"/>
        </w:rPr>
        <w:t>
      1) клинической практикой физическим лицом без наличия сертификата специалиста, за исключением врачей-резидентов, которые допускаются к клинической практике (работе с пациентами) под надзором наставника;</w:t>
      </w:r>
    </w:p>
    <w:bookmarkEnd w:id="1181"/>
    <w:bookmarkStart w:name="z1269" w:id="1182"/>
    <w:p>
      <w:pPr>
        <w:spacing w:after="0"/>
        <w:ind w:left="0"/>
        <w:jc w:val="both"/>
      </w:pPr>
      <w:r>
        <w:rPr>
          <w:rFonts w:ascii="Times New Roman"/>
          <w:b w:val="false"/>
          <w:i w:val="false"/>
          <w:color w:val="000000"/>
          <w:sz w:val="28"/>
        </w:rPr>
        <w:t>
      2) деятельностью по управлению государственной медицинской организацией в области здравоохранения без сертификата менеджера здравоохранения.</w:t>
      </w:r>
    </w:p>
    <w:bookmarkEnd w:id="1182"/>
    <w:bookmarkStart w:name="z1270" w:id="1183"/>
    <w:p>
      <w:pPr>
        <w:spacing w:after="0"/>
        <w:ind w:left="0"/>
        <w:jc w:val="both"/>
      </w:pPr>
      <w:r>
        <w:rPr>
          <w:rFonts w:ascii="Times New Roman"/>
          <w:b w:val="false"/>
          <w:i w:val="false"/>
          <w:color w:val="000000"/>
          <w:sz w:val="28"/>
        </w:rPr>
        <w:t>
      3) клинической практикой иностранным специалистом до нострификации документов об образовании и без сертификата специалиста;</w:t>
      </w:r>
    </w:p>
    <w:bookmarkEnd w:id="1183"/>
    <w:bookmarkStart w:name="z1271" w:id="1184"/>
    <w:p>
      <w:pPr>
        <w:spacing w:after="0"/>
        <w:ind w:left="0"/>
        <w:jc w:val="both"/>
      </w:pPr>
      <w:r>
        <w:rPr>
          <w:rFonts w:ascii="Times New Roman"/>
          <w:b w:val="false"/>
          <w:i w:val="false"/>
          <w:color w:val="000000"/>
          <w:sz w:val="28"/>
        </w:rPr>
        <w:t>
      4) лабораторной деятельностью в сфере санитарно-эпидемиологического благополучия населения без наличия сертификата специалиста организации в сфере санитарно-эпидемиологического благополучия населения.</w:t>
      </w:r>
    </w:p>
    <w:bookmarkEnd w:id="1184"/>
    <w:bookmarkStart w:name="z1272" w:id="1185"/>
    <w:p>
      <w:pPr>
        <w:spacing w:after="0"/>
        <w:ind w:left="0"/>
        <w:jc w:val="both"/>
      </w:pPr>
      <w:r>
        <w:rPr>
          <w:rFonts w:ascii="Times New Roman"/>
          <w:b w:val="false"/>
          <w:i w:val="false"/>
          <w:color w:val="000000"/>
          <w:sz w:val="28"/>
        </w:rPr>
        <w:t>
      Приостановление срока действия или отзыв сертификата специалиста в области здравоохранения и сертификата менеджера здравоохранения осуществляется в соответствии с Кодексом Республики Казахстан "Об административных правонарушениях".</w:t>
      </w:r>
    </w:p>
    <w:bookmarkEnd w:id="1185"/>
    <w:bookmarkStart w:name="z1273" w:id="1186"/>
    <w:p>
      <w:pPr>
        <w:spacing w:after="0"/>
        <w:ind w:left="0"/>
        <w:jc w:val="both"/>
      </w:pPr>
      <w:r>
        <w:rPr>
          <w:rFonts w:ascii="Times New Roman"/>
          <w:b w:val="false"/>
          <w:i w:val="false"/>
          <w:color w:val="000000"/>
          <w:sz w:val="28"/>
        </w:rPr>
        <w:t>
      7. Порядок и условия допуска к сертификации специалистов в области здравоохранения лиц, получивших медицинское образование за пределами Республики Казахстан, определяются уполномоченным органом.</w:t>
      </w:r>
    </w:p>
    <w:bookmarkEnd w:id="1186"/>
    <w:bookmarkStart w:name="z1274" w:id="1187"/>
    <w:p>
      <w:pPr>
        <w:spacing w:after="0"/>
        <w:ind w:left="0"/>
        <w:jc w:val="both"/>
      </w:pPr>
      <w:r>
        <w:rPr>
          <w:rFonts w:ascii="Times New Roman"/>
          <w:b w:val="false"/>
          <w:i w:val="false"/>
          <w:color w:val="000000"/>
          <w:sz w:val="28"/>
        </w:rPr>
        <w:t>
      8. Иностранные специалисты допускаются для осуществления профессиональной медицинской деятельности в "Назарбаев Университет" или его медицинских организациях, в медицинских организациях Управления делами Президента Республики Казахстан, а также с целью обучения в организации высшего и (или) послевузовского образования и высших медицинских колледжах, реализующих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клиник и клинических баз в порядке, утвержденном уполномоченным органом.</w:t>
      </w:r>
    </w:p>
    <w:bookmarkEnd w:id="1187"/>
    <w:p>
      <w:pPr>
        <w:spacing w:after="0"/>
        <w:ind w:left="0"/>
        <w:jc w:val="both"/>
      </w:pPr>
      <w:r>
        <w:rPr>
          <w:rFonts w:ascii="Times New Roman"/>
          <w:b/>
          <w:i w:val="false"/>
          <w:color w:val="000000"/>
          <w:sz w:val="28"/>
        </w:rPr>
        <w:t>Глава 5. Государственный контроль и надзор в области здравоохранения</w:t>
      </w:r>
    </w:p>
    <w:p>
      <w:pPr>
        <w:spacing w:after="0"/>
        <w:ind w:left="0"/>
        <w:jc w:val="both"/>
      </w:pPr>
      <w:r>
        <w:rPr>
          <w:rFonts w:ascii="Times New Roman"/>
          <w:b/>
          <w:i w:val="false"/>
          <w:color w:val="000000"/>
          <w:sz w:val="28"/>
        </w:rPr>
        <w:t>Статья 28. Общие положения о государственном контроле и надзоре в области здравоохранения</w:t>
      </w:r>
    </w:p>
    <w:bookmarkStart w:name="z1277" w:id="1188"/>
    <w:p>
      <w:pPr>
        <w:spacing w:after="0"/>
        <w:ind w:left="0"/>
        <w:jc w:val="both"/>
      </w:pPr>
      <w:r>
        <w:rPr>
          <w:rFonts w:ascii="Times New Roman"/>
          <w:b w:val="false"/>
          <w:i w:val="false"/>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bookmarkEnd w:id="1188"/>
    <w:bookmarkStart w:name="z1278" w:id="1189"/>
    <w:p>
      <w:pPr>
        <w:spacing w:after="0"/>
        <w:ind w:left="0"/>
        <w:jc w:val="both"/>
      </w:pPr>
      <w:r>
        <w:rPr>
          <w:rFonts w:ascii="Times New Roman"/>
          <w:b w:val="false"/>
          <w:i w:val="false"/>
          <w:color w:val="000000"/>
          <w:sz w:val="28"/>
        </w:rPr>
        <w:t>
      2. Государственный контроль и надзор осуществляется в сфере:</w:t>
      </w:r>
    </w:p>
    <w:bookmarkEnd w:id="1189"/>
    <w:bookmarkStart w:name="z1279" w:id="1190"/>
    <w:p>
      <w:pPr>
        <w:spacing w:after="0"/>
        <w:ind w:left="0"/>
        <w:jc w:val="both"/>
      </w:pPr>
      <w:r>
        <w:rPr>
          <w:rFonts w:ascii="Times New Roman"/>
          <w:b w:val="false"/>
          <w:i w:val="false"/>
          <w:color w:val="000000"/>
          <w:sz w:val="28"/>
        </w:rPr>
        <w:t>
      1) оказания медицинских услуг (помощи);</w:t>
      </w:r>
    </w:p>
    <w:bookmarkEnd w:id="1190"/>
    <w:bookmarkStart w:name="z1280" w:id="1191"/>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1191"/>
    <w:bookmarkStart w:name="z1281" w:id="1192"/>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1192"/>
    <w:bookmarkStart w:name="z1282" w:id="1193"/>
    <w:p>
      <w:pPr>
        <w:spacing w:after="0"/>
        <w:ind w:left="0"/>
        <w:jc w:val="both"/>
      </w:pPr>
      <w:r>
        <w:rPr>
          <w:rFonts w:ascii="Times New Roman"/>
          <w:b w:val="false"/>
          <w:i w:val="false"/>
          <w:color w:val="000000"/>
          <w:sz w:val="28"/>
        </w:rPr>
        <w:t>
      3. Государственный контроль и надзор в области здравоохранения осуществляется в форме проверки и профилактического контроля и надзора.</w:t>
      </w:r>
    </w:p>
    <w:bookmarkEnd w:id="1193"/>
    <w:bookmarkStart w:name="z1283" w:id="1194"/>
    <w:p>
      <w:pPr>
        <w:spacing w:after="0"/>
        <w:ind w:left="0"/>
        <w:jc w:val="both"/>
      </w:pPr>
      <w:r>
        <w:rPr>
          <w:rFonts w:ascii="Times New Roman"/>
          <w:b w:val="false"/>
          <w:i w:val="false"/>
          <w:color w:val="000000"/>
          <w:sz w:val="28"/>
        </w:rPr>
        <w:t>
      Проверка и профилактический контроль и надзор с посещением субъекта (объекта) контроля и надзора осуществляются в соответствии с Предпринимательским кодексом Республики Казахстан.</w:t>
      </w:r>
    </w:p>
    <w:bookmarkEnd w:id="1194"/>
    <w:bookmarkStart w:name="z1284" w:id="1195"/>
    <w:p>
      <w:pPr>
        <w:spacing w:after="0"/>
        <w:ind w:left="0"/>
        <w:jc w:val="both"/>
      </w:pPr>
      <w:r>
        <w:rPr>
          <w:rFonts w:ascii="Times New Roman"/>
          <w:b w:val="false"/>
          <w:i w:val="false"/>
          <w:color w:val="000000"/>
          <w:sz w:val="28"/>
        </w:rPr>
        <w:t>
      Профилактический контроль и надзор без посещения субъекта (объекта) контроля и надзора осуществляются в соответствии с настоящим Кодексом и Предпринимательским кодексом Республики Казахстан.</w:t>
      </w:r>
    </w:p>
    <w:bookmarkEnd w:id="1195"/>
    <w:p>
      <w:pPr>
        <w:spacing w:after="0"/>
        <w:ind w:left="0"/>
        <w:jc w:val="both"/>
      </w:pPr>
      <w:r>
        <w:rPr>
          <w:rFonts w:ascii="Times New Roman"/>
          <w:b/>
          <w:i w:val="false"/>
          <w:color w:val="000000"/>
          <w:sz w:val="28"/>
        </w:rPr>
        <w:t>Статья 29. Порядок рассмотрения жалобы апелляционной комиссией</w:t>
      </w:r>
    </w:p>
    <w:bookmarkStart w:name="z1286" w:id="1196"/>
    <w:p>
      <w:pPr>
        <w:spacing w:after="0"/>
        <w:ind w:left="0"/>
        <w:jc w:val="both"/>
      </w:pPr>
      <w:r>
        <w:rPr>
          <w:rFonts w:ascii="Times New Roman"/>
          <w:b w:val="false"/>
          <w:i w:val="false"/>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bookmarkEnd w:id="1196"/>
    <w:bookmarkStart w:name="z1287" w:id="1197"/>
    <w:p>
      <w:pPr>
        <w:spacing w:after="0"/>
        <w:ind w:left="0"/>
        <w:jc w:val="both"/>
      </w:pPr>
      <w:r>
        <w:rPr>
          <w:rFonts w:ascii="Times New Roman"/>
          <w:b w:val="false"/>
          <w:i w:val="false"/>
          <w:color w:val="000000"/>
          <w:sz w:val="28"/>
        </w:rPr>
        <w:t>
      2. Жалобы на акт о результатах проверки и предписание об устранении выявленных нарушений, подаются на имя руководителя вышестоящего государственного органа.</w:t>
      </w:r>
    </w:p>
    <w:bookmarkEnd w:id="1197"/>
    <w:bookmarkStart w:name="z1288" w:id="1198"/>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 обязательном порядке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bookmarkEnd w:id="1198"/>
    <w:bookmarkStart w:name="z1289" w:id="1199"/>
    <w:p>
      <w:pPr>
        <w:spacing w:after="0"/>
        <w:ind w:left="0"/>
        <w:jc w:val="both"/>
      </w:pPr>
      <w:r>
        <w:rPr>
          <w:rFonts w:ascii="Times New Roman"/>
          <w:b w:val="false"/>
          <w:i w:val="false"/>
          <w:color w:val="000000"/>
          <w:sz w:val="28"/>
        </w:rPr>
        <w:t>
      Регламент, положение и состав апелляционной комиссии определяются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199"/>
    <w:bookmarkStart w:name="z1290" w:id="1200"/>
    <w:p>
      <w:pPr>
        <w:spacing w:after="0"/>
        <w:ind w:left="0"/>
        <w:jc w:val="both"/>
      </w:pPr>
      <w:r>
        <w:rPr>
          <w:rFonts w:ascii="Times New Roman"/>
          <w:b w:val="false"/>
          <w:i w:val="false"/>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bookmarkEnd w:id="1200"/>
    <w:bookmarkStart w:name="z1291" w:id="1201"/>
    <w:p>
      <w:pPr>
        <w:spacing w:after="0"/>
        <w:ind w:left="0"/>
        <w:jc w:val="both"/>
      </w:pPr>
      <w:r>
        <w:rPr>
          <w:rFonts w:ascii="Times New Roman"/>
          <w:b w:val="false"/>
          <w:i w:val="false"/>
          <w:color w:val="000000"/>
          <w:sz w:val="28"/>
        </w:rPr>
        <w:t>
      5. Жалоба на акт о результатах проверки и предписание об устранении выявленных нарушений подается в течение десяти суток после подписания акта о результатах проверки.</w:t>
      </w:r>
    </w:p>
    <w:bookmarkEnd w:id="1201"/>
    <w:bookmarkStart w:name="z1292" w:id="1202"/>
    <w:p>
      <w:pPr>
        <w:spacing w:after="0"/>
        <w:ind w:left="0"/>
        <w:jc w:val="both"/>
      </w:pPr>
      <w:r>
        <w:rPr>
          <w:rFonts w:ascii="Times New Roman"/>
          <w:b w:val="false"/>
          <w:i w:val="false"/>
          <w:color w:val="000000"/>
          <w:sz w:val="28"/>
        </w:rPr>
        <w:t>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и надзора с посещением субъекта (объекта) контроля и надзора и предписания об устранении нарушений законности недействительным в соответствии со статьей 156 Предпринимательского кодекса Республики Казахстан. Признание проверки и профилактического контроля и надзора с посещением субъекта (объекта) контроля и надзора недействительными является основанием для отмены вышестоящим государственным органом или судом акта данной проверки и предписания об устранении выявленных нарушений по результатам профилактического контроля и надзора с посещением субъекта (объекта) контроля и надзора и не могут являться доказательством нарушения субъектами контроля и надзора требований, установленных в соответствии с пунктом 2 статьи 131 настоящего Кодекса.</w:t>
      </w:r>
    </w:p>
    <w:bookmarkEnd w:id="1202"/>
    <w:bookmarkStart w:name="z1293" w:id="1203"/>
    <w:p>
      <w:pPr>
        <w:spacing w:after="0"/>
        <w:ind w:left="0"/>
        <w:jc w:val="both"/>
      </w:pPr>
      <w:r>
        <w:rPr>
          <w:rFonts w:ascii="Times New Roman"/>
          <w:b w:val="false"/>
          <w:i w:val="false"/>
          <w:color w:val="000000"/>
          <w:sz w:val="28"/>
        </w:rPr>
        <w:t>
      7. Апелляционная комиссия ежегодно проводит обобщение результатов рассмотрения жалоб на акт о результатах проверки и вырабатывает рекомендации по совершенствованию законодательства Республики Казахстан.</w:t>
      </w:r>
    </w:p>
    <w:bookmarkEnd w:id="1203"/>
    <w:bookmarkStart w:name="z1294" w:id="1204"/>
    <w:p>
      <w:pPr>
        <w:spacing w:after="0"/>
        <w:ind w:left="0"/>
        <w:jc w:val="both"/>
      </w:pPr>
      <w:r>
        <w:rPr>
          <w:rFonts w:ascii="Times New Roman"/>
          <w:b w:val="false"/>
          <w:i w:val="false"/>
          <w:color w:val="000000"/>
          <w:sz w:val="28"/>
        </w:rPr>
        <w:t>
      8. Результаты рассмотрения жалобы на акт о результатах проверки и предписания об устранении нарушений законности апелляционной комиссией не препятствуют направлению жалобы в суд.</w:t>
      </w:r>
    </w:p>
    <w:bookmarkEnd w:id="1204"/>
    <w:bookmarkStart w:name="z1295" w:id="1205"/>
    <w:p>
      <w:pPr>
        <w:spacing w:after="0"/>
        <w:ind w:left="0"/>
        <w:jc w:val="both"/>
      </w:pPr>
      <w:r>
        <w:rPr>
          <w:rFonts w:ascii="Times New Roman"/>
          <w:b w:val="false"/>
          <w:i w:val="false"/>
          <w:color w:val="000000"/>
          <w:sz w:val="28"/>
        </w:rPr>
        <w:t>
      9. Обращение в суд в порядке, предусмотренном законами Республики Казахстан, приостанавливает рассмотрение жалобы на акт о результатах проверки апелляционной комиссией до вынесения решения судом.</w:t>
      </w:r>
    </w:p>
    <w:bookmarkEnd w:id="1205"/>
    <w:bookmarkStart w:name="z1296" w:id="1206"/>
    <w:p>
      <w:pPr>
        <w:spacing w:after="0"/>
        <w:ind w:left="0"/>
        <w:jc w:val="both"/>
      </w:pPr>
      <w:r>
        <w:rPr>
          <w:rFonts w:ascii="Times New Roman"/>
          <w:b w:val="false"/>
          <w:i w:val="false"/>
          <w:color w:val="000000"/>
          <w:sz w:val="28"/>
        </w:rPr>
        <w:t>
      10. Сведения, составляющие коммерческую и иную охраняемую законом тайну, а также конфиденциальная информация представляются членам апелляционной комиссии при рассмотрении жалобы на акт о результатах проверки и предписания об устранении нарушений законности в порядке, определенном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bookmarkEnd w:id="1206"/>
    <w:p>
      <w:pPr>
        <w:spacing w:after="0"/>
        <w:ind w:left="0"/>
        <w:jc w:val="both"/>
      </w:pPr>
      <w:r>
        <w:rPr>
          <w:rFonts w:ascii="Times New Roman"/>
          <w:b/>
          <w:i w:val="false"/>
          <w:color w:val="000000"/>
          <w:sz w:val="28"/>
        </w:rPr>
        <w:t xml:space="preserve">Параграф 1. Государственный контроль в сфере оказания медицинских услуг (помощи) </w:t>
      </w:r>
    </w:p>
    <w:p>
      <w:pPr>
        <w:spacing w:after="0"/>
        <w:ind w:left="0"/>
        <w:jc w:val="both"/>
      </w:pPr>
      <w:r>
        <w:rPr>
          <w:rFonts w:ascii="Times New Roman"/>
          <w:b/>
          <w:i w:val="false"/>
          <w:color w:val="000000"/>
          <w:sz w:val="28"/>
        </w:rPr>
        <w:t>Статья 30. Государственный контроль в сфере оказания медицинских услуг (помощи)</w:t>
      </w:r>
    </w:p>
    <w:bookmarkStart w:name="z1299" w:id="1207"/>
    <w:p>
      <w:pPr>
        <w:spacing w:after="0"/>
        <w:ind w:left="0"/>
        <w:jc w:val="both"/>
      </w:pPr>
      <w:r>
        <w:rPr>
          <w:rFonts w:ascii="Times New Roman"/>
          <w:b w:val="false"/>
          <w:i w:val="false"/>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а также контроль за его соблюдением субъектами здравоохранения.</w:t>
      </w:r>
    </w:p>
    <w:bookmarkEnd w:id="1207"/>
    <w:bookmarkStart w:name="z1300" w:id="1208"/>
    <w:p>
      <w:pPr>
        <w:spacing w:after="0"/>
        <w:ind w:left="0"/>
        <w:jc w:val="both"/>
      </w:pPr>
      <w:r>
        <w:rPr>
          <w:rFonts w:ascii="Times New Roman"/>
          <w:b w:val="false"/>
          <w:i w:val="false"/>
          <w:color w:val="000000"/>
          <w:sz w:val="28"/>
        </w:rPr>
        <w:t>
      2. Объектами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bookmarkEnd w:id="1208"/>
    <w:bookmarkStart w:name="z1301" w:id="1209"/>
    <w:p>
      <w:pPr>
        <w:spacing w:after="0"/>
        <w:ind w:left="0"/>
        <w:jc w:val="both"/>
      </w:pPr>
      <w:r>
        <w:rPr>
          <w:rFonts w:ascii="Times New Roman"/>
          <w:b w:val="false"/>
          <w:i w:val="false"/>
          <w:color w:val="000000"/>
          <w:sz w:val="28"/>
        </w:rPr>
        <w:t>
      3. Объекты государственного контроля в сфере оказания медицинских услуг (помощи) делятся на две группы:</w:t>
      </w:r>
    </w:p>
    <w:bookmarkEnd w:id="1209"/>
    <w:bookmarkStart w:name="z1302" w:id="1210"/>
    <w:p>
      <w:pPr>
        <w:spacing w:after="0"/>
        <w:ind w:left="0"/>
        <w:jc w:val="both"/>
      </w:pPr>
      <w:r>
        <w:rPr>
          <w:rFonts w:ascii="Times New Roman"/>
          <w:b w:val="false"/>
          <w:i w:val="false"/>
          <w:color w:val="000000"/>
          <w:sz w:val="28"/>
        </w:rPr>
        <w:t>
      1) объекты высокой значимости;</w:t>
      </w:r>
    </w:p>
    <w:bookmarkEnd w:id="1210"/>
    <w:bookmarkStart w:name="z1303" w:id="1211"/>
    <w:p>
      <w:pPr>
        <w:spacing w:after="0"/>
        <w:ind w:left="0"/>
        <w:jc w:val="both"/>
      </w:pPr>
      <w:r>
        <w:rPr>
          <w:rFonts w:ascii="Times New Roman"/>
          <w:b w:val="false"/>
          <w:i w:val="false"/>
          <w:color w:val="000000"/>
          <w:sz w:val="28"/>
        </w:rPr>
        <w:t>
      2) объекты незначительной значимости.</w:t>
      </w:r>
    </w:p>
    <w:bookmarkEnd w:id="1211"/>
    <w:bookmarkStart w:name="z1304" w:id="1212"/>
    <w:p>
      <w:pPr>
        <w:spacing w:after="0"/>
        <w:ind w:left="0"/>
        <w:jc w:val="both"/>
      </w:pPr>
      <w:r>
        <w:rPr>
          <w:rFonts w:ascii="Times New Roman"/>
          <w:b w:val="false"/>
          <w:i w:val="false"/>
          <w:color w:val="000000"/>
          <w:sz w:val="28"/>
        </w:rPr>
        <w:t>
      Перечень объектов высокой и незначительной значимости,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bookmarkEnd w:id="1212"/>
    <w:bookmarkStart w:name="z1305" w:id="1213"/>
    <w:p>
      <w:pPr>
        <w:spacing w:after="0"/>
        <w:ind w:left="0"/>
        <w:jc w:val="both"/>
      </w:pPr>
      <w:r>
        <w:rPr>
          <w:rFonts w:ascii="Times New Roman"/>
          <w:b w:val="false"/>
          <w:i w:val="false"/>
          <w:color w:val="000000"/>
          <w:sz w:val="28"/>
        </w:rPr>
        <w:t>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в соответствии с Предпринимательским кодексом Республики Казахстан.</w:t>
      </w:r>
    </w:p>
    <w:bookmarkEnd w:id="1213"/>
    <w:bookmarkStart w:name="z1306" w:id="1214"/>
    <w:p>
      <w:pPr>
        <w:spacing w:after="0"/>
        <w:ind w:left="0"/>
        <w:jc w:val="both"/>
      </w:pPr>
      <w:r>
        <w:rPr>
          <w:rFonts w:ascii="Times New Roman"/>
          <w:b w:val="false"/>
          <w:i w:val="false"/>
          <w:color w:val="000000"/>
          <w:sz w:val="28"/>
        </w:rPr>
        <w:t>
      5. Проверки в отношении объектов высокой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bookmarkEnd w:id="1214"/>
    <w:bookmarkStart w:name="z1307" w:id="1215"/>
    <w:p>
      <w:pPr>
        <w:spacing w:after="0"/>
        <w:ind w:left="0"/>
        <w:jc w:val="both"/>
      </w:pPr>
      <w:r>
        <w:rPr>
          <w:rFonts w:ascii="Times New Roman"/>
          <w:b w:val="false"/>
          <w:i w:val="false"/>
          <w:color w:val="000000"/>
          <w:sz w:val="28"/>
        </w:rPr>
        <w:t>
      Освобождение объектов высокой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оказания медицинских услуг (помощи) совместно с уполномоченным органом по предпринимательству.</w:t>
      </w:r>
    </w:p>
    <w:bookmarkEnd w:id="1215"/>
    <w:bookmarkStart w:name="z1308" w:id="1216"/>
    <w:p>
      <w:pPr>
        <w:spacing w:after="0"/>
        <w:ind w:left="0"/>
        <w:jc w:val="both"/>
      </w:pPr>
      <w:r>
        <w:rPr>
          <w:rFonts w:ascii="Times New Roman"/>
          <w:b w:val="false"/>
          <w:i w:val="false"/>
          <w:color w:val="000000"/>
          <w:sz w:val="28"/>
        </w:rPr>
        <w:t>
      В отношении объектов незначительной значимости проводятся внеплановые проверки и профилактический контроль с посещением или без посещения субъекта (объекта) контроля и надзора.</w:t>
      </w:r>
    </w:p>
    <w:bookmarkEnd w:id="1216"/>
    <w:p>
      <w:pPr>
        <w:spacing w:after="0"/>
        <w:ind w:left="0"/>
        <w:jc w:val="both"/>
      </w:pPr>
      <w:r>
        <w:rPr>
          <w:rFonts w:ascii="Times New Roman"/>
          <w:b/>
          <w:i w:val="false"/>
          <w:color w:val="000000"/>
          <w:sz w:val="28"/>
        </w:rPr>
        <w:t>Статья 31. Должностные лица, осуществляющие государственный контроль в сфере оказания медицинских услуг (помощи)</w:t>
      </w:r>
    </w:p>
    <w:bookmarkStart w:name="z1310" w:id="1217"/>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оказания медицинских услуг (помощи), являются:</w:t>
      </w:r>
    </w:p>
    <w:bookmarkEnd w:id="1217"/>
    <w:bookmarkStart w:name="z1311" w:id="1218"/>
    <w:p>
      <w:pPr>
        <w:spacing w:after="0"/>
        <w:ind w:left="0"/>
        <w:jc w:val="both"/>
      </w:pPr>
      <w:r>
        <w:rPr>
          <w:rFonts w:ascii="Times New Roman"/>
          <w:b w:val="false"/>
          <w:i w:val="false"/>
          <w:color w:val="000000"/>
          <w:sz w:val="28"/>
        </w:rPr>
        <w:t>
      1) главный государственный медицинский инспектор Республики Казахстан и (или) его заместитель;</w:t>
      </w:r>
    </w:p>
    <w:bookmarkEnd w:id="1218"/>
    <w:bookmarkStart w:name="z1312" w:id="1219"/>
    <w:p>
      <w:pPr>
        <w:spacing w:after="0"/>
        <w:ind w:left="0"/>
        <w:jc w:val="both"/>
      </w:pPr>
      <w:r>
        <w:rPr>
          <w:rFonts w:ascii="Times New Roman"/>
          <w:b w:val="false"/>
          <w:i w:val="false"/>
          <w:color w:val="000000"/>
          <w:sz w:val="28"/>
        </w:rPr>
        <w:t>
      2) главные государственные медицинские инспекторы на соответствующих территориях и их заместители, определяемые руководителем государственного органа в сфере оказания медицинских услуг (помощи);</w:t>
      </w:r>
    </w:p>
    <w:bookmarkEnd w:id="1219"/>
    <w:bookmarkStart w:name="z1313" w:id="1220"/>
    <w:p>
      <w:pPr>
        <w:spacing w:after="0"/>
        <w:ind w:left="0"/>
        <w:jc w:val="both"/>
      </w:pPr>
      <w:r>
        <w:rPr>
          <w:rFonts w:ascii="Times New Roman"/>
          <w:b w:val="false"/>
          <w:i w:val="false"/>
          <w:color w:val="000000"/>
          <w:sz w:val="28"/>
        </w:rPr>
        <w:t>
      3) специалисты государственного органа в сфере оказания медицинских услуг (помощи).</w:t>
      </w:r>
    </w:p>
    <w:bookmarkEnd w:id="1220"/>
    <w:bookmarkStart w:name="z1314" w:id="1221"/>
    <w:p>
      <w:pPr>
        <w:spacing w:after="0"/>
        <w:ind w:left="0"/>
        <w:jc w:val="both"/>
      </w:pPr>
      <w:r>
        <w:rPr>
          <w:rFonts w:ascii="Times New Roman"/>
          <w:b w:val="false"/>
          <w:i w:val="false"/>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221"/>
    <w:p>
      <w:pPr>
        <w:spacing w:after="0"/>
        <w:ind w:left="0"/>
        <w:jc w:val="both"/>
      </w:pPr>
      <w:r>
        <w:rPr>
          <w:rFonts w:ascii="Times New Roman"/>
          <w:b/>
          <w:i w:val="false"/>
          <w:color w:val="000000"/>
          <w:sz w:val="28"/>
        </w:rPr>
        <w:t>Статья 32. Права должностных лиц при осуществлении государственного контроля в сфере оказания медицинских услуг (помощи)</w:t>
      </w:r>
    </w:p>
    <w:bookmarkStart w:name="z1316" w:id="1222"/>
    <w:p>
      <w:pPr>
        <w:spacing w:after="0"/>
        <w:ind w:left="0"/>
        <w:jc w:val="both"/>
      </w:pPr>
      <w:r>
        <w:rPr>
          <w:rFonts w:ascii="Times New Roman"/>
          <w:b w:val="false"/>
          <w:i w:val="false"/>
          <w:color w:val="000000"/>
          <w:sz w:val="28"/>
        </w:rPr>
        <w:t>
      1. Должностные лица, осуществляющие государственный контроль в сфере оказания медицинских услуг (помощи), помимо прав, предусмотренных пунктом 1 статьи 154 Предпринимательского кодекса Республики Казахстан, имеют право:</w:t>
      </w:r>
    </w:p>
    <w:bookmarkEnd w:id="1222"/>
    <w:bookmarkStart w:name="z1317" w:id="1223"/>
    <w:p>
      <w:pPr>
        <w:spacing w:after="0"/>
        <w:ind w:left="0"/>
        <w:jc w:val="both"/>
      </w:pPr>
      <w:r>
        <w:rPr>
          <w:rFonts w:ascii="Times New Roman"/>
          <w:b w:val="false"/>
          <w:i w:val="false"/>
          <w:color w:val="000000"/>
          <w:sz w:val="28"/>
        </w:rPr>
        <w:t>
      1) привлекать независимых экспертов в области здравоохранения к осуществлению государственного контроля в сфере оказания медицинских услуг (помощи);</w:t>
      </w:r>
    </w:p>
    <w:bookmarkEnd w:id="1223"/>
    <w:bookmarkStart w:name="z1318" w:id="1224"/>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1224"/>
    <w:bookmarkStart w:name="z1319" w:id="1225"/>
    <w:p>
      <w:pPr>
        <w:spacing w:after="0"/>
        <w:ind w:left="0"/>
        <w:jc w:val="both"/>
      </w:pPr>
      <w:r>
        <w:rPr>
          <w:rFonts w:ascii="Times New Roman"/>
          <w:b w:val="false"/>
          <w:i w:val="false"/>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с медицинской информационной системы субъекта здравоохранения;</w:t>
      </w:r>
    </w:p>
    <w:bookmarkEnd w:id="1225"/>
    <w:bookmarkStart w:name="z1320" w:id="1226"/>
    <w:p>
      <w:pPr>
        <w:spacing w:after="0"/>
        <w:ind w:left="0"/>
        <w:jc w:val="both"/>
      </w:pPr>
      <w:r>
        <w:rPr>
          <w:rFonts w:ascii="Times New Roman"/>
          <w:b w:val="false"/>
          <w:i w:val="false"/>
          <w:color w:val="000000"/>
          <w:sz w:val="28"/>
        </w:rPr>
        <w:t>
      4) инициировать создание комиссии с привлечением независимых экспертов.</w:t>
      </w:r>
    </w:p>
    <w:bookmarkEnd w:id="1226"/>
    <w:bookmarkStart w:name="z1321" w:id="1227"/>
    <w:p>
      <w:pPr>
        <w:spacing w:after="0"/>
        <w:ind w:left="0"/>
        <w:jc w:val="both"/>
      </w:pPr>
      <w:r>
        <w:rPr>
          <w:rFonts w:ascii="Times New Roman"/>
          <w:b w:val="false"/>
          <w:i w:val="false"/>
          <w:color w:val="000000"/>
          <w:sz w:val="28"/>
        </w:rPr>
        <w:t>
      2. Должностным лицам, осуществляющим государственный контроль в форме особого порядка проведения проверок на основе оценки степени риска, внеплановые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с просьбами, не относящимися к предмету проверки или профилактического контроля.</w:t>
      </w:r>
    </w:p>
    <w:bookmarkEnd w:id="1227"/>
    <w:bookmarkStart w:name="z1322" w:id="1228"/>
    <w:p>
      <w:pPr>
        <w:spacing w:after="0"/>
        <w:ind w:left="0"/>
        <w:jc w:val="both"/>
      </w:pPr>
      <w:r>
        <w:rPr>
          <w:rFonts w:ascii="Times New Roman"/>
          <w:b w:val="false"/>
          <w:i w:val="false"/>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нормативных правовых актов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bookmarkEnd w:id="1228"/>
    <w:bookmarkStart w:name="z1323" w:id="1229"/>
    <w:p>
      <w:pPr>
        <w:spacing w:after="0"/>
        <w:ind w:left="0"/>
        <w:jc w:val="both"/>
      </w:pPr>
      <w:r>
        <w:rPr>
          <w:rFonts w:ascii="Times New Roman"/>
          <w:b w:val="false"/>
          <w:i w:val="false"/>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1229"/>
    <w:bookmarkStart w:name="z1324" w:id="1230"/>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оказания медицинских услуг (помощи);</w:t>
      </w:r>
    </w:p>
    <w:bookmarkEnd w:id="1230"/>
    <w:bookmarkStart w:name="z1325" w:id="1231"/>
    <w:p>
      <w:pPr>
        <w:spacing w:after="0"/>
        <w:ind w:left="0"/>
        <w:jc w:val="both"/>
      </w:pPr>
      <w:r>
        <w:rPr>
          <w:rFonts w:ascii="Times New Roman"/>
          <w:b w:val="false"/>
          <w:i w:val="false"/>
          <w:color w:val="000000"/>
          <w:sz w:val="28"/>
        </w:rPr>
        <w:t>
      3) постановления главных государственных медицинских инспекторов о:</w:t>
      </w:r>
    </w:p>
    <w:bookmarkEnd w:id="1231"/>
    <w:bookmarkStart w:name="z1326" w:id="1232"/>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232"/>
    <w:bookmarkStart w:name="z1327" w:id="1233"/>
    <w:p>
      <w:pPr>
        <w:spacing w:after="0"/>
        <w:ind w:left="0"/>
        <w:jc w:val="both"/>
      </w:pPr>
      <w:r>
        <w:rPr>
          <w:rFonts w:ascii="Times New Roman"/>
          <w:b w:val="false"/>
          <w:i w:val="false"/>
          <w:color w:val="000000"/>
          <w:sz w:val="28"/>
        </w:rPr>
        <w:t>
      временном отстранении от работы медицинских работников;</w:t>
      </w:r>
    </w:p>
    <w:bookmarkEnd w:id="1233"/>
    <w:bookmarkStart w:name="z1328" w:id="1234"/>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1234"/>
    <w:bookmarkStart w:name="z1329" w:id="1235"/>
    <w:p>
      <w:pPr>
        <w:spacing w:after="0"/>
        <w:ind w:left="0"/>
        <w:jc w:val="both"/>
      </w:pPr>
      <w:r>
        <w:rPr>
          <w:rFonts w:ascii="Times New Roman"/>
          <w:b w:val="false"/>
          <w:i w:val="false"/>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1235"/>
    <w:p>
      <w:pPr>
        <w:spacing w:after="0"/>
        <w:ind w:left="0"/>
        <w:jc w:val="both"/>
      </w:pPr>
      <w:r>
        <w:rPr>
          <w:rFonts w:ascii="Times New Roman"/>
          <w:b/>
          <w:i w:val="false"/>
          <w:color w:val="000000"/>
          <w:sz w:val="28"/>
        </w:rPr>
        <w:t>Статья 33. Особый порядок проведения проверок при осуществлении государственного контроля в сфере оказания медицинских услуг (помощи)</w:t>
      </w:r>
    </w:p>
    <w:bookmarkStart w:name="z1331" w:id="1236"/>
    <w:p>
      <w:pPr>
        <w:spacing w:after="0"/>
        <w:ind w:left="0"/>
        <w:jc w:val="both"/>
      </w:pPr>
      <w:r>
        <w:rPr>
          <w:rFonts w:ascii="Times New Roman"/>
          <w:b w:val="false"/>
          <w:i w:val="false"/>
          <w:color w:val="000000"/>
          <w:sz w:val="28"/>
        </w:rPr>
        <w:t>
      Особый порядок проведения проверок при осуществлении государственного контроля в сфере оказания медицинских услуг (помощи) применяется в отношении субъектов (объектов) здравоохранения, оказывающих услуги родовспоможения в соответствии с Предпринимательским кодексом Республики Казахстан.</w:t>
      </w:r>
    </w:p>
    <w:bookmarkEnd w:id="1236"/>
    <w:p>
      <w:pPr>
        <w:spacing w:after="0"/>
        <w:ind w:left="0"/>
        <w:jc w:val="both"/>
      </w:pPr>
      <w:r>
        <w:rPr>
          <w:rFonts w:ascii="Times New Roman"/>
          <w:b/>
          <w:i w:val="false"/>
          <w:color w:val="000000"/>
          <w:sz w:val="28"/>
        </w:rPr>
        <w:t>Статья 34. Государственный контроль в сфере оказания медицинских услуг (помощи) в виде внеплановой проверки</w:t>
      </w:r>
    </w:p>
    <w:bookmarkStart w:name="z1333" w:id="1237"/>
    <w:p>
      <w:pPr>
        <w:spacing w:after="0"/>
        <w:ind w:left="0"/>
        <w:jc w:val="both"/>
      </w:pPr>
      <w:r>
        <w:rPr>
          <w:rFonts w:ascii="Times New Roman"/>
          <w:b w:val="false"/>
          <w:i w:val="false"/>
          <w:color w:val="000000"/>
          <w:sz w:val="28"/>
        </w:rPr>
        <w:t>
      Государственный контроль в сфере оказания медицинских услуг (помощи) в виде внеплановой проверки осуществляется в соответствии с Предпринимательским кодексом Республики Казахстан.</w:t>
      </w:r>
    </w:p>
    <w:bookmarkEnd w:id="1237"/>
    <w:p>
      <w:pPr>
        <w:spacing w:after="0"/>
        <w:ind w:left="0"/>
        <w:jc w:val="both"/>
      </w:pPr>
      <w:r>
        <w:rPr>
          <w:rFonts w:ascii="Times New Roman"/>
          <w:b/>
          <w:i w:val="false"/>
          <w:color w:val="000000"/>
          <w:sz w:val="28"/>
        </w:rPr>
        <w:t>Статья 35. Профилактический государственный контроль в сфере оказания медицинских услуг (помощи) с посещением субъекта (объекта) контроля</w:t>
      </w:r>
    </w:p>
    <w:bookmarkStart w:name="z1335" w:id="1238"/>
    <w:p>
      <w:pPr>
        <w:spacing w:after="0"/>
        <w:ind w:left="0"/>
        <w:jc w:val="both"/>
      </w:pPr>
      <w:r>
        <w:rPr>
          <w:rFonts w:ascii="Times New Roman"/>
          <w:b w:val="false"/>
          <w:i w:val="false"/>
          <w:color w:val="000000"/>
          <w:sz w:val="28"/>
        </w:rPr>
        <w:t>
      Профилактический государственный контроль в сфере оказания медицинских услуг (помощи) с посещением субъекта (объекта) контроля осуществляется в соответствии с Предпринимательским кодексом Республики Казахстан.</w:t>
      </w:r>
    </w:p>
    <w:bookmarkEnd w:id="1238"/>
    <w:p>
      <w:pPr>
        <w:spacing w:after="0"/>
        <w:ind w:left="0"/>
        <w:jc w:val="both"/>
      </w:pPr>
      <w:r>
        <w:rPr>
          <w:rFonts w:ascii="Times New Roman"/>
          <w:b/>
          <w:i w:val="false"/>
          <w:color w:val="000000"/>
          <w:sz w:val="28"/>
        </w:rPr>
        <w:t>Статья 36. Профилактический государственный контроль в сфере оказания медицинских услуг (помощи) без посещения субъекта (объекта) контроля</w:t>
      </w:r>
    </w:p>
    <w:bookmarkStart w:name="z1337" w:id="1239"/>
    <w:p>
      <w:pPr>
        <w:spacing w:after="0"/>
        <w:ind w:left="0"/>
        <w:jc w:val="both"/>
      </w:pPr>
      <w:r>
        <w:rPr>
          <w:rFonts w:ascii="Times New Roman"/>
          <w:b w:val="false"/>
          <w:i w:val="false"/>
          <w:color w:val="000000"/>
          <w:sz w:val="28"/>
        </w:rPr>
        <w:t>
      1. Профилактический государственный контроль в сфере оказания медицинских услуг (помощи) без посещения субъекта (объекта) контроля проводится в виде камерального контроля путем анализа и сопоставления данных из информационных систем, а также других сведений о деятельности субъекта (объекта) контроля.</w:t>
      </w:r>
    </w:p>
    <w:bookmarkEnd w:id="1239"/>
    <w:bookmarkStart w:name="z1338" w:id="1240"/>
    <w:p>
      <w:pPr>
        <w:spacing w:after="0"/>
        <w:ind w:left="0"/>
        <w:jc w:val="both"/>
      </w:pPr>
      <w:r>
        <w:rPr>
          <w:rFonts w:ascii="Times New Roman"/>
          <w:b w:val="false"/>
          <w:i w:val="false"/>
          <w:color w:val="000000"/>
          <w:sz w:val="28"/>
        </w:rPr>
        <w:t>
      2. Целью профилактического контроля без посещения субъекта (объекта) контроля является своевременное выявление, пресечение и недопущение нарушений, представление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bookmarkEnd w:id="1240"/>
    <w:bookmarkStart w:name="z1339" w:id="1241"/>
    <w:p>
      <w:pPr>
        <w:spacing w:after="0"/>
        <w:ind w:left="0"/>
        <w:jc w:val="both"/>
      </w:pPr>
      <w:r>
        <w:rPr>
          <w:rFonts w:ascii="Times New Roman"/>
          <w:b w:val="false"/>
          <w:i w:val="false"/>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bookmarkEnd w:id="1241"/>
    <w:bookmarkStart w:name="z1340" w:id="1242"/>
    <w:p>
      <w:pPr>
        <w:spacing w:after="0"/>
        <w:ind w:left="0"/>
        <w:jc w:val="both"/>
      </w:pPr>
      <w:r>
        <w:rPr>
          <w:rFonts w:ascii="Times New Roman"/>
          <w:b w:val="false"/>
          <w:i w:val="false"/>
          <w:color w:val="000000"/>
          <w:sz w:val="28"/>
        </w:rPr>
        <w:t>
      4. В случае выявления нарушений по результатам профилактического государственного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bookmarkEnd w:id="1242"/>
    <w:bookmarkStart w:name="z1341" w:id="1243"/>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государственного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243"/>
    <w:bookmarkStart w:name="z1342" w:id="1244"/>
    <w:p>
      <w:pPr>
        <w:spacing w:after="0"/>
        <w:ind w:left="0"/>
        <w:jc w:val="both"/>
      </w:pPr>
      <w:r>
        <w:rPr>
          <w:rFonts w:ascii="Times New Roman"/>
          <w:b w:val="false"/>
          <w:i w:val="false"/>
          <w:color w:val="000000"/>
          <w:sz w:val="28"/>
        </w:rPr>
        <w:t>
      1) по почте заказным письмом с уведомлением;</w:t>
      </w:r>
    </w:p>
    <w:bookmarkEnd w:id="1244"/>
    <w:bookmarkStart w:name="z1343" w:id="1245"/>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245"/>
    <w:bookmarkStart w:name="z1344" w:id="1246"/>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246"/>
    <w:bookmarkStart w:name="z1345" w:id="1247"/>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нарушении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его вручения (получения).</w:t>
      </w:r>
    </w:p>
    <w:bookmarkEnd w:id="1247"/>
    <w:bookmarkStart w:name="z1346" w:id="1248"/>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рекомендации.</w:t>
      </w:r>
    </w:p>
    <w:bookmarkEnd w:id="1248"/>
    <w:bookmarkStart w:name="z1347" w:id="1249"/>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нарушении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bookmarkEnd w:id="1249"/>
    <w:bookmarkStart w:name="z1348" w:id="1250"/>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1250"/>
    <w:p>
      <w:pPr>
        <w:spacing w:after="0"/>
        <w:ind w:left="0"/>
        <w:jc w:val="both"/>
      </w:pPr>
      <w:r>
        <w:rPr>
          <w:rFonts w:ascii="Times New Roman"/>
          <w:b/>
          <w:i w:val="false"/>
          <w:color w:val="000000"/>
          <w:sz w:val="28"/>
        </w:rPr>
        <w:t xml:space="preserve">Статья 37. Экспертиза качества медицинских услуг (помощи) </w:t>
      </w:r>
    </w:p>
    <w:bookmarkStart w:name="z1350" w:id="1251"/>
    <w:p>
      <w:pPr>
        <w:spacing w:after="0"/>
        <w:ind w:left="0"/>
        <w:jc w:val="both"/>
      </w:pPr>
      <w:r>
        <w:rPr>
          <w:rFonts w:ascii="Times New Roman"/>
          <w:b w:val="false"/>
          <w:i w:val="false"/>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1251"/>
    <w:bookmarkStart w:name="z1351" w:id="1252"/>
    <w:p>
      <w:pPr>
        <w:spacing w:after="0"/>
        <w:ind w:left="0"/>
        <w:jc w:val="both"/>
      </w:pPr>
      <w:r>
        <w:rPr>
          <w:rFonts w:ascii="Times New Roman"/>
          <w:b w:val="false"/>
          <w:i w:val="false"/>
          <w:color w:val="000000"/>
          <w:sz w:val="28"/>
        </w:rPr>
        <w:t>
      2. Экспертиза качества медицинских услуг (помощи) подразделяется на внутреннюю и внешнюю.</w:t>
      </w:r>
    </w:p>
    <w:bookmarkEnd w:id="1252"/>
    <w:bookmarkStart w:name="z1352" w:id="1253"/>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bookmarkEnd w:id="1253"/>
    <w:bookmarkStart w:name="z1353" w:id="1254"/>
    <w:p>
      <w:pPr>
        <w:spacing w:after="0"/>
        <w:ind w:left="0"/>
        <w:jc w:val="both"/>
      </w:pPr>
      <w:r>
        <w:rPr>
          <w:rFonts w:ascii="Times New Roman"/>
          <w:b w:val="false"/>
          <w:i w:val="false"/>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а также рассмотрение в срок, не превышающий пяти календарных дней, обращений находящихся на лечении пациентов.</w:t>
      </w:r>
    </w:p>
    <w:bookmarkEnd w:id="1254"/>
    <w:bookmarkStart w:name="z1354" w:id="1255"/>
    <w:p>
      <w:pPr>
        <w:spacing w:after="0"/>
        <w:ind w:left="0"/>
        <w:jc w:val="both"/>
      </w:pPr>
      <w:r>
        <w:rPr>
          <w:rFonts w:ascii="Times New Roman"/>
          <w:b w:val="false"/>
          <w:i w:val="false"/>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bookmarkEnd w:id="1255"/>
    <w:bookmarkStart w:name="z1355" w:id="1256"/>
    <w:p>
      <w:pPr>
        <w:spacing w:after="0"/>
        <w:ind w:left="0"/>
        <w:jc w:val="both"/>
      </w:pPr>
      <w:r>
        <w:rPr>
          <w:rFonts w:ascii="Times New Roman"/>
          <w:b w:val="false"/>
          <w:i w:val="false"/>
          <w:color w:val="000000"/>
          <w:sz w:val="28"/>
        </w:rPr>
        <w:t>
      Для проведения внутренней экспертизы качества медицинских услуг ведомством Управления делами Президента Республики Казахстан создается служба внутренней экспертизы качества медицинских услуг, оказываемых его подведомственными медицинскими организациями.</w:t>
      </w:r>
    </w:p>
    <w:bookmarkEnd w:id="1256"/>
    <w:bookmarkStart w:name="z1356" w:id="1257"/>
    <w:p>
      <w:pPr>
        <w:spacing w:after="0"/>
        <w:ind w:left="0"/>
        <w:jc w:val="both"/>
      </w:pPr>
      <w:r>
        <w:rPr>
          <w:rFonts w:ascii="Times New Roman"/>
          <w:b w:val="false"/>
          <w:i w:val="false"/>
          <w:color w:val="000000"/>
          <w:sz w:val="28"/>
        </w:rPr>
        <w:t>
      Структура и состав данной службы утверждаются руководителем ведомства Управления делами Президента Республики Казахстан.</w:t>
      </w:r>
    </w:p>
    <w:bookmarkEnd w:id="1257"/>
    <w:bookmarkStart w:name="z1357" w:id="1258"/>
    <w:p>
      <w:pPr>
        <w:spacing w:after="0"/>
        <w:ind w:left="0"/>
        <w:jc w:val="both"/>
      </w:pPr>
      <w:r>
        <w:rPr>
          <w:rFonts w:ascii="Times New Roman"/>
          <w:b w:val="false"/>
          <w:i w:val="false"/>
          <w:color w:val="000000"/>
          <w:sz w:val="28"/>
        </w:rPr>
        <w:t>
      4. Внешняя экспертиза качества медицинских услуг (помощи) проводится:</w:t>
      </w:r>
    </w:p>
    <w:bookmarkEnd w:id="1258"/>
    <w:bookmarkStart w:name="z1358" w:id="1259"/>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том числе с привлечением независимых экспертов;</w:t>
      </w:r>
    </w:p>
    <w:bookmarkEnd w:id="1259"/>
    <w:bookmarkStart w:name="z1359" w:id="1260"/>
    <w:p>
      <w:pPr>
        <w:spacing w:after="0"/>
        <w:ind w:left="0"/>
        <w:jc w:val="both"/>
      </w:pPr>
      <w:r>
        <w:rPr>
          <w:rFonts w:ascii="Times New Roman"/>
          <w:b w:val="false"/>
          <w:i w:val="false"/>
          <w:color w:val="000000"/>
          <w:sz w:val="28"/>
        </w:rPr>
        <w:t>
      2) фондом социального медицинского страхования в рамках мониторинга полноты исполнения договорных обязательств и по случаям, определенным уполномоченным органом.</w:t>
      </w:r>
    </w:p>
    <w:bookmarkEnd w:id="1260"/>
    <w:bookmarkStart w:name="z1360" w:id="1261"/>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проводимого фондом социального медицинского страхования, результаты мониторинга могут быть обжалованы в государственный орган в сфере оказания медицинских услуг (помощи);</w:t>
      </w:r>
    </w:p>
    <w:bookmarkEnd w:id="1261"/>
    <w:bookmarkStart w:name="z1361" w:id="1262"/>
    <w:p>
      <w:pPr>
        <w:spacing w:after="0"/>
        <w:ind w:left="0"/>
        <w:jc w:val="both"/>
      </w:pPr>
      <w:r>
        <w:rPr>
          <w:rFonts w:ascii="Times New Roman"/>
          <w:b w:val="false"/>
          <w:i w:val="false"/>
          <w:color w:val="000000"/>
          <w:sz w:val="28"/>
        </w:rPr>
        <w:t>
      3) независимыми экспертами при привлечении их физическими или юридическими лицами в случаях несогласия с выводами внутренней и внешней экспертизы на договорной основе.</w:t>
      </w:r>
    </w:p>
    <w:bookmarkEnd w:id="1262"/>
    <w:bookmarkStart w:name="z1362" w:id="1263"/>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1263"/>
    <w:p>
      <w:pPr>
        <w:spacing w:after="0"/>
        <w:ind w:left="0"/>
        <w:jc w:val="both"/>
      </w:pPr>
      <w:r>
        <w:rPr>
          <w:rFonts w:ascii="Times New Roman"/>
          <w:b/>
          <w:i w:val="false"/>
          <w:color w:val="000000"/>
          <w:sz w:val="28"/>
        </w:rPr>
        <w:t>Параграф 2. Государственный контроль и надзор в сфере санитарно-эпидемиологического благополучия населения</w:t>
      </w:r>
    </w:p>
    <w:p>
      <w:pPr>
        <w:spacing w:after="0"/>
        <w:ind w:left="0"/>
        <w:jc w:val="both"/>
      </w:pPr>
      <w:r>
        <w:rPr>
          <w:rFonts w:ascii="Times New Roman"/>
          <w:b/>
          <w:i w:val="false"/>
          <w:color w:val="000000"/>
          <w:sz w:val="28"/>
        </w:rPr>
        <w:t>Статья 38. Государственный контроль и надзор в сфере санитарно-эпидемиологического благополучия населения</w:t>
      </w:r>
    </w:p>
    <w:bookmarkStart w:name="z1365" w:id="1264"/>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санитарно-эпидемиологического благополучия населения, а также контроль за их соблюдением субъектами контроля и надзора.</w:t>
      </w:r>
    </w:p>
    <w:bookmarkEnd w:id="1264"/>
    <w:bookmarkStart w:name="z1366" w:id="1265"/>
    <w:p>
      <w:pPr>
        <w:spacing w:after="0"/>
        <w:ind w:left="0"/>
        <w:jc w:val="both"/>
      </w:pPr>
      <w:r>
        <w:rPr>
          <w:rFonts w:ascii="Times New Roman"/>
          <w:b w:val="false"/>
          <w:i w:val="false"/>
          <w:color w:val="000000"/>
          <w:sz w:val="28"/>
        </w:rPr>
        <w:t>
      2.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1265"/>
    <w:bookmarkStart w:name="z1367" w:id="1266"/>
    <w:p>
      <w:pPr>
        <w:spacing w:after="0"/>
        <w:ind w:left="0"/>
        <w:jc w:val="both"/>
      </w:pPr>
      <w:r>
        <w:rPr>
          <w:rFonts w:ascii="Times New Roman"/>
          <w:b w:val="false"/>
          <w:i w:val="false"/>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bookmarkEnd w:id="1266"/>
    <w:bookmarkStart w:name="z1368" w:id="1267"/>
    <w:p>
      <w:pPr>
        <w:spacing w:after="0"/>
        <w:ind w:left="0"/>
        <w:jc w:val="both"/>
      </w:pPr>
      <w:r>
        <w:rPr>
          <w:rFonts w:ascii="Times New Roman"/>
          <w:b w:val="false"/>
          <w:i w:val="false"/>
          <w:color w:val="000000"/>
          <w:sz w:val="28"/>
        </w:rPr>
        <w:t>
      1) объекты высокой эпидемической значимости;</w:t>
      </w:r>
    </w:p>
    <w:bookmarkEnd w:id="1267"/>
    <w:bookmarkStart w:name="z1369" w:id="1268"/>
    <w:p>
      <w:pPr>
        <w:spacing w:after="0"/>
        <w:ind w:left="0"/>
        <w:jc w:val="both"/>
      </w:pPr>
      <w:r>
        <w:rPr>
          <w:rFonts w:ascii="Times New Roman"/>
          <w:b w:val="false"/>
          <w:i w:val="false"/>
          <w:color w:val="000000"/>
          <w:sz w:val="28"/>
        </w:rPr>
        <w:t>
      2) объекты незначительной эпидемической значимости.</w:t>
      </w:r>
    </w:p>
    <w:bookmarkEnd w:id="1268"/>
    <w:bookmarkStart w:name="z1370" w:id="1269"/>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1269"/>
    <w:bookmarkStart w:name="z1371" w:id="1270"/>
    <w:p>
      <w:pPr>
        <w:spacing w:after="0"/>
        <w:ind w:left="0"/>
        <w:jc w:val="both"/>
      </w:pPr>
      <w:r>
        <w:rPr>
          <w:rFonts w:ascii="Times New Roman"/>
          <w:b w:val="false"/>
          <w:i w:val="false"/>
          <w:color w:val="000000"/>
          <w:sz w:val="28"/>
        </w:rPr>
        <w:t>
      4. В отношении объектов государственного контроля и надзора в сфере санитарно-эпидемиологического благополучия населения контроль и надзор осуществляется в форме проверки и профилактического контроля и надзора в соответствии с Предпринимательским кодексом Республики Казахстан.</w:t>
      </w:r>
    </w:p>
    <w:bookmarkEnd w:id="1270"/>
    <w:bookmarkStart w:name="z1372" w:id="1271"/>
    <w:p>
      <w:pPr>
        <w:spacing w:after="0"/>
        <w:ind w:left="0"/>
        <w:jc w:val="both"/>
      </w:pPr>
      <w:r>
        <w:rPr>
          <w:rFonts w:ascii="Times New Roman"/>
          <w:b w:val="false"/>
          <w:i w:val="false"/>
          <w:color w:val="000000"/>
          <w:sz w:val="28"/>
        </w:rPr>
        <w:t>
      5. В отношении объектов незначительной эпидемической значимости проводятся внеплановые проверки и профилактический контроль с посещением или без посещения субъекта (объекта) контроля и надзора.</w:t>
      </w:r>
    </w:p>
    <w:bookmarkEnd w:id="1271"/>
    <w:bookmarkStart w:name="z1373" w:id="1272"/>
    <w:p>
      <w:pPr>
        <w:spacing w:after="0"/>
        <w:ind w:left="0"/>
        <w:jc w:val="both"/>
      </w:pPr>
      <w:r>
        <w:rPr>
          <w:rFonts w:ascii="Times New Roman"/>
          <w:b w:val="false"/>
          <w:i w:val="false"/>
          <w:color w:val="000000"/>
          <w:sz w:val="28"/>
        </w:rPr>
        <w:t>
      Статья 39. Должностные лица, осуществляющие государственный контроль и надзор в сфере санитарно-эпидемиологического благополучия населения</w:t>
      </w:r>
    </w:p>
    <w:bookmarkEnd w:id="1272"/>
    <w:bookmarkStart w:name="z1374" w:id="1273"/>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bookmarkEnd w:id="1273"/>
    <w:bookmarkStart w:name="z1375" w:id="1274"/>
    <w:p>
      <w:pPr>
        <w:spacing w:after="0"/>
        <w:ind w:left="0"/>
        <w:jc w:val="both"/>
      </w:pPr>
      <w:r>
        <w:rPr>
          <w:rFonts w:ascii="Times New Roman"/>
          <w:b w:val="false"/>
          <w:i w:val="false"/>
          <w:color w:val="000000"/>
          <w:sz w:val="28"/>
        </w:rPr>
        <w:t>
      1) главный государственный санитарный врач Республики Казахстан и (или) его заместитель;</w:t>
      </w:r>
    </w:p>
    <w:bookmarkEnd w:id="1274"/>
    <w:bookmarkStart w:name="z1376" w:id="1275"/>
    <w:p>
      <w:pPr>
        <w:spacing w:after="0"/>
        <w:ind w:left="0"/>
        <w:jc w:val="both"/>
      </w:pPr>
      <w:r>
        <w:rPr>
          <w:rFonts w:ascii="Times New Roman"/>
          <w:b w:val="false"/>
          <w:i w:val="false"/>
          <w:color w:val="000000"/>
          <w:sz w:val="28"/>
        </w:rPr>
        <w:t>
      2) главные государственные санитарные врачи на соответствующих территориях и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1275"/>
    <w:bookmarkStart w:name="z1377" w:id="1276"/>
    <w:p>
      <w:pPr>
        <w:spacing w:after="0"/>
        <w:ind w:left="0"/>
        <w:jc w:val="both"/>
      </w:pPr>
      <w:r>
        <w:rPr>
          <w:rFonts w:ascii="Times New Roman"/>
          <w:b w:val="false"/>
          <w:i w:val="false"/>
          <w:color w:val="000000"/>
          <w:sz w:val="28"/>
        </w:rPr>
        <w:t>
      3) специалисты государственного органа в сфере санитарно-эпидемиологического благополучия населения;</w:t>
      </w:r>
    </w:p>
    <w:bookmarkEnd w:id="1276"/>
    <w:bookmarkStart w:name="z1378" w:id="1277"/>
    <w:p>
      <w:pPr>
        <w:spacing w:after="0"/>
        <w:ind w:left="0"/>
        <w:jc w:val="both"/>
      </w:pPr>
      <w:r>
        <w:rPr>
          <w:rFonts w:ascii="Times New Roman"/>
          <w:b w:val="false"/>
          <w:i w:val="false"/>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End w:id="1277"/>
    <w:bookmarkStart w:name="z1379" w:id="1278"/>
    <w:p>
      <w:pPr>
        <w:spacing w:after="0"/>
        <w:ind w:left="0"/>
        <w:jc w:val="both"/>
      </w:pPr>
      <w:r>
        <w:rPr>
          <w:rFonts w:ascii="Times New Roman"/>
          <w:b w:val="false"/>
          <w:i w:val="false"/>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278"/>
    <w:p>
      <w:pPr>
        <w:spacing w:after="0"/>
        <w:ind w:left="0"/>
        <w:jc w:val="both"/>
      </w:pPr>
      <w:r>
        <w:rPr>
          <w:rFonts w:ascii="Times New Roman"/>
          <w:b/>
          <w:i w:val="false"/>
          <w:color w:val="000000"/>
          <w:sz w:val="28"/>
        </w:rPr>
        <w:t>Статья 40. Права должностных лиц при осуществлении государственного контроля и надзора в сфере санитарно-эпидемиологического благополучия населения</w:t>
      </w:r>
    </w:p>
    <w:bookmarkStart w:name="z1381" w:id="1279"/>
    <w:p>
      <w:pPr>
        <w:spacing w:after="0"/>
        <w:ind w:left="0"/>
        <w:jc w:val="both"/>
      </w:pPr>
      <w:r>
        <w:rPr>
          <w:rFonts w:ascii="Times New Roman"/>
          <w:b w:val="false"/>
          <w:i w:val="false"/>
          <w:color w:val="000000"/>
          <w:sz w:val="28"/>
        </w:rPr>
        <w:t>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пунктом 1 статьи 154 Предпринимательского кодекса Республики Казахстан и в иных законах Республики Казахстан, имеют право:</w:t>
      </w:r>
    </w:p>
    <w:bookmarkEnd w:id="1279"/>
    <w:bookmarkStart w:name="z1382" w:id="1280"/>
    <w:p>
      <w:pPr>
        <w:spacing w:after="0"/>
        <w:ind w:left="0"/>
        <w:jc w:val="both"/>
      </w:pPr>
      <w:r>
        <w:rPr>
          <w:rFonts w:ascii="Times New Roman"/>
          <w:b w:val="false"/>
          <w:i w:val="false"/>
          <w:color w:val="000000"/>
          <w:sz w:val="28"/>
        </w:rPr>
        <w:t>
      1) запрещать ввоз,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p>
    <w:bookmarkEnd w:id="1280"/>
    <w:bookmarkStart w:name="z1383" w:id="1281"/>
    <w:p>
      <w:pPr>
        <w:spacing w:after="0"/>
        <w:ind w:left="0"/>
        <w:jc w:val="both"/>
      </w:pPr>
      <w:r>
        <w:rPr>
          <w:rFonts w:ascii="Times New Roman"/>
          <w:b w:val="false"/>
          <w:i w:val="false"/>
          <w:color w:val="000000"/>
          <w:sz w:val="28"/>
        </w:rPr>
        <w:t>
      несоответствии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1281"/>
    <w:bookmarkStart w:name="z1384" w:id="1282"/>
    <w:p>
      <w:pPr>
        <w:spacing w:after="0"/>
        <w:ind w:left="0"/>
        <w:jc w:val="both"/>
      </w:pPr>
      <w:r>
        <w:rPr>
          <w:rFonts w:ascii="Times New Roman"/>
          <w:b w:val="false"/>
          <w:i w:val="false"/>
          <w:color w:val="000000"/>
          <w:sz w:val="28"/>
        </w:rPr>
        <w:t>
      отсутствии свидетельства о государственной регистрации продукции;</w:t>
      </w:r>
    </w:p>
    <w:bookmarkEnd w:id="1282"/>
    <w:bookmarkStart w:name="z1385" w:id="1283"/>
    <w:p>
      <w:pPr>
        <w:spacing w:after="0"/>
        <w:ind w:left="0"/>
        <w:jc w:val="both"/>
      </w:pPr>
      <w:r>
        <w:rPr>
          <w:rFonts w:ascii="Times New Roman"/>
          <w:b w:val="false"/>
          <w:i w:val="false"/>
          <w:color w:val="000000"/>
          <w:sz w:val="28"/>
        </w:rPr>
        <w:t>
      выявлении фальсифицированной продукции;</w:t>
      </w:r>
    </w:p>
    <w:bookmarkEnd w:id="1283"/>
    <w:bookmarkStart w:name="z1386" w:id="1284"/>
    <w:p>
      <w:pPr>
        <w:spacing w:after="0"/>
        <w:ind w:left="0"/>
        <w:jc w:val="both"/>
      </w:pPr>
      <w:r>
        <w:rPr>
          <w:rFonts w:ascii="Times New Roman"/>
          <w:b w:val="false"/>
          <w:i w:val="false"/>
          <w:color w:val="000000"/>
          <w:sz w:val="28"/>
        </w:rPr>
        <w:t>
      неустановленном сроке годности и (или) хранения, истекшем сроке годности и (или) хранения;</w:t>
      </w:r>
    </w:p>
    <w:bookmarkEnd w:id="1284"/>
    <w:bookmarkStart w:name="z1387" w:id="1285"/>
    <w:p>
      <w:pPr>
        <w:spacing w:after="0"/>
        <w:ind w:left="0"/>
        <w:jc w:val="both"/>
      </w:pPr>
      <w:r>
        <w:rPr>
          <w:rFonts w:ascii="Times New Roman"/>
          <w:b w:val="false"/>
          <w:i w:val="false"/>
          <w:color w:val="000000"/>
          <w:sz w:val="28"/>
        </w:rPr>
        <w:t>
      обнаружении насекомых, грызунов и следов их пребывания в самой продукции;</w:t>
      </w:r>
    </w:p>
    <w:bookmarkEnd w:id="1285"/>
    <w:bookmarkStart w:name="z1388" w:id="1286"/>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человека и среды обитания по результатам санитарно-эпидемиологической экспертизы;</w:t>
      </w:r>
    </w:p>
    <w:bookmarkEnd w:id="1286"/>
    <w:bookmarkStart w:name="z1389" w:id="1287"/>
    <w:p>
      <w:pPr>
        <w:spacing w:after="0"/>
        <w:ind w:left="0"/>
        <w:jc w:val="both"/>
      </w:pPr>
      <w:r>
        <w:rPr>
          <w:rFonts w:ascii="Times New Roman"/>
          <w:b w:val="false"/>
          <w:i w:val="false"/>
          <w:color w:val="000000"/>
          <w:sz w:val="28"/>
        </w:rP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bookmarkEnd w:id="1287"/>
    <w:bookmarkStart w:name="z1390" w:id="1288"/>
    <w:p>
      <w:pPr>
        <w:spacing w:after="0"/>
        <w:ind w:left="0"/>
        <w:jc w:val="both"/>
      </w:pPr>
      <w:r>
        <w:rPr>
          <w:rFonts w:ascii="Times New Roman"/>
          <w:b w:val="false"/>
          <w:i w:val="false"/>
          <w:color w:val="000000"/>
          <w:sz w:val="28"/>
        </w:rPr>
        <w:t>
      несоответствии объектов и технологии производства нормативным правовым актам в сфере санитарно-эпидемиологического благополучия населения;</w:t>
      </w:r>
    </w:p>
    <w:bookmarkEnd w:id="1288"/>
    <w:bookmarkStart w:name="z1391" w:id="1289"/>
    <w:p>
      <w:pPr>
        <w:spacing w:after="0"/>
        <w:ind w:left="0"/>
        <w:jc w:val="both"/>
      </w:pPr>
      <w:r>
        <w:rPr>
          <w:rFonts w:ascii="Times New Roman"/>
          <w:b w:val="false"/>
          <w:i w:val="false"/>
          <w:color w:val="000000"/>
          <w:sz w:val="28"/>
        </w:rPr>
        <w:t>
      отсутствии санитарно-эпидемиологического заключения на объект высокой эпидемической значимости;</w:t>
      </w:r>
    </w:p>
    <w:bookmarkEnd w:id="1289"/>
    <w:bookmarkStart w:name="z1392" w:id="1290"/>
    <w:p>
      <w:pPr>
        <w:spacing w:after="0"/>
        <w:ind w:left="0"/>
        <w:jc w:val="both"/>
      </w:pPr>
      <w:r>
        <w:rPr>
          <w:rFonts w:ascii="Times New Roman"/>
          <w:b w:val="false"/>
          <w:i w:val="false"/>
          <w:color w:val="000000"/>
          <w:sz w:val="28"/>
        </w:rPr>
        <w:t>
      отсутствии уведомления по деятельности (эксплуатации) объекта незначительной значимости;</w:t>
      </w:r>
    </w:p>
    <w:bookmarkEnd w:id="1290"/>
    <w:bookmarkStart w:name="z1393" w:id="1291"/>
    <w:p>
      <w:pPr>
        <w:spacing w:after="0"/>
        <w:ind w:left="0"/>
        <w:jc w:val="both"/>
      </w:pPr>
      <w:r>
        <w:rPr>
          <w:rFonts w:ascii="Times New Roman"/>
          <w:b w:val="false"/>
          <w:i w:val="false"/>
          <w:color w:val="000000"/>
          <w:sz w:val="28"/>
        </w:rPr>
        <w:t>
      отсутствии необходимого для соблюдения технологического процесса производства продукции производственного и технологического оборудования, аппаратуры, инвентаря;</w:t>
      </w:r>
    </w:p>
    <w:bookmarkEnd w:id="1291"/>
    <w:bookmarkStart w:name="z1394" w:id="1292"/>
    <w:p>
      <w:pPr>
        <w:spacing w:after="0"/>
        <w:ind w:left="0"/>
        <w:jc w:val="both"/>
      </w:pPr>
      <w:r>
        <w:rPr>
          <w:rFonts w:ascii="Times New Roman"/>
          <w:b w:val="false"/>
          <w:i w:val="false"/>
          <w:color w:val="000000"/>
          <w:sz w:val="28"/>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w:t>
      </w:r>
    </w:p>
    <w:bookmarkEnd w:id="1292"/>
    <w:bookmarkStart w:name="z1395" w:id="1293"/>
    <w:p>
      <w:pPr>
        <w:spacing w:after="0"/>
        <w:ind w:left="0"/>
        <w:jc w:val="both"/>
      </w:pPr>
      <w:r>
        <w:rPr>
          <w:rFonts w:ascii="Times New Roman"/>
          <w:b w:val="false"/>
          <w:i w:val="false"/>
          <w:color w:val="000000"/>
          <w:sz w:val="28"/>
        </w:rPr>
        <w:t>
      использование запрещенных пищевых добавок, ингредиентов и сырья;</w:t>
      </w:r>
    </w:p>
    <w:bookmarkEnd w:id="1293"/>
    <w:bookmarkStart w:name="z1396" w:id="1294"/>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w:t>
      </w:r>
    </w:p>
    <w:bookmarkEnd w:id="1294"/>
    <w:bookmarkStart w:name="z1397" w:id="1295"/>
    <w:p>
      <w:pPr>
        <w:spacing w:after="0"/>
        <w:ind w:left="0"/>
        <w:jc w:val="both"/>
      </w:pPr>
      <w:r>
        <w:rPr>
          <w:rFonts w:ascii="Times New Roman"/>
          <w:b w:val="false"/>
          <w:i w:val="false"/>
          <w:color w:val="000000"/>
          <w:sz w:val="28"/>
        </w:rPr>
        <w:t>
      3)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295"/>
    <w:bookmarkStart w:name="z1398" w:id="1296"/>
    <w:p>
      <w:pPr>
        <w:spacing w:after="0"/>
        <w:ind w:left="0"/>
        <w:jc w:val="both"/>
      </w:pPr>
      <w:r>
        <w:rPr>
          <w:rFonts w:ascii="Times New Roman"/>
          <w:b w:val="false"/>
          <w:i w:val="false"/>
          <w:color w:val="000000"/>
          <w:sz w:val="28"/>
        </w:rPr>
        <w:t>
      4)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санитарно-эпидемиологического благополучия населения;</w:t>
      </w:r>
    </w:p>
    <w:bookmarkEnd w:id="1296"/>
    <w:bookmarkStart w:name="z1399" w:id="1297"/>
    <w:p>
      <w:pPr>
        <w:spacing w:after="0"/>
        <w:ind w:left="0"/>
        <w:jc w:val="both"/>
      </w:pPr>
      <w:r>
        <w:rPr>
          <w:rFonts w:ascii="Times New Roman"/>
          <w:b w:val="false"/>
          <w:i w:val="false"/>
          <w:color w:val="000000"/>
          <w:sz w:val="28"/>
        </w:rPr>
        <w:t>
      5)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297"/>
    <w:bookmarkStart w:name="z1400" w:id="1298"/>
    <w:p>
      <w:pPr>
        <w:spacing w:after="0"/>
        <w:ind w:left="0"/>
        <w:jc w:val="both"/>
      </w:pPr>
      <w:r>
        <w:rPr>
          <w:rFonts w:ascii="Times New Roman"/>
          <w:b w:val="false"/>
          <w:i w:val="false"/>
          <w:color w:val="000000"/>
          <w:sz w:val="28"/>
        </w:rPr>
        <w:t>
      6) по показаниям направлять на госпитализацию лиц, являющихся источниками инфекционных и паразитарных заболеваний;</w:t>
      </w:r>
    </w:p>
    <w:bookmarkEnd w:id="1298"/>
    <w:bookmarkStart w:name="z1401" w:id="1299"/>
    <w:p>
      <w:pPr>
        <w:spacing w:after="0"/>
        <w:ind w:left="0"/>
        <w:jc w:val="both"/>
      </w:pPr>
      <w:r>
        <w:rPr>
          <w:rFonts w:ascii="Times New Roman"/>
          <w:b w:val="false"/>
          <w:i w:val="false"/>
          <w:color w:val="000000"/>
          <w:sz w:val="28"/>
        </w:rPr>
        <w:t>
      7) требовать проведение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299"/>
    <w:bookmarkStart w:name="z1402" w:id="1300"/>
    <w:p>
      <w:pPr>
        <w:spacing w:after="0"/>
        <w:ind w:left="0"/>
        <w:jc w:val="both"/>
      </w:pPr>
      <w:r>
        <w:rPr>
          <w:rFonts w:ascii="Times New Roman"/>
          <w:b w:val="false"/>
          <w:i w:val="false"/>
          <w:color w:val="000000"/>
          <w:sz w:val="28"/>
        </w:rPr>
        <w:t>
      8) приостанавливать до устранения нарушений нормативных правовых актов в сфере санитарно-эпидемиологического благополучия населения, гигиенических нормативов и (или) технических регламентов отдельные виды работ, деятельность (эксплуатацию) объектов, подлежащих государственному контролю и надзору в сфере санитарно-эпидемиологического благополучия населения в соответствии с законодательством Республики Казахстан об административных правонарушениях;</w:t>
      </w:r>
    </w:p>
    <w:bookmarkEnd w:id="1300"/>
    <w:bookmarkStart w:name="z1403" w:id="1301"/>
    <w:p>
      <w:pPr>
        <w:spacing w:after="0"/>
        <w:ind w:left="0"/>
        <w:jc w:val="both"/>
      </w:pPr>
      <w:r>
        <w:rPr>
          <w:rFonts w:ascii="Times New Roman"/>
          <w:b w:val="false"/>
          <w:i w:val="false"/>
          <w:color w:val="000000"/>
          <w:sz w:val="28"/>
        </w:rPr>
        <w:t>
      9)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bookmarkEnd w:id="1301"/>
    <w:bookmarkStart w:name="z1404" w:id="1302"/>
    <w:p>
      <w:pPr>
        <w:spacing w:after="0"/>
        <w:ind w:left="0"/>
        <w:jc w:val="both"/>
      </w:pPr>
      <w:r>
        <w:rPr>
          <w:rFonts w:ascii="Times New Roman"/>
          <w:b w:val="false"/>
          <w:i w:val="false"/>
          <w:color w:val="000000"/>
          <w:sz w:val="28"/>
        </w:rPr>
        <w:t>
      10)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 за исключением отбора производимого в рамках мониторинга безопасности продукции;</w:t>
      </w:r>
    </w:p>
    <w:bookmarkEnd w:id="1302"/>
    <w:bookmarkStart w:name="z1405" w:id="1303"/>
    <w:p>
      <w:pPr>
        <w:spacing w:after="0"/>
        <w:ind w:left="0"/>
        <w:jc w:val="both"/>
      </w:pPr>
      <w:r>
        <w:rPr>
          <w:rFonts w:ascii="Times New Roman"/>
          <w:b w:val="false"/>
          <w:i w:val="false"/>
          <w:color w:val="000000"/>
          <w:sz w:val="28"/>
        </w:rPr>
        <w:t>
      11)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1303"/>
    <w:bookmarkStart w:name="z1406" w:id="1304"/>
    <w:p>
      <w:pPr>
        <w:spacing w:after="0"/>
        <w:ind w:left="0"/>
        <w:jc w:val="both"/>
      </w:pPr>
      <w:r>
        <w:rPr>
          <w:rFonts w:ascii="Times New Roman"/>
          <w:b w:val="false"/>
          <w:i w:val="false"/>
          <w:color w:val="000000"/>
          <w:sz w:val="28"/>
        </w:rPr>
        <w:t>
      12) осуществлять радиационный контроль в сфере санитарно-эпидемиологического благополучия населения на территории Республики Казахстан;</w:t>
      </w:r>
    </w:p>
    <w:bookmarkEnd w:id="1304"/>
    <w:bookmarkStart w:name="z1407" w:id="1305"/>
    <w:p>
      <w:pPr>
        <w:spacing w:after="0"/>
        <w:ind w:left="0"/>
        <w:jc w:val="both"/>
      </w:pPr>
      <w:r>
        <w:rPr>
          <w:rFonts w:ascii="Times New Roman"/>
          <w:b w:val="false"/>
          <w:i w:val="false"/>
          <w:color w:val="000000"/>
          <w:sz w:val="28"/>
        </w:rPr>
        <w:t>
      13)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1305"/>
    <w:bookmarkStart w:name="z1408" w:id="1306"/>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санитарно-эпидемиологической службы;</w:t>
      </w:r>
    </w:p>
    <w:bookmarkEnd w:id="1306"/>
    <w:bookmarkStart w:name="z1409" w:id="1307"/>
    <w:p>
      <w:pPr>
        <w:spacing w:after="0"/>
        <w:ind w:left="0"/>
        <w:jc w:val="both"/>
      </w:pPr>
      <w:r>
        <w:rPr>
          <w:rFonts w:ascii="Times New Roman"/>
          <w:b w:val="false"/>
          <w:i w:val="false"/>
          <w:color w:val="000000"/>
          <w:sz w:val="28"/>
        </w:rPr>
        <w:t>
      15)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1307"/>
    <w:bookmarkStart w:name="z1410" w:id="1308"/>
    <w:p>
      <w:pPr>
        <w:spacing w:after="0"/>
        <w:ind w:left="0"/>
        <w:jc w:val="both"/>
      </w:pPr>
      <w:r>
        <w:rPr>
          <w:rFonts w:ascii="Times New Roman"/>
          <w:b w:val="false"/>
          <w:i w:val="false"/>
          <w:color w:val="000000"/>
          <w:sz w:val="28"/>
        </w:rPr>
        <w:t>
      2. Для принятия решения по результатам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издаются следующие акты:</w:t>
      </w:r>
    </w:p>
    <w:bookmarkEnd w:id="1308"/>
    <w:bookmarkStart w:name="z1411" w:id="1309"/>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и надзор в сфере санитарно-эпидемиологического благополучия населения, по результатам проверки, на его соответствие требованиям нормативных правовых актов в сфере санитарно-эпидемиологического благополучия населения;</w:t>
      </w:r>
    </w:p>
    <w:bookmarkEnd w:id="1309"/>
    <w:bookmarkStart w:name="z1412" w:id="1310"/>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санитарно-эпидемиологического благополучия населения;</w:t>
      </w:r>
    </w:p>
    <w:bookmarkEnd w:id="1310"/>
    <w:bookmarkStart w:name="z1413" w:id="1311"/>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1311"/>
    <w:bookmarkStart w:name="z1414" w:id="1312"/>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bookmarkEnd w:id="1312"/>
    <w:bookmarkStart w:name="z1415" w:id="1313"/>
    <w:p>
      <w:pPr>
        <w:spacing w:after="0"/>
        <w:ind w:left="0"/>
        <w:jc w:val="both"/>
      </w:pPr>
      <w:r>
        <w:rPr>
          <w:rFonts w:ascii="Times New Roman"/>
          <w:b w:val="false"/>
          <w:i w:val="false"/>
          <w:color w:val="000000"/>
          <w:sz w:val="28"/>
        </w:rPr>
        <w:t>
      временном отстранении от работы физических лиц;</w:t>
      </w:r>
    </w:p>
    <w:bookmarkEnd w:id="1313"/>
    <w:bookmarkStart w:name="z1416" w:id="1314"/>
    <w:p>
      <w:pPr>
        <w:spacing w:after="0"/>
        <w:ind w:left="0"/>
        <w:jc w:val="both"/>
      </w:pPr>
      <w:r>
        <w:rPr>
          <w:rFonts w:ascii="Times New Roman"/>
          <w:b w:val="false"/>
          <w:i w:val="false"/>
          <w:color w:val="000000"/>
          <w:sz w:val="28"/>
        </w:rPr>
        <w:t>
      запрещении ввоза, производства, применения и реализации продукции, оказывающей вредное воздействие на здоровье человека, предназначенной для использования и применения населением, а также в предпринимательской и (или) иной деятельности;</w:t>
      </w:r>
    </w:p>
    <w:bookmarkEnd w:id="1314"/>
    <w:bookmarkStart w:name="z1417" w:id="1315"/>
    <w:p>
      <w:pPr>
        <w:spacing w:after="0"/>
        <w:ind w:left="0"/>
        <w:jc w:val="both"/>
      </w:pPr>
      <w:r>
        <w:rPr>
          <w:rFonts w:ascii="Times New Roman"/>
          <w:b w:val="false"/>
          <w:i w:val="false"/>
          <w:color w:val="000000"/>
          <w:sz w:val="28"/>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bookmarkEnd w:id="1315"/>
    <w:bookmarkStart w:name="z1418" w:id="1316"/>
    <w:p>
      <w:pPr>
        <w:spacing w:after="0"/>
        <w:ind w:left="0"/>
        <w:jc w:val="both"/>
      </w:pPr>
      <w:r>
        <w:rPr>
          <w:rFonts w:ascii="Times New Roman"/>
          <w:b w:val="false"/>
          <w:i w:val="false"/>
          <w:color w:val="000000"/>
          <w:sz w:val="28"/>
        </w:rPr>
        <w:t>
      приостановлении действия разрешительного документа в области здравоохранения;</w:t>
      </w:r>
    </w:p>
    <w:bookmarkEnd w:id="1316"/>
    <w:bookmarkStart w:name="z1419" w:id="1317"/>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1317"/>
    <w:p>
      <w:pPr>
        <w:spacing w:after="0"/>
        <w:ind w:left="0"/>
        <w:jc w:val="both"/>
      </w:pPr>
      <w:r>
        <w:rPr>
          <w:rFonts w:ascii="Times New Roman"/>
          <w:b/>
          <w:i w:val="false"/>
          <w:color w:val="000000"/>
          <w:sz w:val="28"/>
        </w:rPr>
        <w:t>Статья 41.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Start w:name="z1421" w:id="1318"/>
    <w:p>
      <w:pPr>
        <w:spacing w:after="0"/>
        <w:ind w:left="0"/>
        <w:jc w:val="both"/>
      </w:pPr>
      <w:r>
        <w:rPr>
          <w:rFonts w:ascii="Times New Roman"/>
          <w:b w:val="false"/>
          <w:i w:val="false"/>
          <w:color w:val="000000"/>
          <w:sz w:val="28"/>
        </w:rPr>
        <w:t>
      1.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bookmarkEnd w:id="1318"/>
    <w:bookmarkStart w:name="z1422" w:id="1319"/>
    <w:p>
      <w:pPr>
        <w:spacing w:after="0"/>
        <w:ind w:left="0"/>
        <w:jc w:val="both"/>
      </w:pPr>
      <w:r>
        <w:rPr>
          <w:rFonts w:ascii="Times New Roman"/>
          <w:b w:val="false"/>
          <w:i w:val="false"/>
          <w:color w:val="000000"/>
          <w:sz w:val="28"/>
        </w:rPr>
        <w:t>
      2. Освобождение объектов высокой эпидемической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санитарно-эпидемиологического благополучия населения совместно с уполномоченным органом по предпринимательству, а также на основании получения должностным лицом, осуществляющим государственный контроль и надзор в сфере санитарно-эпидемиологического благополучия населения аудиторского заключения с выводами о соответствии объекта требованиям нормативных правовых актов в сфере санитарно-эпидемиологического благополучия населения.</w:t>
      </w:r>
    </w:p>
    <w:bookmarkEnd w:id="1319"/>
    <w:bookmarkStart w:name="z1423" w:id="1320"/>
    <w:p>
      <w:pPr>
        <w:spacing w:after="0"/>
        <w:ind w:left="0"/>
        <w:jc w:val="both"/>
      </w:pPr>
      <w:r>
        <w:rPr>
          <w:rFonts w:ascii="Times New Roman"/>
          <w:b w:val="false"/>
          <w:i w:val="false"/>
          <w:color w:val="000000"/>
          <w:sz w:val="28"/>
        </w:rPr>
        <w:t>
      3. Сроки освобождения от проверок устанавливаются критериями оценки степени риска, определяемыми государственным органом в сфере санитарно-эпидемиологического благополучия населения совместно с уполномоченным органом по предпринимательству.</w:t>
      </w:r>
    </w:p>
    <w:bookmarkEnd w:id="1320"/>
    <w:p>
      <w:pPr>
        <w:spacing w:after="0"/>
        <w:ind w:left="0"/>
        <w:jc w:val="both"/>
      </w:pPr>
      <w:r>
        <w:rPr>
          <w:rFonts w:ascii="Times New Roman"/>
          <w:b/>
          <w:i w:val="false"/>
          <w:color w:val="000000"/>
          <w:sz w:val="28"/>
        </w:rPr>
        <w:t>Статья 42. Государственный контроль и надзор в сфере санитарно-эпидемиологического благополучия населения в виде внеплановой проверки</w:t>
      </w:r>
    </w:p>
    <w:bookmarkStart w:name="z1425" w:id="1321"/>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осуществляется в соответствии с Предпринимательским кодексом Республики Казахстан.</w:t>
      </w:r>
    </w:p>
    <w:bookmarkEnd w:id="1321"/>
    <w:bookmarkStart w:name="z1426" w:id="1322"/>
    <w:p>
      <w:pPr>
        <w:spacing w:after="0"/>
        <w:ind w:left="0"/>
        <w:jc w:val="both"/>
      </w:pPr>
      <w:r>
        <w:rPr>
          <w:rFonts w:ascii="Times New Roman"/>
          <w:b w:val="false"/>
          <w:i w:val="false"/>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1322"/>
    <w:p>
      <w:pPr>
        <w:spacing w:after="0"/>
        <w:ind w:left="0"/>
        <w:jc w:val="both"/>
      </w:pPr>
      <w:r>
        <w:rPr>
          <w:rFonts w:ascii="Times New Roman"/>
          <w:b/>
          <w:i w:val="false"/>
          <w:color w:val="000000"/>
          <w:sz w:val="28"/>
        </w:rPr>
        <w:t>Статья 43. Профилактический государственный контроль и надзор в сфере санитарно-эпидемиологического благополучия населения с посещением субъекта (объекта) контроля и надзора</w:t>
      </w:r>
    </w:p>
    <w:bookmarkStart w:name="z1428" w:id="1323"/>
    <w:p>
      <w:pPr>
        <w:spacing w:after="0"/>
        <w:ind w:left="0"/>
        <w:jc w:val="both"/>
      </w:pPr>
      <w:r>
        <w:rPr>
          <w:rFonts w:ascii="Times New Roman"/>
          <w:b w:val="false"/>
          <w:i w:val="false"/>
          <w:color w:val="000000"/>
          <w:sz w:val="28"/>
        </w:rPr>
        <w:t>
      Профилактический государственный контроль и надзор в сфере санитарно-эпидемиологического благополучия населения с посещением субъекта (объекта) контроля и надзора осуществляется в соответствии с Предпринимательским кодексом Республики Казахстан.</w:t>
      </w:r>
    </w:p>
    <w:bookmarkEnd w:id="1323"/>
    <w:p>
      <w:pPr>
        <w:spacing w:after="0"/>
        <w:ind w:left="0"/>
        <w:jc w:val="both"/>
      </w:pPr>
      <w:r>
        <w:rPr>
          <w:rFonts w:ascii="Times New Roman"/>
          <w:b/>
          <w:i w:val="false"/>
          <w:color w:val="000000"/>
          <w:sz w:val="28"/>
        </w:rPr>
        <w:t>Статья 44. Отбор и проведение санитарно-эпидемиологической экспертизы продукции</w:t>
      </w:r>
    </w:p>
    <w:bookmarkStart w:name="z1430" w:id="1324"/>
    <w:p>
      <w:pPr>
        <w:spacing w:after="0"/>
        <w:ind w:left="0"/>
        <w:jc w:val="both"/>
      </w:pPr>
      <w:r>
        <w:rPr>
          <w:rFonts w:ascii="Times New Roman"/>
          <w:b w:val="false"/>
          <w:i w:val="false"/>
          <w:color w:val="000000"/>
          <w:sz w:val="28"/>
        </w:rPr>
        <w:t>
      1. Отбор и санитарно-эпидемиологическая экспертиза продукции (товаров) проводятся для выявления, предупреждения и пресечения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без предварительного уведомления субъекта предпринимательства.</w:t>
      </w:r>
    </w:p>
    <w:bookmarkEnd w:id="1324"/>
    <w:bookmarkStart w:name="z1431" w:id="1325"/>
    <w:p>
      <w:pPr>
        <w:spacing w:after="0"/>
        <w:ind w:left="0"/>
        <w:jc w:val="both"/>
      </w:pPr>
      <w:r>
        <w:rPr>
          <w:rFonts w:ascii="Times New Roman"/>
          <w:b w:val="false"/>
          <w:i w:val="false"/>
          <w:color w:val="000000"/>
          <w:sz w:val="28"/>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bookmarkEnd w:id="1325"/>
    <w:bookmarkStart w:name="z1432" w:id="1326"/>
    <w:p>
      <w:pPr>
        <w:spacing w:after="0"/>
        <w:ind w:left="0"/>
        <w:jc w:val="both"/>
      </w:pPr>
      <w:r>
        <w:rPr>
          <w:rFonts w:ascii="Times New Roman"/>
          <w:b w:val="false"/>
          <w:i w:val="false"/>
          <w:color w:val="000000"/>
          <w:sz w:val="28"/>
        </w:rPr>
        <w:t>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нормативных правовых актов в сфере санитарно-эпидемиологического благополучия населения составляется предписание об устранении нарушений без составления протокола об административном правонарушении с обязательным разъяснением порядка его устранения,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Предпринимательским кодексом Республики Казахстан.</w:t>
      </w:r>
    </w:p>
    <w:bookmarkEnd w:id="1326"/>
    <w:bookmarkStart w:name="z1433" w:id="1327"/>
    <w:p>
      <w:pPr>
        <w:spacing w:after="0"/>
        <w:ind w:left="0"/>
        <w:jc w:val="both"/>
      </w:pPr>
      <w:r>
        <w:rPr>
          <w:rFonts w:ascii="Times New Roman"/>
          <w:b w:val="false"/>
          <w:i w:val="false"/>
          <w:color w:val="000000"/>
          <w:sz w:val="28"/>
        </w:rPr>
        <w:t>
      2. По результатам отбора и проведения санитарно-эпидемиологической экспертизы продукции, для информирования населения о возможных рисках, связанных с потреблением и реализацией несоответствующей продукции, на официальном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w:t>
      </w:r>
    </w:p>
    <w:bookmarkEnd w:id="1327"/>
    <w:bookmarkStart w:name="z1434" w:id="1328"/>
    <w:p>
      <w:pPr>
        <w:spacing w:after="0"/>
        <w:ind w:left="0"/>
        <w:jc w:val="both"/>
      </w:pPr>
      <w:r>
        <w:rPr>
          <w:rFonts w:ascii="Times New Roman"/>
          <w:b w:val="false"/>
          <w:i w:val="false"/>
          <w:color w:val="000000"/>
          <w:sz w:val="28"/>
        </w:rPr>
        <w:t>
      Порядок ведения Реестра определяется государственным органом в сфере санитарно-эпидемиологического благополучия населения.</w:t>
      </w:r>
    </w:p>
    <w:bookmarkEnd w:id="1328"/>
    <w:p>
      <w:pPr>
        <w:spacing w:after="0"/>
        <w:ind w:left="0"/>
        <w:jc w:val="both"/>
      </w:pPr>
      <w:r>
        <w:rPr>
          <w:rFonts w:ascii="Times New Roman"/>
          <w:b/>
          <w:i w:val="false"/>
          <w:color w:val="000000"/>
          <w:sz w:val="28"/>
        </w:rPr>
        <w:t>Статья 45. Профилактический государственный контроль и надзор в сфере санитарно-эпидемиологического благополучия населения без посещения субъекта (объекта) контроля и надзора</w:t>
      </w:r>
    </w:p>
    <w:bookmarkStart w:name="z1436" w:id="1329"/>
    <w:p>
      <w:pPr>
        <w:spacing w:after="0"/>
        <w:ind w:left="0"/>
        <w:jc w:val="both"/>
      </w:pPr>
      <w:r>
        <w:rPr>
          <w:rFonts w:ascii="Times New Roman"/>
          <w:b w:val="false"/>
          <w:i w:val="false"/>
          <w:color w:val="000000"/>
          <w:sz w:val="28"/>
        </w:rPr>
        <w:t>
      1. Профилактический государственный контроль и надзор в сфере санитарно-эпидемиологического благополучия населения без посещения субъекта (объекта) контроля и надзора проводится путем анализа и сопоставления данных из информационных систем, а также других сведений о деятельности субъекта (объекта) контроля и надзора.</w:t>
      </w:r>
    </w:p>
    <w:bookmarkEnd w:id="1329"/>
    <w:bookmarkStart w:name="z1437" w:id="1330"/>
    <w:p>
      <w:pPr>
        <w:spacing w:after="0"/>
        <w:ind w:left="0"/>
        <w:jc w:val="both"/>
      </w:pPr>
      <w:r>
        <w:rPr>
          <w:rFonts w:ascii="Times New Roman"/>
          <w:b w:val="false"/>
          <w:i w:val="false"/>
          <w:color w:val="000000"/>
          <w:sz w:val="28"/>
        </w:rPr>
        <w:t>
      2. Целью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является:</w:t>
      </w:r>
    </w:p>
    <w:bookmarkEnd w:id="1330"/>
    <w:bookmarkStart w:name="z1438" w:id="1331"/>
    <w:p>
      <w:pPr>
        <w:spacing w:after="0"/>
        <w:ind w:left="0"/>
        <w:jc w:val="both"/>
      </w:pPr>
      <w:r>
        <w:rPr>
          <w:rFonts w:ascii="Times New Roman"/>
          <w:b w:val="false"/>
          <w:i w:val="false"/>
          <w:color w:val="000000"/>
          <w:sz w:val="28"/>
        </w:rPr>
        <w:t>
      1) своевременное выявление, пресечение и недопущение нарушений, представление субъектам (объектам) контроля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и надзора без посещения субъекта (объекта) контроля и надзора;</w:t>
      </w:r>
    </w:p>
    <w:bookmarkEnd w:id="1331"/>
    <w:bookmarkStart w:name="z1439" w:id="1332"/>
    <w:p>
      <w:pPr>
        <w:spacing w:after="0"/>
        <w:ind w:left="0"/>
        <w:jc w:val="both"/>
      </w:pPr>
      <w:r>
        <w:rPr>
          <w:rFonts w:ascii="Times New Roman"/>
          <w:b w:val="false"/>
          <w:i w:val="false"/>
          <w:color w:val="000000"/>
          <w:sz w:val="28"/>
        </w:rPr>
        <w:t>
      2) снижение административной нагрузки на них;</w:t>
      </w:r>
    </w:p>
    <w:bookmarkEnd w:id="1332"/>
    <w:bookmarkStart w:name="z1440" w:id="1333"/>
    <w:p>
      <w:pPr>
        <w:spacing w:after="0"/>
        <w:ind w:left="0"/>
        <w:jc w:val="both"/>
      </w:pPr>
      <w:r>
        <w:rPr>
          <w:rFonts w:ascii="Times New Roman"/>
          <w:b w:val="false"/>
          <w:i w:val="false"/>
          <w:color w:val="000000"/>
          <w:sz w:val="28"/>
        </w:rPr>
        <w:t>
      3) получение достоверной информации о воздействии факторов среды обитания (химических, физических, биологических, социальных)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bookmarkEnd w:id="1333"/>
    <w:bookmarkStart w:name="z1441" w:id="1334"/>
    <w:p>
      <w:pPr>
        <w:spacing w:after="0"/>
        <w:ind w:left="0"/>
        <w:jc w:val="both"/>
      </w:pPr>
      <w:r>
        <w:rPr>
          <w:rFonts w:ascii="Times New Roman"/>
          <w:b w:val="false"/>
          <w:i w:val="false"/>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1334"/>
    <w:bookmarkStart w:name="z1442" w:id="1335"/>
    <w:p>
      <w:pPr>
        <w:spacing w:after="0"/>
        <w:ind w:left="0"/>
        <w:jc w:val="both"/>
      </w:pPr>
      <w:r>
        <w:rPr>
          <w:rFonts w:ascii="Times New Roman"/>
          <w:b w:val="false"/>
          <w:i w:val="false"/>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bookmarkEnd w:id="1335"/>
    <w:bookmarkStart w:name="z1443" w:id="1336"/>
    <w:p>
      <w:pPr>
        <w:spacing w:after="0"/>
        <w:ind w:left="0"/>
        <w:jc w:val="both"/>
      </w:pPr>
      <w:r>
        <w:rPr>
          <w:rFonts w:ascii="Times New Roman"/>
          <w:b w:val="false"/>
          <w:i w:val="false"/>
          <w:color w:val="000000"/>
          <w:sz w:val="28"/>
        </w:rPr>
        <w:t>
      6) оперативное упреждающее реагирование на нештатные ситуации;</w:t>
      </w:r>
    </w:p>
    <w:bookmarkEnd w:id="1336"/>
    <w:bookmarkStart w:name="z1444" w:id="1337"/>
    <w:p>
      <w:pPr>
        <w:spacing w:after="0"/>
        <w:ind w:left="0"/>
        <w:jc w:val="both"/>
      </w:pPr>
      <w:r>
        <w:rPr>
          <w:rFonts w:ascii="Times New Roman"/>
          <w:b w:val="false"/>
          <w:i w:val="false"/>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bookmarkEnd w:id="1337"/>
    <w:bookmarkStart w:name="z1445" w:id="1338"/>
    <w:p>
      <w:pPr>
        <w:spacing w:after="0"/>
        <w:ind w:left="0"/>
        <w:jc w:val="both"/>
      </w:pPr>
      <w:r>
        <w:rPr>
          <w:rFonts w:ascii="Times New Roman"/>
          <w:b w:val="false"/>
          <w:i w:val="false"/>
          <w:color w:val="000000"/>
          <w:sz w:val="28"/>
        </w:rPr>
        <w:t>
      8) информирование общественности о деятельности предприятий по охране общественного здоровья и рисках для здоровья населения.</w:t>
      </w:r>
    </w:p>
    <w:bookmarkEnd w:id="1338"/>
    <w:bookmarkStart w:name="z1446" w:id="1339"/>
    <w:p>
      <w:pPr>
        <w:spacing w:after="0"/>
        <w:ind w:left="0"/>
        <w:jc w:val="both"/>
      </w:pPr>
      <w:r>
        <w:rPr>
          <w:rFonts w:ascii="Times New Roman"/>
          <w:b w:val="false"/>
          <w:i w:val="false"/>
          <w:color w:val="000000"/>
          <w:sz w:val="28"/>
        </w:rPr>
        <w:t>
      3. Профилактический контроль и надзор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p>
    <w:bookmarkEnd w:id="1339"/>
    <w:bookmarkStart w:name="z1447" w:id="1340"/>
    <w:p>
      <w:pPr>
        <w:spacing w:after="0"/>
        <w:ind w:left="0"/>
        <w:jc w:val="both"/>
      </w:pPr>
      <w:r>
        <w:rPr>
          <w:rFonts w:ascii="Times New Roman"/>
          <w:b w:val="false"/>
          <w:i w:val="false"/>
          <w:color w:val="000000"/>
          <w:sz w:val="28"/>
        </w:rPr>
        <w:t>
      4. В случае выявления нарушений по результатам профилактического государственного контроля и надзора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bookmarkEnd w:id="1340"/>
    <w:bookmarkStart w:name="z1448" w:id="1341"/>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государственного контроля и надзора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1341"/>
    <w:bookmarkStart w:name="z1449" w:id="1342"/>
    <w:p>
      <w:pPr>
        <w:spacing w:after="0"/>
        <w:ind w:left="0"/>
        <w:jc w:val="both"/>
      </w:pPr>
      <w:r>
        <w:rPr>
          <w:rFonts w:ascii="Times New Roman"/>
          <w:b w:val="false"/>
          <w:i w:val="false"/>
          <w:color w:val="000000"/>
          <w:sz w:val="28"/>
        </w:rPr>
        <w:t>
      1) по почте заказным письмом с уведомлением;</w:t>
      </w:r>
    </w:p>
    <w:bookmarkEnd w:id="1342"/>
    <w:bookmarkStart w:name="z1450" w:id="1343"/>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343"/>
    <w:bookmarkStart w:name="z1451" w:id="1344"/>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344"/>
    <w:bookmarkStart w:name="z1452" w:id="1345"/>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его вручения (получения).</w:t>
      </w:r>
    </w:p>
    <w:bookmarkEnd w:id="1345"/>
    <w:bookmarkStart w:name="z1453" w:id="1346"/>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рекомендации.</w:t>
      </w:r>
    </w:p>
    <w:bookmarkEnd w:id="1346"/>
    <w:bookmarkStart w:name="z1454" w:id="1347"/>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в сфере санитарно-эпидемиологического благополучия населения с посещением субъекта (объекта) контроля и надзора.</w:t>
      </w:r>
    </w:p>
    <w:bookmarkEnd w:id="1347"/>
    <w:bookmarkStart w:name="z1455" w:id="1348"/>
    <w:p>
      <w:pPr>
        <w:spacing w:after="0"/>
        <w:ind w:left="0"/>
        <w:jc w:val="both"/>
      </w:pPr>
      <w:r>
        <w:rPr>
          <w:rFonts w:ascii="Times New Roman"/>
          <w:b w:val="false"/>
          <w:i w:val="false"/>
          <w:color w:val="000000"/>
          <w:sz w:val="28"/>
        </w:rPr>
        <w:t>
      9. Результаты профилактического контроля и надзора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и надзора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1348"/>
    <w:p>
      <w:pPr>
        <w:spacing w:after="0"/>
        <w:ind w:left="0"/>
        <w:jc w:val="both"/>
      </w:pPr>
      <w:r>
        <w:rPr>
          <w:rFonts w:ascii="Times New Roman"/>
          <w:b/>
          <w:i w:val="false"/>
          <w:color w:val="000000"/>
          <w:sz w:val="28"/>
        </w:rPr>
        <w:t>Статья 46. Виды профилактического государственного контроля и надзора в сфере санитарно-эпидемиологического благополучия населения без посещения субъекта (объекта) контроля и надзора</w:t>
      </w:r>
    </w:p>
    <w:bookmarkStart w:name="z1457" w:id="1349"/>
    <w:p>
      <w:pPr>
        <w:spacing w:after="0"/>
        <w:ind w:left="0"/>
        <w:jc w:val="both"/>
      </w:pPr>
      <w:r>
        <w:rPr>
          <w:rFonts w:ascii="Times New Roman"/>
          <w:b w:val="false"/>
          <w:i w:val="false"/>
          <w:color w:val="000000"/>
          <w:sz w:val="28"/>
        </w:rPr>
        <w:t>
      1.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1349"/>
    <w:bookmarkStart w:name="z1458" w:id="1350"/>
    <w:p>
      <w:pPr>
        <w:spacing w:after="0"/>
        <w:ind w:left="0"/>
        <w:jc w:val="both"/>
      </w:pPr>
      <w:r>
        <w:rPr>
          <w:rFonts w:ascii="Times New Roman"/>
          <w:b w:val="false"/>
          <w:i w:val="false"/>
          <w:color w:val="000000"/>
          <w:sz w:val="28"/>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bookmarkEnd w:id="1350"/>
    <w:bookmarkStart w:name="z1459" w:id="1351"/>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bookmarkEnd w:id="1351"/>
    <w:bookmarkStart w:name="z1460" w:id="1352"/>
    <w:p>
      <w:pPr>
        <w:spacing w:after="0"/>
        <w:ind w:left="0"/>
        <w:jc w:val="both"/>
      </w:pPr>
      <w:r>
        <w:rPr>
          <w:rFonts w:ascii="Times New Roman"/>
          <w:b w:val="false"/>
          <w:i w:val="false"/>
          <w:color w:val="000000"/>
          <w:sz w:val="28"/>
        </w:rPr>
        <w:t>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w:t>
      </w:r>
    </w:p>
    <w:bookmarkEnd w:id="1352"/>
    <w:bookmarkStart w:name="z1461" w:id="1353"/>
    <w:p>
      <w:pPr>
        <w:spacing w:after="0"/>
        <w:ind w:left="0"/>
        <w:jc w:val="both"/>
      </w:pPr>
      <w:r>
        <w:rPr>
          <w:rFonts w:ascii="Times New Roman"/>
          <w:b w:val="false"/>
          <w:i w:val="false"/>
          <w:color w:val="000000"/>
          <w:sz w:val="28"/>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bookmarkEnd w:id="1353"/>
    <w:bookmarkStart w:name="z1462" w:id="1354"/>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w:t>
      </w:r>
    </w:p>
    <w:bookmarkEnd w:id="1354"/>
    <w:bookmarkStart w:name="z1463" w:id="1355"/>
    <w:p>
      <w:pPr>
        <w:spacing w:after="0"/>
        <w:ind w:left="0"/>
        <w:jc w:val="both"/>
      </w:pPr>
      <w:r>
        <w:rPr>
          <w:rFonts w:ascii="Times New Roman"/>
          <w:b w:val="false"/>
          <w:i w:val="false"/>
          <w:color w:val="000000"/>
          <w:sz w:val="28"/>
        </w:rPr>
        <w:t>
      1) в адреса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с обязательным разъяснением порядка его устранения;</w:t>
      </w:r>
    </w:p>
    <w:bookmarkEnd w:id="1355"/>
    <w:bookmarkStart w:name="z1464" w:id="1356"/>
    <w:p>
      <w:pPr>
        <w:spacing w:after="0"/>
        <w:ind w:left="0"/>
        <w:jc w:val="both"/>
      </w:pPr>
      <w:r>
        <w:rPr>
          <w:rFonts w:ascii="Times New Roman"/>
          <w:b w:val="false"/>
          <w:i w:val="false"/>
          <w:color w:val="000000"/>
          <w:sz w:val="28"/>
        </w:rPr>
        <w:t>
      2) в адрес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bookmarkEnd w:id="1356"/>
    <w:bookmarkStart w:name="z1465" w:id="1357"/>
    <w:p>
      <w:pPr>
        <w:spacing w:after="0"/>
        <w:ind w:left="0"/>
        <w:jc w:val="both"/>
      </w:pPr>
      <w:r>
        <w:rPr>
          <w:rFonts w:ascii="Times New Roman"/>
          <w:b w:val="false"/>
          <w:i w:val="false"/>
          <w:color w:val="000000"/>
          <w:sz w:val="28"/>
        </w:rPr>
        <w:t>
      2. Мониторинг результатов санитарно-эпидемиологического аудита проводится за:</w:t>
      </w:r>
    </w:p>
    <w:bookmarkEnd w:id="1357"/>
    <w:bookmarkStart w:name="z1466" w:id="1358"/>
    <w:p>
      <w:pPr>
        <w:spacing w:after="0"/>
        <w:ind w:left="0"/>
        <w:jc w:val="both"/>
      </w:pPr>
      <w:r>
        <w:rPr>
          <w:rFonts w:ascii="Times New Roman"/>
          <w:b w:val="false"/>
          <w:i w:val="false"/>
          <w:color w:val="000000"/>
          <w:sz w:val="28"/>
        </w:rPr>
        <w:t>
      1) представленной информацией о проведенном санитарно-эпидемиологическом аудите.</w:t>
      </w:r>
    </w:p>
    <w:bookmarkEnd w:id="1358"/>
    <w:bookmarkStart w:name="z1467" w:id="1359"/>
    <w:p>
      <w:pPr>
        <w:spacing w:after="0"/>
        <w:ind w:left="0"/>
        <w:jc w:val="both"/>
      </w:pPr>
      <w:r>
        <w:rPr>
          <w:rFonts w:ascii="Times New Roman"/>
          <w:b w:val="false"/>
          <w:i w:val="false"/>
          <w:color w:val="000000"/>
          <w:sz w:val="28"/>
        </w:rPr>
        <w:t>
      2) представленными аудиторскими заключениями о соответствии (несоответствии) объекта нормативным правовым актам в сфере санитарно-эпидемиологического благополучия населения.</w:t>
      </w:r>
    </w:p>
    <w:bookmarkEnd w:id="1359"/>
    <w:bookmarkStart w:name="z1468" w:id="1360"/>
    <w:p>
      <w:pPr>
        <w:spacing w:after="0"/>
        <w:ind w:left="0"/>
        <w:jc w:val="both"/>
      </w:pPr>
      <w:r>
        <w:rPr>
          <w:rFonts w:ascii="Times New Roman"/>
          <w:b w:val="false"/>
          <w:i w:val="false"/>
          <w:color w:val="000000"/>
          <w:sz w:val="28"/>
        </w:rPr>
        <w:t>
      В ходе мониторинга результатов санитарно-эпидемиологического аудита проводится анализ полноты заполнения аудиторского заключения о соответствии (несоответствии) объекта нормативным правовым актам в сфере санитарно-эпидемиологического благополучия населения в соответствии с порядком проведения санитарно-эпидемиологического аудита, определяемом государственным органом в сфере санитарно-эпидемиологического благополучия населения.</w:t>
      </w:r>
    </w:p>
    <w:bookmarkEnd w:id="1360"/>
    <w:bookmarkStart w:name="z1469" w:id="1361"/>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1361"/>
    <w:bookmarkStart w:name="z1470" w:id="1362"/>
    <w:p>
      <w:pPr>
        <w:spacing w:after="0"/>
        <w:ind w:left="0"/>
        <w:jc w:val="both"/>
      </w:pPr>
      <w:r>
        <w:rPr>
          <w:rFonts w:ascii="Times New Roman"/>
          <w:b w:val="false"/>
          <w:i w:val="false"/>
          <w:color w:val="000000"/>
          <w:sz w:val="28"/>
        </w:rPr>
        <w:t>
      3.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по особому порядку, профилактического контроля и надзора с посещением.</w:t>
      </w:r>
    </w:p>
    <w:bookmarkEnd w:id="1362"/>
    <w:bookmarkStart w:name="z1471" w:id="1363"/>
    <w:p>
      <w:pPr>
        <w:spacing w:after="0"/>
        <w:ind w:left="0"/>
        <w:jc w:val="both"/>
      </w:pPr>
      <w:r>
        <w:rPr>
          <w:rFonts w:ascii="Times New Roman"/>
          <w:b w:val="false"/>
          <w:i w:val="false"/>
          <w:color w:val="000000"/>
          <w:sz w:val="28"/>
        </w:rPr>
        <w:t>
      Субъект (объект)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1363"/>
    <w:bookmarkStart w:name="z1472" w:id="1364"/>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1364"/>
    <w:bookmarkStart w:name="z1473" w:id="1365"/>
    <w:p>
      <w:pPr>
        <w:spacing w:after="0"/>
        <w:ind w:left="0"/>
        <w:jc w:val="both"/>
      </w:pPr>
      <w:r>
        <w:rPr>
          <w:rFonts w:ascii="Times New Roman"/>
          <w:b w:val="false"/>
          <w:i w:val="false"/>
          <w:color w:val="000000"/>
          <w:sz w:val="28"/>
        </w:rPr>
        <w:t>
      4. Мониторинг уведомлений проводится на основании анализа поступивших уведомлений от физических и юридических лиц, уведомивших о начале и прекращении деятельности (эксплуатации) объекта незначительной эпидемической значимости и поступивших обращений физических и юридических лиц, результатов проверок и профилактического контроля и надзора.</w:t>
      </w:r>
    </w:p>
    <w:bookmarkEnd w:id="1365"/>
    <w:bookmarkStart w:name="z1474" w:id="1366"/>
    <w:p>
      <w:pPr>
        <w:spacing w:after="0"/>
        <w:ind w:left="0"/>
        <w:jc w:val="both"/>
      </w:pPr>
      <w:r>
        <w:rPr>
          <w:rFonts w:ascii="Times New Roman"/>
          <w:b w:val="false"/>
          <w:i w:val="false"/>
          <w:color w:val="000000"/>
          <w:sz w:val="28"/>
        </w:rPr>
        <w:t xml:space="preserve">
      5.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факторов среды обитания. </w:t>
      </w:r>
    </w:p>
    <w:bookmarkEnd w:id="1366"/>
    <w:bookmarkStart w:name="z1475" w:id="1367"/>
    <w:p>
      <w:pPr>
        <w:spacing w:after="0"/>
        <w:ind w:left="0"/>
        <w:jc w:val="both"/>
      </w:pPr>
      <w:r>
        <w:rPr>
          <w:rFonts w:ascii="Times New Roman"/>
          <w:b w:val="false"/>
          <w:i w:val="false"/>
          <w:color w:val="000000"/>
          <w:sz w:val="28"/>
        </w:rPr>
        <w:t xml:space="preserve">
      Анализ, оценка и прогноз –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 </w:t>
      </w:r>
    </w:p>
    <w:bookmarkEnd w:id="1367"/>
    <w:bookmarkStart w:name="z1476" w:id="1368"/>
    <w:p>
      <w:pPr>
        <w:spacing w:after="0"/>
        <w:ind w:left="0"/>
        <w:jc w:val="both"/>
      </w:pPr>
      <w:r>
        <w:rPr>
          <w:rFonts w:ascii="Times New Roman"/>
          <w:b w:val="false"/>
          <w:i w:val="false"/>
          <w:color w:val="000000"/>
          <w:sz w:val="28"/>
        </w:rPr>
        <w:t>
      Отбор проб в объектах внешней среды (вода, почва, атмосферный воздух) в рамках санитарно-эпидемиологического мониторинга проводится не реже одного раза в квартал.</w:t>
      </w:r>
    </w:p>
    <w:bookmarkEnd w:id="1368"/>
    <w:p>
      <w:pPr>
        <w:spacing w:after="0"/>
        <w:ind w:left="0"/>
        <w:jc w:val="both"/>
      </w:pPr>
      <w:r>
        <w:rPr>
          <w:rFonts w:ascii="Times New Roman"/>
          <w:b/>
          <w:i w:val="false"/>
          <w:color w:val="000000"/>
          <w:sz w:val="28"/>
        </w:rPr>
        <w:t>Статья 47. Санитарно-эпидемиологическая экспертиза</w:t>
      </w:r>
    </w:p>
    <w:bookmarkStart w:name="z1478" w:id="1369"/>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bookmarkEnd w:id="1369"/>
    <w:bookmarkStart w:name="z1479" w:id="1370"/>
    <w:p>
      <w:pPr>
        <w:spacing w:after="0"/>
        <w:ind w:left="0"/>
        <w:jc w:val="both"/>
      </w:pPr>
      <w:r>
        <w:rPr>
          <w:rFonts w:ascii="Times New Roman"/>
          <w:b w:val="false"/>
          <w:i w:val="false"/>
          <w:color w:val="000000"/>
          <w:sz w:val="28"/>
        </w:rPr>
        <w:t>
      Снятие пробы и отбор продукции для проведения санитарно-эпидемиологической экспертизы, проводимой в рамках проверки, производится в количествах, достаточных и не превышающих необходимых объемов для ее проведения, без компенсации стоимости этой продукции.</w:t>
      </w:r>
    </w:p>
    <w:bookmarkEnd w:id="1370"/>
    <w:bookmarkStart w:name="z1480" w:id="1371"/>
    <w:p>
      <w:pPr>
        <w:spacing w:after="0"/>
        <w:ind w:left="0"/>
        <w:jc w:val="both"/>
      </w:pPr>
      <w:r>
        <w:rPr>
          <w:rFonts w:ascii="Times New Roman"/>
          <w:b w:val="false"/>
          <w:i w:val="false"/>
          <w:color w:val="000000"/>
          <w:sz w:val="28"/>
        </w:rPr>
        <w:t xml:space="preserve">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 юридических лиц в порядке, определяемом государственным органом в сфере санитарно-эпидемиологического благополучия населения, за исключением санитарно-эпидемиологической экспертизы проектов. </w:t>
      </w:r>
    </w:p>
    <w:bookmarkEnd w:id="1371"/>
    <w:bookmarkStart w:name="z1481" w:id="1372"/>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1372"/>
    <w:bookmarkStart w:name="z1482" w:id="1373"/>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bookmarkEnd w:id="1373"/>
    <w:bookmarkStart w:name="z1483" w:id="1374"/>
    <w:p>
      <w:pPr>
        <w:spacing w:after="0"/>
        <w:ind w:left="0"/>
        <w:jc w:val="both"/>
      </w:pPr>
      <w:r>
        <w:rPr>
          <w:rFonts w:ascii="Times New Roman"/>
          <w:b w:val="false"/>
          <w:i w:val="false"/>
          <w:color w:val="000000"/>
          <w:sz w:val="28"/>
        </w:rPr>
        <w:t>
      3. Санитарно-эпидемиологическая экспертиза проектов строительства проводится по:</w:t>
      </w:r>
    </w:p>
    <w:bookmarkEnd w:id="1374"/>
    <w:bookmarkStart w:name="z1484" w:id="1375"/>
    <w:p>
      <w:pPr>
        <w:spacing w:after="0"/>
        <w:ind w:left="0"/>
        <w:jc w:val="both"/>
      </w:pPr>
      <w:r>
        <w:rPr>
          <w:rFonts w:ascii="Times New Roman"/>
          <w:b w:val="false"/>
          <w:i w:val="false"/>
          <w:color w:val="000000"/>
          <w:sz w:val="28"/>
        </w:rPr>
        <w:t>
      1) проектам (технико-экономическим обоснованиям и проектно-сметной документации, с установлением размера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bookmarkEnd w:id="1375"/>
    <w:bookmarkStart w:name="z1485" w:id="1376"/>
    <w:p>
      <w:pPr>
        <w:spacing w:after="0"/>
        <w:ind w:left="0"/>
        <w:jc w:val="both"/>
      </w:pPr>
      <w:r>
        <w:rPr>
          <w:rFonts w:ascii="Times New Roman"/>
          <w:b w:val="false"/>
          <w:i w:val="false"/>
          <w:color w:val="000000"/>
          <w:sz w:val="28"/>
        </w:rPr>
        <w:t>
      2) градостроительным проектам, подлежащим утверждению Правительством Республики Казахстан или маслихатами областей, городов республиканского значения и столицы.</w:t>
      </w:r>
    </w:p>
    <w:bookmarkEnd w:id="1376"/>
    <w:bookmarkStart w:name="z1486" w:id="1377"/>
    <w:p>
      <w:pPr>
        <w:spacing w:after="0"/>
        <w:ind w:left="0"/>
        <w:jc w:val="both"/>
      </w:pPr>
      <w:r>
        <w:rPr>
          <w:rFonts w:ascii="Times New Roman"/>
          <w:b w:val="false"/>
          <w:i w:val="false"/>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bookmarkEnd w:id="1377"/>
    <w:bookmarkStart w:name="z1487" w:id="1378"/>
    <w:p>
      <w:pPr>
        <w:spacing w:after="0"/>
        <w:ind w:left="0"/>
        <w:jc w:val="both"/>
      </w:pPr>
      <w:r>
        <w:rPr>
          <w:rFonts w:ascii="Times New Roman"/>
          <w:b w:val="false"/>
          <w:i w:val="false"/>
          <w:color w:val="000000"/>
          <w:sz w:val="28"/>
        </w:rPr>
        <w:t>
      1) объекты промышленного и гражданского назначения;</w:t>
      </w:r>
    </w:p>
    <w:bookmarkEnd w:id="1378"/>
    <w:bookmarkStart w:name="z1488" w:id="1379"/>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1379"/>
    <w:bookmarkStart w:name="z1489" w:id="1380"/>
    <w:p>
      <w:pPr>
        <w:spacing w:after="0"/>
        <w:ind w:left="0"/>
        <w:jc w:val="both"/>
      </w:pPr>
      <w:r>
        <w:rPr>
          <w:rFonts w:ascii="Times New Roman"/>
          <w:b w:val="false"/>
          <w:i w:val="false"/>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bookmarkEnd w:id="1380"/>
    <w:bookmarkStart w:name="z1490" w:id="1381"/>
    <w:p>
      <w:pPr>
        <w:spacing w:after="0"/>
        <w:ind w:left="0"/>
        <w:jc w:val="both"/>
      </w:pPr>
      <w:r>
        <w:rPr>
          <w:rFonts w:ascii="Times New Roman"/>
          <w:b w:val="false"/>
          <w:i w:val="false"/>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1381"/>
    <w:p>
      <w:pPr>
        <w:spacing w:after="0"/>
        <w:ind w:left="0"/>
        <w:jc w:val="both"/>
      </w:pPr>
      <w:r>
        <w:rPr>
          <w:rFonts w:ascii="Times New Roman"/>
          <w:b/>
          <w:i w:val="false"/>
          <w:color w:val="000000"/>
          <w:sz w:val="28"/>
        </w:rPr>
        <w:t>Статья 48. Порядок проведения санитарно-эпидемиологических лабораторных исследований</w:t>
      </w:r>
    </w:p>
    <w:bookmarkStart w:name="z1492" w:id="1382"/>
    <w:p>
      <w:pPr>
        <w:spacing w:after="0"/>
        <w:ind w:left="0"/>
        <w:jc w:val="both"/>
      </w:pPr>
      <w:r>
        <w:rPr>
          <w:rFonts w:ascii="Times New Roman"/>
          <w:b w:val="false"/>
          <w:i w:val="false"/>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bookmarkEnd w:id="1382"/>
    <w:bookmarkStart w:name="z1493" w:id="1383"/>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End w:id="1383"/>
    <w:bookmarkStart w:name="z1494" w:id="1384"/>
    <w:p>
      <w:pPr>
        <w:spacing w:after="0"/>
        <w:ind w:left="0"/>
        <w:jc w:val="both"/>
      </w:pPr>
      <w:r>
        <w:rPr>
          <w:rFonts w:ascii="Times New Roman"/>
          <w:b w:val="false"/>
          <w:i w:val="false"/>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bookmarkEnd w:id="1384"/>
    <w:bookmarkStart w:name="z1495" w:id="1385"/>
    <w:p>
      <w:pPr>
        <w:spacing w:after="0"/>
        <w:ind w:left="0"/>
        <w:jc w:val="both"/>
      </w:pPr>
      <w:r>
        <w:rPr>
          <w:rFonts w:ascii="Times New Roman"/>
          <w:b w:val="false"/>
          <w:i w:val="false"/>
          <w:color w:val="000000"/>
          <w:sz w:val="28"/>
        </w:rPr>
        <w:t>
      истекшего срока годности;</w:t>
      </w:r>
    </w:p>
    <w:bookmarkEnd w:id="1385"/>
    <w:bookmarkStart w:name="z1496" w:id="1386"/>
    <w:p>
      <w:pPr>
        <w:spacing w:after="0"/>
        <w:ind w:left="0"/>
        <w:jc w:val="both"/>
      </w:pPr>
      <w:r>
        <w:rPr>
          <w:rFonts w:ascii="Times New Roman"/>
          <w:b w:val="false"/>
          <w:i w:val="false"/>
          <w:color w:val="000000"/>
          <w:sz w:val="28"/>
        </w:rPr>
        <w:t>
      явных признаков недоброкачественности (порча, разложение, загрязнение).</w:t>
      </w:r>
    </w:p>
    <w:bookmarkEnd w:id="1386"/>
    <w:bookmarkStart w:name="z1497" w:id="1387"/>
    <w:p>
      <w:pPr>
        <w:spacing w:after="0"/>
        <w:ind w:left="0"/>
        <w:jc w:val="both"/>
      </w:pPr>
      <w:r>
        <w:rPr>
          <w:rFonts w:ascii="Times New Roman"/>
          <w:b w:val="false"/>
          <w:i w:val="false"/>
          <w:color w:val="000000"/>
          <w:sz w:val="28"/>
        </w:rPr>
        <w:t xml:space="preserve">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 </w:t>
      </w:r>
    </w:p>
    <w:bookmarkEnd w:id="1387"/>
    <w:bookmarkStart w:name="z1498" w:id="1388"/>
    <w:p>
      <w:pPr>
        <w:spacing w:after="0"/>
        <w:ind w:left="0"/>
        <w:jc w:val="both"/>
      </w:pPr>
      <w:r>
        <w:rPr>
          <w:rFonts w:ascii="Times New Roman"/>
          <w:b w:val="false"/>
          <w:i w:val="false"/>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bookmarkEnd w:id="1388"/>
    <w:bookmarkStart w:name="z1499" w:id="1389"/>
    <w:p>
      <w:pPr>
        <w:spacing w:after="0"/>
        <w:ind w:left="0"/>
        <w:jc w:val="both"/>
      </w:pPr>
      <w:r>
        <w:rPr>
          <w:rFonts w:ascii="Times New Roman"/>
          <w:b w:val="false"/>
          <w:i w:val="false"/>
          <w:color w:val="000000"/>
          <w:sz w:val="28"/>
        </w:rPr>
        <w:t>
      4. Для проведения санитарно-эпидемиологической экспертизы по заявлениям физических и юридических лиц ими обеспечивается финансирование и представляется необходимая документация.</w:t>
      </w:r>
    </w:p>
    <w:bookmarkEnd w:id="1389"/>
    <w:p>
      <w:pPr>
        <w:spacing w:after="0"/>
        <w:ind w:left="0"/>
        <w:jc w:val="both"/>
      </w:pPr>
      <w:r>
        <w:rPr>
          <w:rFonts w:ascii="Times New Roman"/>
          <w:b/>
          <w:i w:val="false"/>
          <w:color w:val="000000"/>
          <w:sz w:val="28"/>
        </w:rPr>
        <w:t>Статья 49. Санитарно-эпидемиологический аудит</w:t>
      </w:r>
    </w:p>
    <w:bookmarkStart w:name="z1501" w:id="1390"/>
    <w:p>
      <w:pPr>
        <w:spacing w:after="0"/>
        <w:ind w:left="0"/>
        <w:jc w:val="both"/>
      </w:pPr>
      <w:r>
        <w:rPr>
          <w:rFonts w:ascii="Times New Roman"/>
          <w:b w:val="false"/>
          <w:i w:val="false"/>
          <w:color w:val="000000"/>
          <w:sz w:val="28"/>
        </w:rPr>
        <w:t>
      1. Санитарно-эпидемиологический аудит проводится аудитором.</w:t>
      </w:r>
    </w:p>
    <w:bookmarkEnd w:id="1390"/>
    <w:bookmarkStart w:name="z1502" w:id="1391"/>
    <w:p>
      <w:pPr>
        <w:spacing w:after="0"/>
        <w:ind w:left="0"/>
        <w:jc w:val="both"/>
      </w:pPr>
      <w:r>
        <w:rPr>
          <w:rFonts w:ascii="Times New Roman"/>
          <w:b w:val="false"/>
          <w:i w:val="false"/>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Гражданским кодексом Республики Казахстан.</w:t>
      </w:r>
    </w:p>
    <w:bookmarkEnd w:id="1391"/>
    <w:bookmarkStart w:name="z1503" w:id="1392"/>
    <w:p>
      <w:pPr>
        <w:spacing w:after="0"/>
        <w:ind w:left="0"/>
        <w:jc w:val="both"/>
      </w:pPr>
      <w:r>
        <w:rPr>
          <w:rFonts w:ascii="Times New Roman"/>
          <w:b w:val="false"/>
          <w:i w:val="false"/>
          <w:color w:val="000000"/>
          <w:sz w:val="28"/>
        </w:rPr>
        <w:t>
      3. Аудиторы, включенные в государственный электронный реестр разрешений и уведомлений,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bookmarkEnd w:id="1392"/>
    <w:bookmarkStart w:name="z1504" w:id="1393"/>
    <w:p>
      <w:pPr>
        <w:spacing w:after="0"/>
        <w:ind w:left="0"/>
        <w:jc w:val="both"/>
      </w:pPr>
      <w:r>
        <w:rPr>
          <w:rFonts w:ascii="Times New Roman"/>
          <w:b w:val="false"/>
          <w:i w:val="false"/>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bookmarkEnd w:id="1393"/>
    <w:p>
      <w:pPr>
        <w:spacing w:after="0"/>
        <w:ind w:left="0"/>
        <w:jc w:val="both"/>
      </w:pPr>
      <w:r>
        <w:rPr>
          <w:rFonts w:ascii="Times New Roman"/>
          <w:b/>
          <w:i w:val="false"/>
          <w:color w:val="000000"/>
          <w:sz w:val="28"/>
        </w:rPr>
        <w:t>Статья 50. Требования к аудиторам, осуществляющим деятельность в сфере санитарно-эпидемиологического благополучия населения</w:t>
      </w:r>
    </w:p>
    <w:bookmarkStart w:name="z1506" w:id="1394"/>
    <w:p>
      <w:pPr>
        <w:spacing w:after="0"/>
        <w:ind w:left="0"/>
        <w:jc w:val="both"/>
      </w:pPr>
      <w:r>
        <w:rPr>
          <w:rFonts w:ascii="Times New Roman"/>
          <w:b w:val="false"/>
          <w:i w:val="false"/>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394"/>
    <w:bookmarkStart w:name="z1507" w:id="1395"/>
    <w:p>
      <w:pPr>
        <w:spacing w:after="0"/>
        <w:ind w:left="0"/>
        <w:jc w:val="both"/>
      </w:pPr>
      <w:r>
        <w:rPr>
          <w:rFonts w:ascii="Times New Roman"/>
          <w:b w:val="false"/>
          <w:i w:val="false"/>
          <w:color w:val="000000"/>
          <w:sz w:val="28"/>
        </w:rPr>
        <w:t>
      1) для физических лиц:</w:t>
      </w:r>
    </w:p>
    <w:bookmarkEnd w:id="1395"/>
    <w:bookmarkStart w:name="z1508" w:id="1396"/>
    <w:p>
      <w:pPr>
        <w:spacing w:after="0"/>
        <w:ind w:left="0"/>
        <w:jc w:val="both"/>
      </w:pPr>
      <w:r>
        <w:rPr>
          <w:rFonts w:ascii="Times New Roman"/>
          <w:b w:val="false"/>
          <w:i w:val="false"/>
          <w:color w:val="000000"/>
          <w:sz w:val="28"/>
        </w:rPr>
        <w:t>
      наличие высшего образования санитарно-гигиенического профиля;</w:t>
      </w:r>
    </w:p>
    <w:bookmarkEnd w:id="1396"/>
    <w:bookmarkStart w:name="z1509" w:id="1397"/>
    <w:p>
      <w:pPr>
        <w:spacing w:after="0"/>
        <w:ind w:left="0"/>
        <w:jc w:val="both"/>
      </w:pPr>
      <w:r>
        <w:rPr>
          <w:rFonts w:ascii="Times New Roman"/>
          <w:b w:val="false"/>
          <w:i w:val="false"/>
          <w:color w:val="000000"/>
          <w:sz w:val="28"/>
        </w:rPr>
        <w:t>
      соответствие требованиям к физическим лицам, претендующим на проведение независимой экспертизы, определенным уполномоченным органом.</w:t>
      </w:r>
    </w:p>
    <w:bookmarkEnd w:id="1397"/>
    <w:bookmarkStart w:name="z1510" w:id="1398"/>
    <w:p>
      <w:pPr>
        <w:spacing w:after="0"/>
        <w:ind w:left="0"/>
        <w:jc w:val="both"/>
      </w:pPr>
      <w:r>
        <w:rPr>
          <w:rFonts w:ascii="Times New Roman"/>
          <w:b w:val="false"/>
          <w:i w:val="false"/>
          <w:color w:val="000000"/>
          <w:sz w:val="28"/>
        </w:rPr>
        <w:t>
      2) для юридических лиц наличие в штате квалифицированного персонала, соответствующего требованиям, установленным подпунктом 1) настоящего пункта.</w:t>
      </w:r>
    </w:p>
    <w:bookmarkEnd w:id="1398"/>
    <w:bookmarkStart w:name="z1511" w:id="1399"/>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399"/>
    <w:bookmarkStart w:name="z1512" w:id="1400"/>
    <w:p>
      <w:pPr>
        <w:spacing w:after="0"/>
        <w:ind w:left="0"/>
        <w:jc w:val="both"/>
      </w:pPr>
      <w:r>
        <w:rPr>
          <w:rFonts w:ascii="Times New Roman"/>
          <w:b w:val="false"/>
          <w:i w:val="false"/>
          <w:color w:val="000000"/>
          <w:sz w:val="28"/>
        </w:rPr>
        <w:t>
      3. Аудиторы, осуществляющие деятельность по проведению санитарно-эпидемиологического аудита, обязаны:</w:t>
      </w:r>
    </w:p>
    <w:bookmarkEnd w:id="1400"/>
    <w:bookmarkStart w:name="z1513" w:id="1401"/>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1401"/>
    <w:bookmarkStart w:name="z1514" w:id="1402"/>
    <w:p>
      <w:pPr>
        <w:spacing w:after="0"/>
        <w:ind w:left="0"/>
        <w:jc w:val="both"/>
      </w:pPr>
      <w:r>
        <w:rPr>
          <w:rFonts w:ascii="Times New Roman"/>
          <w:b w:val="false"/>
          <w:i w:val="false"/>
          <w:color w:val="000000"/>
          <w:sz w:val="28"/>
        </w:rPr>
        <w:t xml:space="preserve">
      2) соблюдать требования законодательства Республики Казахстан в сфере санитарно-эпидемиологического благополучия населения, иных нормативных правовых актов; </w:t>
      </w:r>
    </w:p>
    <w:bookmarkEnd w:id="1402"/>
    <w:bookmarkStart w:name="z1515" w:id="1403"/>
    <w:p>
      <w:pPr>
        <w:spacing w:after="0"/>
        <w:ind w:left="0"/>
        <w:jc w:val="both"/>
      </w:pPr>
      <w:r>
        <w:rPr>
          <w:rFonts w:ascii="Times New Roman"/>
          <w:b w:val="false"/>
          <w:i w:val="false"/>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bookmarkEnd w:id="1403"/>
    <w:bookmarkStart w:name="z1516" w:id="1404"/>
    <w:p>
      <w:pPr>
        <w:spacing w:after="0"/>
        <w:ind w:left="0"/>
        <w:jc w:val="both"/>
      </w:pPr>
      <w:r>
        <w:rPr>
          <w:rFonts w:ascii="Times New Roman"/>
          <w:b w:val="false"/>
          <w:i w:val="false"/>
          <w:color w:val="000000"/>
          <w:sz w:val="28"/>
        </w:rPr>
        <w:t>
      4. Запрещается проведение санитарно-эпидемиологического аудита аудитором, исполнители которого:</w:t>
      </w:r>
    </w:p>
    <w:bookmarkEnd w:id="1404"/>
    <w:bookmarkStart w:name="z1517" w:id="1405"/>
    <w:p>
      <w:pPr>
        <w:spacing w:after="0"/>
        <w:ind w:left="0"/>
        <w:jc w:val="both"/>
      </w:pPr>
      <w:r>
        <w:rPr>
          <w:rFonts w:ascii="Times New Roman"/>
          <w:b w:val="false"/>
          <w:i w:val="false"/>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bookmarkEnd w:id="1405"/>
    <w:bookmarkStart w:name="z1518" w:id="1406"/>
    <w:p>
      <w:pPr>
        <w:spacing w:after="0"/>
        <w:ind w:left="0"/>
        <w:jc w:val="both"/>
      </w:pPr>
      <w:r>
        <w:rPr>
          <w:rFonts w:ascii="Times New Roman"/>
          <w:b w:val="false"/>
          <w:i w:val="false"/>
          <w:color w:val="000000"/>
          <w:sz w:val="28"/>
        </w:rPr>
        <w:t>
      2) связаны личными имущественными интересами с аудируемым субъектом.</w:t>
      </w:r>
    </w:p>
    <w:bookmarkEnd w:id="1406"/>
    <w:p>
      <w:pPr>
        <w:spacing w:after="0"/>
        <w:ind w:left="0"/>
        <w:jc w:val="both"/>
      </w:pPr>
      <w:r>
        <w:rPr>
          <w:rFonts w:ascii="Times New Roman"/>
          <w:b/>
          <w:i w:val="false"/>
          <w:color w:val="000000"/>
          <w:sz w:val="28"/>
        </w:rPr>
        <w:t>Статья 51. Процедура санитарно-эпидемиологического аудита</w:t>
      </w:r>
    </w:p>
    <w:bookmarkStart w:name="z1520" w:id="1407"/>
    <w:p>
      <w:pPr>
        <w:spacing w:after="0"/>
        <w:ind w:left="0"/>
        <w:jc w:val="both"/>
      </w:pPr>
      <w:r>
        <w:rPr>
          <w:rFonts w:ascii="Times New Roman"/>
          <w:b w:val="false"/>
          <w:i w:val="false"/>
          <w:color w:val="000000"/>
          <w:sz w:val="28"/>
        </w:rPr>
        <w:t>
      1. Процедура санитарно-эпидемиологического аудита включает:</w:t>
      </w:r>
    </w:p>
    <w:bookmarkEnd w:id="1407"/>
    <w:bookmarkStart w:name="z1521" w:id="1408"/>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1408"/>
    <w:bookmarkStart w:name="z1522" w:id="1409"/>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1409"/>
    <w:bookmarkStart w:name="z1523" w:id="1410"/>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1410"/>
    <w:bookmarkStart w:name="z1524" w:id="1411"/>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1411"/>
    <w:bookmarkStart w:name="z1525" w:id="1412"/>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1412"/>
    <w:bookmarkStart w:name="z1526" w:id="1413"/>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bookmarkEnd w:id="1413"/>
    <w:bookmarkStart w:name="z1527" w:id="1414"/>
    <w:p>
      <w:pPr>
        <w:spacing w:after="0"/>
        <w:ind w:left="0"/>
        <w:jc w:val="both"/>
      </w:pPr>
      <w:r>
        <w:rPr>
          <w:rFonts w:ascii="Times New Roman"/>
          <w:b w:val="false"/>
          <w:i w:val="false"/>
          <w:color w:val="000000"/>
          <w:sz w:val="28"/>
        </w:rPr>
        <w:t>
      7) составление и представление аудиторского заключения заявителю.</w:t>
      </w:r>
    </w:p>
    <w:bookmarkEnd w:id="1414"/>
    <w:bookmarkStart w:name="z1528" w:id="1415"/>
    <w:p>
      <w:pPr>
        <w:spacing w:after="0"/>
        <w:ind w:left="0"/>
        <w:jc w:val="both"/>
      </w:pPr>
      <w:r>
        <w:rPr>
          <w:rFonts w:ascii="Times New Roman"/>
          <w:b w:val="false"/>
          <w:i w:val="false"/>
          <w:color w:val="000000"/>
          <w:sz w:val="28"/>
        </w:rPr>
        <w:t>
      2. Для проведения санитарно-эпидемиологического аудита заявителем обеспечивается финансирование и представляется необходимая документация в порядке, установленном пунктом 3 настоящей статьи.</w:t>
      </w:r>
    </w:p>
    <w:bookmarkEnd w:id="1415"/>
    <w:bookmarkStart w:name="z1529" w:id="1416"/>
    <w:p>
      <w:pPr>
        <w:spacing w:after="0"/>
        <w:ind w:left="0"/>
        <w:jc w:val="both"/>
      </w:pPr>
      <w:r>
        <w:rPr>
          <w:rFonts w:ascii="Times New Roman"/>
          <w:b w:val="false"/>
          <w:i w:val="false"/>
          <w:color w:val="000000"/>
          <w:sz w:val="28"/>
        </w:rPr>
        <w:t>
      3. Для проведения санитарно-эпидемиологического аудита объекта заявитель представляет аудитору следующие документы:</w:t>
      </w:r>
    </w:p>
    <w:bookmarkEnd w:id="1416"/>
    <w:bookmarkStart w:name="z1530" w:id="1417"/>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1417"/>
    <w:bookmarkStart w:name="z1531" w:id="1418"/>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w:t>
      </w:r>
    </w:p>
    <w:bookmarkEnd w:id="1418"/>
    <w:bookmarkStart w:name="z1532" w:id="1419"/>
    <w:p>
      <w:pPr>
        <w:spacing w:after="0"/>
        <w:ind w:left="0"/>
        <w:jc w:val="both"/>
      </w:pPr>
      <w:r>
        <w:rPr>
          <w:rFonts w:ascii="Times New Roman"/>
          <w:b w:val="false"/>
          <w:i w:val="false"/>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последние);</w:t>
      </w:r>
    </w:p>
    <w:bookmarkEnd w:id="1419"/>
    <w:bookmarkStart w:name="z1533" w:id="1420"/>
    <w:p>
      <w:pPr>
        <w:spacing w:after="0"/>
        <w:ind w:left="0"/>
        <w:jc w:val="both"/>
      </w:pPr>
      <w:r>
        <w:rPr>
          <w:rFonts w:ascii="Times New Roman"/>
          <w:b w:val="false"/>
          <w:i w:val="false"/>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bookmarkEnd w:id="1420"/>
    <w:bookmarkStart w:name="z1534" w:id="1421"/>
    <w:p>
      <w:pPr>
        <w:spacing w:after="0"/>
        <w:ind w:left="0"/>
        <w:jc w:val="both"/>
      </w:pPr>
      <w:r>
        <w:rPr>
          <w:rFonts w:ascii="Times New Roman"/>
          <w:b w:val="false"/>
          <w:i w:val="false"/>
          <w:color w:val="000000"/>
          <w:sz w:val="28"/>
        </w:rPr>
        <w:t>
      3) при наличии документацию по системе менеджмента хозяйствующего субъекта и предыдущие заключения санитарно-эпидемиологического аудита;</w:t>
      </w:r>
    </w:p>
    <w:bookmarkEnd w:id="1421"/>
    <w:bookmarkStart w:name="z1535" w:id="1422"/>
    <w:p>
      <w:pPr>
        <w:spacing w:after="0"/>
        <w:ind w:left="0"/>
        <w:jc w:val="both"/>
      </w:pPr>
      <w:r>
        <w:rPr>
          <w:rFonts w:ascii="Times New Roman"/>
          <w:b w:val="false"/>
          <w:i w:val="false"/>
          <w:color w:val="000000"/>
          <w:sz w:val="28"/>
        </w:rPr>
        <w:t>
      4) иные материалы, необходимые для оценки объекта.</w:t>
      </w:r>
    </w:p>
    <w:bookmarkEnd w:id="1422"/>
    <w:bookmarkStart w:name="z1536" w:id="1423"/>
    <w:p>
      <w:pPr>
        <w:spacing w:after="0"/>
        <w:ind w:left="0"/>
        <w:jc w:val="both"/>
      </w:pPr>
      <w:r>
        <w:rPr>
          <w:rFonts w:ascii="Times New Roman"/>
          <w:b w:val="false"/>
          <w:i w:val="false"/>
          <w:color w:val="000000"/>
          <w:sz w:val="28"/>
        </w:rPr>
        <w:t>
      4. По результатам проведенного в соответствии с планом санитарно-эпидемиологического аудита составляется аудиторское заключение о соответствии (несоответствии) объекта санитарным правилам по форме, установленной порядком проведения санитарно-эпидемиологического аудита.</w:t>
      </w:r>
    </w:p>
    <w:bookmarkEnd w:id="1423"/>
    <w:bookmarkStart w:name="z1537" w:id="1424"/>
    <w:p>
      <w:pPr>
        <w:spacing w:after="0"/>
        <w:ind w:left="0"/>
        <w:jc w:val="both"/>
      </w:pPr>
      <w:r>
        <w:rPr>
          <w:rFonts w:ascii="Times New Roman"/>
          <w:b w:val="false"/>
          <w:i w:val="false"/>
          <w:color w:val="000000"/>
          <w:sz w:val="28"/>
        </w:rPr>
        <w:t>
      5.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424"/>
    <w:bookmarkStart w:name="z1538" w:id="1425"/>
    <w:p>
      <w:pPr>
        <w:spacing w:after="0"/>
        <w:ind w:left="0"/>
        <w:jc w:val="both"/>
      </w:pPr>
      <w:r>
        <w:rPr>
          <w:rFonts w:ascii="Times New Roman"/>
          <w:b w:val="false"/>
          <w:i w:val="false"/>
          <w:color w:val="000000"/>
          <w:sz w:val="28"/>
        </w:rPr>
        <w:t>
      6.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425"/>
    <w:bookmarkStart w:name="z1539" w:id="1426"/>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1426"/>
    <w:bookmarkStart w:name="z1540" w:id="1427"/>
    <w:p>
      <w:pPr>
        <w:spacing w:after="0"/>
        <w:ind w:left="0"/>
        <w:jc w:val="both"/>
      </w:pPr>
      <w:r>
        <w:rPr>
          <w:rFonts w:ascii="Times New Roman"/>
          <w:b w:val="false"/>
          <w:i w:val="false"/>
          <w:color w:val="000000"/>
          <w:sz w:val="28"/>
        </w:rPr>
        <w:t>
      2) невыполнения требований нормативных правовых актов в сфере санитарно-эпидемиологического благополучия населения.</w:t>
      </w:r>
    </w:p>
    <w:bookmarkEnd w:id="1427"/>
    <w:p>
      <w:pPr>
        <w:spacing w:after="0"/>
        <w:ind w:left="0"/>
        <w:jc w:val="both"/>
      </w:pPr>
      <w:r>
        <w:rPr>
          <w:rFonts w:ascii="Times New Roman"/>
          <w:b/>
          <w:i w:val="false"/>
          <w:color w:val="000000"/>
          <w:sz w:val="28"/>
        </w:rPr>
        <w:t>Статья 52. Производственный контроль</w:t>
      </w:r>
    </w:p>
    <w:bookmarkStart w:name="z1542" w:id="1428"/>
    <w:p>
      <w:pPr>
        <w:spacing w:after="0"/>
        <w:ind w:left="0"/>
        <w:jc w:val="both"/>
      </w:pPr>
      <w:r>
        <w:rPr>
          <w:rFonts w:ascii="Times New Roman"/>
          <w:b w:val="false"/>
          <w:i w:val="false"/>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bookmarkEnd w:id="1428"/>
    <w:bookmarkStart w:name="z1543" w:id="1429"/>
    <w:p>
      <w:pPr>
        <w:spacing w:after="0"/>
        <w:ind w:left="0"/>
        <w:jc w:val="both"/>
      </w:pPr>
      <w:r>
        <w:rPr>
          <w:rFonts w:ascii="Times New Roman"/>
          <w:b w:val="false"/>
          <w:i w:val="false"/>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bookmarkEnd w:id="1429"/>
    <w:bookmarkStart w:name="z1544" w:id="1430"/>
    <w:p>
      <w:pPr>
        <w:spacing w:after="0"/>
        <w:ind w:left="0"/>
        <w:jc w:val="both"/>
      </w:pPr>
      <w:r>
        <w:rPr>
          <w:rFonts w:ascii="Times New Roman"/>
          <w:b w:val="false"/>
          <w:i w:val="false"/>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индивидуальными предпринимателями или юридическим лицом.</w:t>
      </w:r>
    </w:p>
    <w:bookmarkEnd w:id="1430"/>
    <w:bookmarkStart w:name="z1545" w:id="1431"/>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установленных нормативными правовыми актами в сфере санитарно-эпидемиологического благополучия населения.</w:t>
      </w:r>
    </w:p>
    <w:bookmarkEnd w:id="1431"/>
    <w:bookmarkStart w:name="z1546" w:id="1432"/>
    <w:p>
      <w:pPr>
        <w:spacing w:after="0"/>
        <w:ind w:left="0"/>
        <w:jc w:val="both"/>
      </w:pPr>
      <w:r>
        <w:rPr>
          <w:rFonts w:ascii="Times New Roman"/>
          <w:b w:val="false"/>
          <w:i w:val="false"/>
          <w:color w:val="000000"/>
          <w:sz w:val="28"/>
        </w:rPr>
        <w:t>
      5. Производственный контроль населения включает в себя:</w:t>
      </w:r>
    </w:p>
    <w:bookmarkEnd w:id="1432"/>
    <w:bookmarkStart w:name="z1547" w:id="1433"/>
    <w:p>
      <w:pPr>
        <w:spacing w:after="0"/>
        <w:ind w:left="0"/>
        <w:jc w:val="both"/>
      </w:pPr>
      <w:r>
        <w:rPr>
          <w:rFonts w:ascii="Times New Roman"/>
          <w:b w:val="false"/>
          <w:i w:val="false"/>
          <w:color w:val="000000"/>
          <w:sz w:val="28"/>
        </w:rPr>
        <w:t>
      1) разработку программы производственного контроля;</w:t>
      </w:r>
    </w:p>
    <w:bookmarkEnd w:id="1433"/>
    <w:bookmarkStart w:name="z1548" w:id="1434"/>
    <w:p>
      <w:pPr>
        <w:spacing w:after="0"/>
        <w:ind w:left="0"/>
        <w:jc w:val="both"/>
      </w:pPr>
      <w:r>
        <w:rPr>
          <w:rFonts w:ascii="Times New Roman"/>
          <w:b w:val="false"/>
          <w:i w:val="false"/>
          <w:color w:val="000000"/>
          <w:sz w:val="28"/>
        </w:rPr>
        <w:t xml:space="preserve">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 </w:t>
      </w:r>
    </w:p>
    <w:bookmarkEnd w:id="1434"/>
    <w:bookmarkStart w:name="z1549" w:id="1435"/>
    <w:p>
      <w:pPr>
        <w:spacing w:after="0"/>
        <w:ind w:left="0"/>
        <w:jc w:val="both"/>
      </w:pPr>
      <w:r>
        <w:rPr>
          <w:rFonts w:ascii="Times New Roman"/>
          <w:b w:val="false"/>
          <w:i w:val="false"/>
          <w:color w:val="000000"/>
          <w:sz w:val="28"/>
        </w:rPr>
        <w:t>
      3) контроль за своевременностью и полнотой прохождения медицинских осмотров;</w:t>
      </w:r>
    </w:p>
    <w:bookmarkEnd w:id="1435"/>
    <w:bookmarkStart w:name="z1550" w:id="1436"/>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w:t>
      </w:r>
    </w:p>
    <w:bookmarkEnd w:id="1436"/>
    <w:bookmarkStart w:name="z1551" w:id="1437"/>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bookmarkEnd w:id="1437"/>
    <w:bookmarkStart w:name="z1552" w:id="1438"/>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w:t>
      </w:r>
    </w:p>
    <w:bookmarkEnd w:id="1438"/>
    <w:bookmarkStart w:name="z1553" w:id="1439"/>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заболеваний и отравлений, создающих угрозу санитарно-эпидемиологическому благополучию населения;</w:t>
      </w:r>
    </w:p>
    <w:bookmarkEnd w:id="1439"/>
    <w:bookmarkStart w:name="z1554" w:id="1440"/>
    <w:p>
      <w:pPr>
        <w:spacing w:after="0"/>
        <w:ind w:left="0"/>
        <w:jc w:val="both"/>
      </w:pPr>
      <w:r>
        <w:rPr>
          <w:rFonts w:ascii="Times New Roman"/>
          <w:b w:val="false"/>
          <w:i w:val="false"/>
          <w:color w:val="000000"/>
          <w:sz w:val="28"/>
        </w:rPr>
        <w:t>
      8) контроль за выполнением предусмотренных программой производственного контроля мероприятий.</w:t>
      </w:r>
    </w:p>
    <w:bookmarkEnd w:id="1440"/>
    <w:bookmarkStart w:name="z1555" w:id="1441"/>
    <w:p>
      <w:pPr>
        <w:spacing w:after="0"/>
        <w:ind w:left="0"/>
        <w:jc w:val="both"/>
      </w:pPr>
      <w:r>
        <w:rPr>
          <w:rFonts w:ascii="Times New Roman"/>
          <w:b w:val="false"/>
          <w:i w:val="false"/>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деятельность по проведению санитарно-эпидемиологического аудита.</w:t>
      </w:r>
    </w:p>
    <w:bookmarkEnd w:id="1441"/>
    <w:bookmarkStart w:name="z1556" w:id="1442"/>
    <w:p>
      <w:pPr>
        <w:spacing w:after="0"/>
        <w:ind w:left="0"/>
        <w:jc w:val="both"/>
      </w:pPr>
      <w:r>
        <w:rPr>
          <w:rFonts w:ascii="Times New Roman"/>
          <w:b w:val="false"/>
          <w:i w:val="false"/>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442"/>
    <w:bookmarkStart w:name="z1557" w:id="1443"/>
    <w:p>
      <w:pPr>
        <w:spacing w:after="0"/>
        <w:ind w:left="0"/>
        <w:jc w:val="both"/>
      </w:pPr>
      <w:r>
        <w:rPr>
          <w:rFonts w:ascii="Times New Roman"/>
          <w:b w:val="false"/>
          <w:i w:val="false"/>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bookmarkEnd w:id="1443"/>
    <w:p>
      <w:pPr>
        <w:spacing w:after="0"/>
        <w:ind w:left="0"/>
        <w:jc w:val="both"/>
      </w:pPr>
      <w:r>
        <w:rPr>
          <w:rFonts w:ascii="Times New Roman"/>
          <w:b/>
          <w:i w:val="false"/>
          <w:color w:val="000000"/>
          <w:sz w:val="28"/>
        </w:rPr>
        <w:t>Параграф 3. Государственный контроль в сфере обращения лекарственных средств и медицинских изделий</w:t>
      </w:r>
    </w:p>
    <w:p>
      <w:pPr>
        <w:spacing w:after="0"/>
        <w:ind w:left="0"/>
        <w:jc w:val="both"/>
      </w:pPr>
      <w:r>
        <w:rPr>
          <w:rFonts w:ascii="Times New Roman"/>
          <w:b/>
          <w:i w:val="false"/>
          <w:color w:val="000000"/>
          <w:sz w:val="28"/>
        </w:rPr>
        <w:t>Статья 53. Государственный контроль в сфере обращения лекарственных средств и медицинских изделий</w:t>
      </w:r>
    </w:p>
    <w:bookmarkStart w:name="z1560" w:id="1444"/>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а также контроль за их соблюдением субъектами контроля.</w:t>
      </w:r>
    </w:p>
    <w:bookmarkEnd w:id="1444"/>
    <w:bookmarkStart w:name="z1561" w:id="1445"/>
    <w:p>
      <w:pPr>
        <w:spacing w:after="0"/>
        <w:ind w:left="0"/>
        <w:jc w:val="both"/>
      </w:pPr>
      <w:r>
        <w:rPr>
          <w:rFonts w:ascii="Times New Roman"/>
          <w:b w:val="false"/>
          <w:i w:val="false"/>
          <w:color w:val="000000"/>
          <w:sz w:val="28"/>
        </w:rPr>
        <w:t>
      2. Государственному контролю подлежат субъекты здравоохранения, физические и юридические лица, осуществляющие реализацию лекарственных средств и медицинских изделий, субъекты, осуществляющие фармацевтическую деятельность в сфере обращения лекарственных средств и медицинских изделий,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bookmarkEnd w:id="1445"/>
    <w:bookmarkStart w:name="z1562" w:id="1446"/>
    <w:p>
      <w:pPr>
        <w:spacing w:after="0"/>
        <w:ind w:left="0"/>
        <w:jc w:val="both"/>
      </w:pPr>
      <w:r>
        <w:rPr>
          <w:rFonts w:ascii="Times New Roman"/>
          <w:b w:val="false"/>
          <w:i w:val="false"/>
          <w:color w:val="000000"/>
          <w:sz w:val="28"/>
        </w:rPr>
        <w:t>
      3. В отношении субъектов (объектов) государственного контроля в сфере обращения лекарственных средств и медицинских изделий осуществляется контроль в форме профилактического контроля в соответствии с Предпринимательским кодексом Республики Казахстан.</w:t>
      </w:r>
    </w:p>
    <w:bookmarkEnd w:id="1446"/>
    <w:bookmarkStart w:name="z1563" w:id="1447"/>
    <w:p>
      <w:pPr>
        <w:spacing w:after="0"/>
        <w:ind w:left="0"/>
        <w:jc w:val="both"/>
      </w:pPr>
      <w:r>
        <w:rPr>
          <w:rFonts w:ascii="Times New Roman"/>
          <w:b w:val="false"/>
          <w:i w:val="false"/>
          <w:color w:val="000000"/>
          <w:sz w:val="28"/>
        </w:rPr>
        <w:t>
      4. Внеплановые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осуществляются в соответствии с Предпринимательским кодексом Республики Казахстан.</w:t>
      </w:r>
    </w:p>
    <w:bookmarkEnd w:id="1447"/>
    <w:p>
      <w:pPr>
        <w:spacing w:after="0"/>
        <w:ind w:left="0"/>
        <w:jc w:val="both"/>
      </w:pPr>
      <w:r>
        <w:rPr>
          <w:rFonts w:ascii="Times New Roman"/>
          <w:b/>
          <w:i w:val="false"/>
          <w:color w:val="000000"/>
          <w:sz w:val="28"/>
        </w:rPr>
        <w:t>Статья 54. Должностные лица, осуществляющие государственный контроль в сфере обращения лекарственных средств и медицинских изделий</w:t>
      </w:r>
    </w:p>
    <w:bookmarkStart w:name="z1565" w:id="1448"/>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bookmarkEnd w:id="1448"/>
    <w:bookmarkStart w:name="z1566" w:id="1449"/>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(или) его заместитель;</w:t>
      </w:r>
    </w:p>
    <w:bookmarkEnd w:id="1449"/>
    <w:bookmarkStart w:name="z1567" w:id="1450"/>
    <w:p>
      <w:pPr>
        <w:spacing w:after="0"/>
        <w:ind w:left="0"/>
        <w:jc w:val="both"/>
      </w:pPr>
      <w:r>
        <w:rPr>
          <w:rFonts w:ascii="Times New Roman"/>
          <w:b w:val="false"/>
          <w:i w:val="false"/>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bookmarkEnd w:id="1450"/>
    <w:bookmarkStart w:name="z1568" w:id="1451"/>
    <w:p>
      <w:pPr>
        <w:spacing w:after="0"/>
        <w:ind w:left="0"/>
        <w:jc w:val="both"/>
      </w:pPr>
      <w:r>
        <w:rPr>
          <w:rFonts w:ascii="Times New Roman"/>
          <w:b w:val="false"/>
          <w:i w:val="false"/>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bookmarkEnd w:id="1451"/>
    <w:bookmarkStart w:name="z1569" w:id="1452"/>
    <w:p>
      <w:pPr>
        <w:spacing w:after="0"/>
        <w:ind w:left="0"/>
        <w:jc w:val="both"/>
      </w:pPr>
      <w:r>
        <w:rPr>
          <w:rFonts w:ascii="Times New Roman"/>
          <w:b w:val="false"/>
          <w:i w:val="false"/>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bookmarkEnd w:id="1452"/>
    <w:bookmarkStart w:name="z1570" w:id="1453"/>
    <w:p>
      <w:pPr>
        <w:spacing w:after="0"/>
        <w:ind w:left="0"/>
        <w:jc w:val="both"/>
      </w:pPr>
      <w:r>
        <w:rPr>
          <w:rFonts w:ascii="Times New Roman"/>
          <w:b w:val="false"/>
          <w:i w:val="false"/>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453"/>
    <w:p>
      <w:pPr>
        <w:spacing w:after="0"/>
        <w:ind w:left="0"/>
        <w:jc w:val="both"/>
      </w:pPr>
      <w:r>
        <w:rPr>
          <w:rFonts w:ascii="Times New Roman"/>
          <w:b/>
          <w:i w:val="false"/>
          <w:color w:val="000000"/>
          <w:sz w:val="28"/>
        </w:rPr>
        <w:t>Статья 55. Права должностных лиц при осуществлении государственного контроля в сфере обращения лекарственных средств и медицинских изделий</w:t>
      </w:r>
    </w:p>
    <w:bookmarkStart w:name="z1572" w:id="1454"/>
    <w:p>
      <w:pPr>
        <w:spacing w:after="0"/>
        <w:ind w:left="0"/>
        <w:jc w:val="both"/>
      </w:pPr>
      <w:r>
        <w:rPr>
          <w:rFonts w:ascii="Times New Roman"/>
          <w:b w:val="false"/>
          <w:i w:val="false"/>
          <w:color w:val="000000"/>
          <w:sz w:val="28"/>
        </w:rPr>
        <w:t>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пунктом 1 статьи 154 Предпринимательского кодекса Республики Казахстан, имеют право:</w:t>
      </w:r>
    </w:p>
    <w:bookmarkEnd w:id="1454"/>
    <w:bookmarkStart w:name="z1573" w:id="1455"/>
    <w:p>
      <w:pPr>
        <w:spacing w:after="0"/>
        <w:ind w:left="0"/>
        <w:jc w:val="both"/>
      </w:pPr>
      <w:r>
        <w:rPr>
          <w:rFonts w:ascii="Times New Roman"/>
          <w:b w:val="false"/>
          <w:i w:val="false"/>
          <w:color w:val="000000"/>
          <w:sz w:val="28"/>
        </w:rPr>
        <w:t>
      1) осуществлять отбор образцов лекарственных средств и медицинских изделий для проведения экспертизы;</w:t>
      </w:r>
    </w:p>
    <w:bookmarkEnd w:id="1455"/>
    <w:bookmarkStart w:name="z1574" w:id="1456"/>
    <w:p>
      <w:pPr>
        <w:spacing w:after="0"/>
        <w:ind w:left="0"/>
        <w:jc w:val="both"/>
      </w:pPr>
      <w:r>
        <w:rPr>
          <w:rFonts w:ascii="Times New Roman"/>
          <w:b w:val="false"/>
          <w:i w:val="false"/>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bookmarkEnd w:id="1456"/>
    <w:bookmarkStart w:name="z1575" w:id="1457"/>
    <w:p>
      <w:pPr>
        <w:spacing w:after="0"/>
        <w:ind w:left="0"/>
        <w:jc w:val="both"/>
      </w:pPr>
      <w:r>
        <w:rPr>
          <w:rFonts w:ascii="Times New Roman"/>
          <w:b w:val="false"/>
          <w:i w:val="false"/>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1457"/>
    <w:bookmarkStart w:name="z1576" w:id="1458"/>
    <w:p>
      <w:pPr>
        <w:spacing w:after="0"/>
        <w:ind w:left="0"/>
        <w:jc w:val="both"/>
      </w:pPr>
      <w:r>
        <w:rPr>
          <w:rFonts w:ascii="Times New Roman"/>
          <w:b w:val="false"/>
          <w:i w:val="false"/>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1458"/>
    <w:bookmarkStart w:name="z1577" w:id="1459"/>
    <w:p>
      <w:pPr>
        <w:spacing w:after="0"/>
        <w:ind w:left="0"/>
        <w:jc w:val="both"/>
      </w:pPr>
      <w:r>
        <w:rPr>
          <w:rFonts w:ascii="Times New Roman"/>
          <w:b w:val="false"/>
          <w:i w:val="false"/>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1459"/>
    <w:bookmarkStart w:name="z1578" w:id="1460"/>
    <w:p>
      <w:pPr>
        <w:spacing w:after="0"/>
        <w:ind w:left="0"/>
        <w:jc w:val="both"/>
      </w:pPr>
      <w:r>
        <w:rPr>
          <w:rFonts w:ascii="Times New Roman"/>
          <w:b w:val="false"/>
          <w:i w:val="false"/>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области здравоохранения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bookmarkEnd w:id="1460"/>
    <w:bookmarkStart w:name="z1579" w:id="1461"/>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bookmarkEnd w:id="1461"/>
    <w:bookmarkStart w:name="z1580" w:id="1462"/>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bookmarkEnd w:id="1462"/>
    <w:bookmarkStart w:name="z1581" w:id="1463"/>
    <w:p>
      <w:pPr>
        <w:spacing w:after="0"/>
        <w:ind w:left="0"/>
        <w:jc w:val="both"/>
      </w:pPr>
      <w:r>
        <w:rPr>
          <w:rFonts w:ascii="Times New Roman"/>
          <w:b w:val="false"/>
          <w:i w:val="false"/>
          <w:color w:val="000000"/>
          <w:sz w:val="28"/>
        </w:rPr>
        <w:t>
      3) постановления главных государственных фармацевтических инспекторов о:</w:t>
      </w:r>
    </w:p>
    <w:bookmarkEnd w:id="1463"/>
    <w:bookmarkStart w:name="z1582" w:id="1464"/>
    <w:p>
      <w:pPr>
        <w:spacing w:after="0"/>
        <w:ind w:left="0"/>
        <w:jc w:val="both"/>
      </w:pPr>
      <w:r>
        <w:rPr>
          <w:rFonts w:ascii="Times New Roman"/>
          <w:b w:val="false"/>
          <w:i w:val="false"/>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bookmarkEnd w:id="1464"/>
    <w:bookmarkStart w:name="z1583" w:id="1465"/>
    <w:p>
      <w:pPr>
        <w:spacing w:after="0"/>
        <w:ind w:left="0"/>
        <w:jc w:val="both"/>
      </w:pPr>
      <w:r>
        <w:rPr>
          <w:rFonts w:ascii="Times New Roman"/>
          <w:b w:val="false"/>
          <w:i w:val="false"/>
          <w:color w:val="000000"/>
          <w:sz w:val="28"/>
        </w:rPr>
        <w:t xml:space="preserve">
      приостановлении действия лицензии на фармацевтическую деятельность и (или) разрешительного документа в области здравоохранения; </w:t>
      </w:r>
    </w:p>
    <w:bookmarkEnd w:id="1465"/>
    <w:bookmarkStart w:name="z1584" w:id="1466"/>
    <w:p>
      <w:pPr>
        <w:spacing w:after="0"/>
        <w:ind w:left="0"/>
        <w:jc w:val="both"/>
      </w:pPr>
      <w:r>
        <w:rPr>
          <w:rFonts w:ascii="Times New Roman"/>
          <w:b w:val="false"/>
          <w:i w:val="false"/>
          <w:color w:val="000000"/>
          <w:sz w:val="28"/>
        </w:rPr>
        <w:t xml:space="preserve">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 </w:t>
      </w:r>
    </w:p>
    <w:bookmarkEnd w:id="1466"/>
    <w:bookmarkStart w:name="z1585" w:id="1467"/>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467"/>
    <w:bookmarkStart w:name="z1586" w:id="1468"/>
    <w:p>
      <w:pPr>
        <w:spacing w:after="0"/>
        <w:ind w:left="0"/>
        <w:jc w:val="both"/>
      </w:pPr>
      <w:r>
        <w:rPr>
          <w:rFonts w:ascii="Times New Roman"/>
          <w:b w:val="false"/>
          <w:i w:val="false"/>
          <w:color w:val="000000"/>
          <w:sz w:val="28"/>
        </w:rPr>
        <w:t>
      3. Должностным лицам, осуществляющим государственный контроль в форме особого порядка проведения проверок на основе оценки степени риска, внеплановые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с просьбами, не относящимися к предмету проверки или профилактического контроля.</w:t>
      </w:r>
    </w:p>
    <w:bookmarkEnd w:id="1468"/>
    <w:p>
      <w:pPr>
        <w:spacing w:after="0"/>
        <w:ind w:left="0"/>
        <w:jc w:val="both"/>
      </w:pPr>
      <w:r>
        <w:rPr>
          <w:rFonts w:ascii="Times New Roman"/>
          <w:b/>
          <w:i w:val="false"/>
          <w:color w:val="000000"/>
          <w:sz w:val="28"/>
        </w:rPr>
        <w:t>Статья 56. Государственный контроль в сфере обращения лекарственных средств и медицинских изделий в виде внеплановой проверки</w:t>
      </w:r>
    </w:p>
    <w:bookmarkStart w:name="z1588" w:id="1469"/>
    <w:p>
      <w:pPr>
        <w:spacing w:after="0"/>
        <w:ind w:left="0"/>
        <w:jc w:val="both"/>
      </w:pPr>
      <w:r>
        <w:rPr>
          <w:rFonts w:ascii="Times New Roman"/>
          <w:b w:val="false"/>
          <w:i w:val="false"/>
          <w:color w:val="000000"/>
          <w:sz w:val="28"/>
        </w:rPr>
        <w:t>
      Государственный контроль в сфере обращения лекарственных средств и медицинских изделий в виде внеплановой проверки осуществляется в соответствии с Предпринимательским кодексом Республики Казахстан.</w:t>
      </w:r>
    </w:p>
    <w:bookmarkEnd w:id="1469"/>
    <w:p>
      <w:pPr>
        <w:spacing w:after="0"/>
        <w:ind w:left="0"/>
        <w:jc w:val="both"/>
      </w:pPr>
      <w:r>
        <w:rPr>
          <w:rFonts w:ascii="Times New Roman"/>
          <w:b/>
          <w:i w:val="false"/>
          <w:color w:val="000000"/>
          <w:sz w:val="28"/>
        </w:rPr>
        <w:t>Статья 57. Профилактический государственный контроль в сфере обращения лекарственных средств и медицинских изделий с посещением субъекта (объекта) контроля</w:t>
      </w:r>
    </w:p>
    <w:bookmarkStart w:name="z1590" w:id="1470"/>
    <w:p>
      <w:pPr>
        <w:spacing w:after="0"/>
        <w:ind w:left="0"/>
        <w:jc w:val="both"/>
      </w:pPr>
      <w:r>
        <w:rPr>
          <w:rFonts w:ascii="Times New Roman"/>
          <w:b w:val="false"/>
          <w:i w:val="false"/>
          <w:color w:val="000000"/>
          <w:sz w:val="28"/>
        </w:rPr>
        <w:t>
      Профилактический государственный контроль в сфере обращения лекарственных средств и медицинских изделий с посещением субъекта (объекта) контроля осуществляется в соответствии с Предпринимательским кодексом Республики Казахстан.</w:t>
      </w:r>
    </w:p>
    <w:bookmarkEnd w:id="1470"/>
    <w:p>
      <w:pPr>
        <w:spacing w:after="0"/>
        <w:ind w:left="0"/>
        <w:jc w:val="both"/>
      </w:pPr>
      <w:r>
        <w:rPr>
          <w:rFonts w:ascii="Times New Roman"/>
          <w:b/>
          <w:i w:val="false"/>
          <w:color w:val="000000"/>
          <w:sz w:val="28"/>
        </w:rPr>
        <w:t>Статья 58. Профилактический государственный контроль в сфере обращения лекарственных средств и медицинских изделий без посещения субъекта (объекта) контроля</w:t>
      </w:r>
    </w:p>
    <w:bookmarkStart w:name="z1592" w:id="1471"/>
    <w:p>
      <w:pPr>
        <w:spacing w:after="0"/>
        <w:ind w:left="0"/>
        <w:jc w:val="both"/>
      </w:pPr>
      <w:r>
        <w:rPr>
          <w:rFonts w:ascii="Times New Roman"/>
          <w:b w:val="false"/>
          <w:i w:val="false"/>
          <w:color w:val="000000"/>
          <w:sz w:val="28"/>
        </w:rPr>
        <w:t>
      1. Профилактический государственный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bookmarkEnd w:id="1471"/>
    <w:bookmarkStart w:name="z1593" w:id="1472"/>
    <w:p>
      <w:pPr>
        <w:spacing w:after="0"/>
        <w:ind w:left="0"/>
        <w:jc w:val="both"/>
      </w:pPr>
      <w:r>
        <w:rPr>
          <w:rFonts w:ascii="Times New Roman"/>
          <w:b w:val="false"/>
          <w:i w:val="false"/>
          <w:color w:val="000000"/>
          <w:sz w:val="28"/>
        </w:rPr>
        <w:t>
      2. Целью профилактического контроля без посещения субъекта (объекта) контроля является своевременное выявление, пресечение и недопущение нарушений, представление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bookmarkEnd w:id="1472"/>
    <w:bookmarkStart w:name="z1594" w:id="1473"/>
    <w:p>
      <w:pPr>
        <w:spacing w:after="0"/>
        <w:ind w:left="0"/>
        <w:jc w:val="both"/>
      </w:pPr>
      <w:r>
        <w:rPr>
          <w:rFonts w:ascii="Times New Roman"/>
          <w:b w:val="false"/>
          <w:i w:val="false"/>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bookmarkEnd w:id="1473"/>
    <w:bookmarkStart w:name="z1595" w:id="1474"/>
    <w:p>
      <w:pPr>
        <w:spacing w:after="0"/>
        <w:ind w:left="0"/>
        <w:jc w:val="both"/>
      </w:pPr>
      <w:r>
        <w:rPr>
          <w:rFonts w:ascii="Times New Roman"/>
          <w:b w:val="false"/>
          <w:i w:val="false"/>
          <w:color w:val="000000"/>
          <w:sz w:val="28"/>
        </w:rPr>
        <w:t>
      4. В случае выявления нарушений по результатам профилактического государственного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bookmarkEnd w:id="1474"/>
    <w:bookmarkStart w:name="z1596" w:id="1475"/>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государственного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475"/>
    <w:bookmarkStart w:name="z1597" w:id="1476"/>
    <w:p>
      <w:pPr>
        <w:spacing w:after="0"/>
        <w:ind w:left="0"/>
        <w:jc w:val="both"/>
      </w:pPr>
      <w:r>
        <w:rPr>
          <w:rFonts w:ascii="Times New Roman"/>
          <w:b w:val="false"/>
          <w:i w:val="false"/>
          <w:color w:val="000000"/>
          <w:sz w:val="28"/>
        </w:rPr>
        <w:t>
      1) по почте заказным письмом с уведомлением;</w:t>
      </w:r>
    </w:p>
    <w:bookmarkEnd w:id="1476"/>
    <w:bookmarkStart w:name="z1598" w:id="1477"/>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477"/>
    <w:bookmarkStart w:name="z1599" w:id="1478"/>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478"/>
    <w:bookmarkStart w:name="z1600" w:id="1479"/>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его вручения (получения).</w:t>
      </w:r>
    </w:p>
    <w:bookmarkEnd w:id="1479"/>
    <w:bookmarkStart w:name="z1601" w:id="1480"/>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рекомендации.</w:t>
      </w:r>
    </w:p>
    <w:bookmarkEnd w:id="1480"/>
    <w:bookmarkStart w:name="z1602" w:id="1481"/>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bookmarkEnd w:id="1481"/>
    <w:bookmarkStart w:name="z1603" w:id="1482"/>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bookmarkEnd w:id="1482"/>
    <w:bookmarkStart w:name="z1604" w:id="1483"/>
    <w:p>
      <w:pPr>
        <w:spacing w:after="0"/>
        <w:ind w:left="0"/>
        <w:jc w:val="both"/>
      </w:pPr>
      <w:r>
        <w:rPr>
          <w:rFonts w:ascii="Times New Roman"/>
          <w:b w:val="false"/>
          <w:i w:val="false"/>
          <w:color w:val="000000"/>
          <w:sz w:val="28"/>
        </w:rPr>
        <w:t>
      10. Профилактический государственный контроль в сфере обращения лекарственных средств и медицинских изделий без посещения субъекта (объекта) контроля проводится по отношению:</w:t>
      </w:r>
    </w:p>
    <w:bookmarkEnd w:id="1483"/>
    <w:bookmarkStart w:name="z1605" w:id="1484"/>
    <w:p>
      <w:pPr>
        <w:spacing w:after="0"/>
        <w:ind w:left="0"/>
        <w:jc w:val="both"/>
      </w:pPr>
      <w:r>
        <w:rPr>
          <w:rFonts w:ascii="Times New Roman"/>
          <w:b w:val="false"/>
          <w:i w:val="false"/>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bookmarkEnd w:id="1484"/>
    <w:bookmarkStart w:name="z1606" w:id="1485"/>
    <w:p>
      <w:pPr>
        <w:spacing w:after="0"/>
        <w:ind w:left="0"/>
        <w:jc w:val="both"/>
      </w:pPr>
      <w:r>
        <w:rPr>
          <w:rFonts w:ascii="Times New Roman"/>
          <w:b w:val="false"/>
          <w:i w:val="false"/>
          <w:color w:val="000000"/>
          <w:sz w:val="28"/>
        </w:rPr>
        <w:t>
      2) всех лекарственных средств.</w:t>
      </w:r>
    </w:p>
    <w:bookmarkEnd w:id="1485"/>
    <w:p>
      <w:pPr>
        <w:spacing w:after="0"/>
        <w:ind w:left="0"/>
        <w:jc w:val="both"/>
      </w:pPr>
      <w:r>
        <w:rPr>
          <w:rFonts w:ascii="Times New Roman"/>
          <w:b/>
          <w:i w:val="false"/>
          <w:color w:val="000000"/>
          <w:sz w:val="28"/>
        </w:rPr>
        <w:t>Глава 6. Реклама в области здравоохранения</w:t>
      </w:r>
    </w:p>
    <w:p>
      <w:pPr>
        <w:spacing w:after="0"/>
        <w:ind w:left="0"/>
        <w:jc w:val="both"/>
      </w:pPr>
      <w:r>
        <w:rPr>
          <w:rFonts w:ascii="Times New Roman"/>
          <w:b/>
          <w:i w:val="false"/>
          <w:color w:val="000000"/>
          <w:sz w:val="28"/>
        </w:rPr>
        <w:t>Статья 59. Реклама в области здравоохранения</w:t>
      </w:r>
    </w:p>
    <w:bookmarkStart w:name="z1609" w:id="1486"/>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bookmarkEnd w:id="1486"/>
    <w:bookmarkStart w:name="z1610" w:id="1487"/>
    <w:p>
      <w:pPr>
        <w:spacing w:after="0"/>
        <w:ind w:left="0"/>
        <w:jc w:val="both"/>
      </w:pPr>
      <w:r>
        <w:rPr>
          <w:rFonts w:ascii="Times New Roman"/>
          <w:b w:val="false"/>
          <w:i w:val="false"/>
          <w:color w:val="000000"/>
          <w:sz w:val="28"/>
        </w:rP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bookmarkEnd w:id="1487"/>
    <w:bookmarkStart w:name="z1611" w:id="1488"/>
    <w:p>
      <w:pPr>
        <w:spacing w:after="0"/>
        <w:ind w:left="0"/>
        <w:jc w:val="both"/>
      </w:pPr>
      <w:r>
        <w:rPr>
          <w:rFonts w:ascii="Times New Roman"/>
          <w:b w:val="false"/>
          <w:i w:val="false"/>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bookmarkEnd w:id="1488"/>
    <w:bookmarkStart w:name="z1612" w:id="1489"/>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1489"/>
    <w:bookmarkStart w:name="z1613" w:id="1490"/>
    <w:p>
      <w:pPr>
        <w:spacing w:after="0"/>
        <w:ind w:left="0"/>
        <w:jc w:val="both"/>
      </w:pPr>
      <w:r>
        <w:rPr>
          <w:rFonts w:ascii="Times New Roman"/>
          <w:b w:val="false"/>
          <w:i w:val="false"/>
          <w:color w:val="000000"/>
          <w:sz w:val="28"/>
        </w:rPr>
        <w:t>
      3. Запрещается:</w:t>
      </w:r>
    </w:p>
    <w:bookmarkEnd w:id="1490"/>
    <w:bookmarkStart w:name="z1614" w:id="1491"/>
    <w:p>
      <w:pPr>
        <w:spacing w:after="0"/>
        <w:ind w:left="0"/>
        <w:jc w:val="both"/>
      </w:pPr>
      <w:r>
        <w:rPr>
          <w:rFonts w:ascii="Times New Roman"/>
          <w:b w:val="false"/>
          <w:i w:val="false"/>
          <w:color w:val="000000"/>
          <w:sz w:val="28"/>
        </w:rPr>
        <w:t>
      1) реклама лекарственных средств и медицинских изделий, биологически активных добавок к пище, средств профилактики, не зарегистрированных в Республике Казахстан;</w:t>
      </w:r>
    </w:p>
    <w:bookmarkEnd w:id="1491"/>
    <w:bookmarkStart w:name="z1615" w:id="1492"/>
    <w:p>
      <w:pPr>
        <w:spacing w:after="0"/>
        <w:ind w:left="0"/>
        <w:jc w:val="both"/>
      </w:pPr>
      <w:r>
        <w:rPr>
          <w:rFonts w:ascii="Times New Roman"/>
          <w:b w:val="false"/>
          <w:i w:val="false"/>
          <w:color w:val="000000"/>
          <w:sz w:val="28"/>
        </w:rPr>
        <w:t>
      2) распространение в целях рекламы образцов лекарственных препаратов, отпускаемых по рецепту врача;</w:t>
      </w:r>
    </w:p>
    <w:bookmarkEnd w:id="1492"/>
    <w:bookmarkStart w:name="z1616" w:id="1493"/>
    <w:p>
      <w:pPr>
        <w:spacing w:after="0"/>
        <w:ind w:left="0"/>
        <w:jc w:val="both"/>
      </w:pPr>
      <w:r>
        <w:rPr>
          <w:rFonts w:ascii="Times New Roman"/>
          <w:b w:val="false"/>
          <w:i w:val="false"/>
          <w:color w:val="000000"/>
          <w:sz w:val="28"/>
        </w:rPr>
        <w:t>
      3)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1493"/>
    <w:bookmarkStart w:name="z1617" w:id="1494"/>
    <w:p>
      <w:pPr>
        <w:spacing w:after="0"/>
        <w:ind w:left="0"/>
        <w:jc w:val="both"/>
      </w:pPr>
      <w:r>
        <w:rPr>
          <w:rFonts w:ascii="Times New Roman"/>
          <w:b w:val="false"/>
          <w:i w:val="false"/>
          <w:color w:val="000000"/>
          <w:sz w:val="28"/>
        </w:rPr>
        <w:t>
      4) распространение и размещение рекламы лекарственных средств и медицинских изделий, биологически активных добавок к пище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1494"/>
    <w:bookmarkStart w:name="z1618" w:id="1495"/>
    <w:p>
      <w:pPr>
        <w:spacing w:after="0"/>
        <w:ind w:left="0"/>
        <w:jc w:val="both"/>
      </w:pPr>
      <w:r>
        <w:rPr>
          <w:rFonts w:ascii="Times New Roman"/>
          <w:b w:val="false"/>
          <w:i w:val="false"/>
          <w:color w:val="000000"/>
          <w:sz w:val="28"/>
        </w:rPr>
        <w:t>
      5) размещение рекламной информации на промышленную продукцию, рецептурные бланки;</w:t>
      </w:r>
    </w:p>
    <w:bookmarkEnd w:id="1495"/>
    <w:bookmarkStart w:name="z1619" w:id="1496"/>
    <w:p>
      <w:pPr>
        <w:spacing w:after="0"/>
        <w:ind w:left="0"/>
        <w:jc w:val="both"/>
      </w:pPr>
      <w:r>
        <w:rPr>
          <w:rFonts w:ascii="Times New Roman"/>
          <w:b w:val="false"/>
          <w:i w:val="false"/>
          <w:color w:val="000000"/>
          <w:sz w:val="28"/>
        </w:rPr>
        <w:t>
      6) размещение наружной (визуальной) рекламы лекарственных средств и медицинских изделий;</w:t>
      </w:r>
    </w:p>
    <w:bookmarkEnd w:id="1496"/>
    <w:bookmarkStart w:name="z1620" w:id="1497"/>
    <w:p>
      <w:pPr>
        <w:spacing w:after="0"/>
        <w:ind w:left="0"/>
        <w:jc w:val="both"/>
      </w:pPr>
      <w:r>
        <w:rPr>
          <w:rFonts w:ascii="Times New Roman"/>
          <w:b w:val="false"/>
          <w:i w:val="false"/>
          <w:color w:val="000000"/>
          <w:sz w:val="28"/>
        </w:rPr>
        <w:t>
      7)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1497"/>
    <w:bookmarkStart w:name="z1621" w:id="1498"/>
    <w:p>
      <w:pPr>
        <w:spacing w:after="0"/>
        <w:ind w:left="0"/>
        <w:jc w:val="both"/>
      </w:pPr>
      <w:r>
        <w:rPr>
          <w:rFonts w:ascii="Times New Roman"/>
          <w:b w:val="false"/>
          <w:i w:val="false"/>
          <w:color w:val="000000"/>
          <w:sz w:val="28"/>
        </w:rPr>
        <w:t>
      8) реклама услуг при отсутствии лицензии на осуществление соответствующего вида деятельности;</w:t>
      </w:r>
    </w:p>
    <w:bookmarkEnd w:id="1498"/>
    <w:bookmarkStart w:name="z1622" w:id="1499"/>
    <w:p>
      <w:pPr>
        <w:spacing w:after="0"/>
        <w:ind w:left="0"/>
        <w:jc w:val="both"/>
      </w:pPr>
      <w:r>
        <w:rPr>
          <w:rFonts w:ascii="Times New Roman"/>
          <w:b w:val="false"/>
          <w:i w:val="false"/>
          <w:color w:val="000000"/>
          <w:sz w:val="28"/>
        </w:rPr>
        <w:t>
      9) реклама услуг, оказываемых лицами, не имеющими лицензию на занятие медицинской деятельностью и (или) сертификата для допуска к клинической практике, в том числе иностранными специалистами;</w:t>
      </w:r>
    </w:p>
    <w:bookmarkEnd w:id="1499"/>
    <w:bookmarkStart w:name="z1623" w:id="1500"/>
    <w:p>
      <w:pPr>
        <w:spacing w:after="0"/>
        <w:ind w:left="0"/>
        <w:jc w:val="both"/>
      </w:pPr>
      <w:r>
        <w:rPr>
          <w:rFonts w:ascii="Times New Roman"/>
          <w:b w:val="false"/>
          <w:i w:val="false"/>
          <w:color w:val="000000"/>
          <w:sz w:val="28"/>
        </w:rPr>
        <w:t>
      10) указание в рекламе для населения способов лечения следующих заболеваний: заболеваний, передающихся половым путем, онкологических, психических, опасных инфекционных заболеваний, ВИЧ-инфекции, туберкулеза, сахарного диабета;</w:t>
      </w:r>
    </w:p>
    <w:bookmarkEnd w:id="1500"/>
    <w:bookmarkStart w:name="z1624" w:id="1501"/>
    <w:p>
      <w:pPr>
        <w:spacing w:after="0"/>
        <w:ind w:left="0"/>
        <w:jc w:val="both"/>
      </w:pPr>
      <w:r>
        <w:rPr>
          <w:rFonts w:ascii="Times New Roman"/>
          <w:b w:val="false"/>
          <w:i w:val="false"/>
          <w:color w:val="000000"/>
          <w:sz w:val="28"/>
        </w:rPr>
        <w:t>
      11)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1501"/>
    <w:bookmarkStart w:name="z1625" w:id="1502"/>
    <w:p>
      <w:pPr>
        <w:spacing w:after="0"/>
        <w:ind w:left="0"/>
        <w:jc w:val="both"/>
      </w:pPr>
      <w:r>
        <w:rPr>
          <w:rFonts w:ascii="Times New Roman"/>
          <w:b w:val="false"/>
          <w:i w:val="false"/>
          <w:color w:val="000000"/>
          <w:sz w:val="28"/>
        </w:rPr>
        <w:t>
      12)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bookmarkEnd w:id="1502"/>
    <w:bookmarkStart w:name="z1626" w:id="1503"/>
    <w:p>
      <w:pPr>
        <w:spacing w:after="0"/>
        <w:ind w:left="0"/>
        <w:jc w:val="both"/>
      </w:pPr>
      <w:r>
        <w:rPr>
          <w:rFonts w:ascii="Times New Roman"/>
          <w:b w:val="false"/>
          <w:i w:val="false"/>
          <w:color w:val="000000"/>
          <w:sz w:val="28"/>
        </w:rPr>
        <w:t>
      13) утверждать, что безопасность и эффективность лекарственного препарата обусловлена его природным происхождением;</w:t>
      </w:r>
    </w:p>
    <w:bookmarkEnd w:id="1503"/>
    <w:bookmarkStart w:name="z1627" w:id="1504"/>
    <w:p>
      <w:pPr>
        <w:spacing w:after="0"/>
        <w:ind w:left="0"/>
        <w:jc w:val="both"/>
      </w:pPr>
      <w:r>
        <w:rPr>
          <w:rFonts w:ascii="Times New Roman"/>
          <w:b w:val="false"/>
          <w:i w:val="false"/>
          <w:color w:val="000000"/>
          <w:sz w:val="28"/>
        </w:rPr>
        <w:t>
      14)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1504"/>
    <w:bookmarkStart w:name="z1628" w:id="1505"/>
    <w:p>
      <w:pPr>
        <w:spacing w:after="0"/>
        <w:ind w:left="0"/>
        <w:jc w:val="both"/>
      </w:pPr>
      <w:r>
        <w:rPr>
          <w:rFonts w:ascii="Times New Roman"/>
          <w:b w:val="false"/>
          <w:i w:val="false"/>
          <w:color w:val="000000"/>
          <w:sz w:val="28"/>
        </w:rPr>
        <w:t>
      15)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1505"/>
    <w:bookmarkStart w:name="z1629" w:id="1506"/>
    <w:p>
      <w:pPr>
        <w:spacing w:after="0"/>
        <w:ind w:left="0"/>
        <w:jc w:val="both"/>
      </w:pPr>
      <w:r>
        <w:rPr>
          <w:rFonts w:ascii="Times New Roman"/>
          <w:b w:val="false"/>
          <w:i w:val="false"/>
          <w:color w:val="000000"/>
          <w:sz w:val="28"/>
        </w:rPr>
        <w:t>
      16) реклама предложений о совершении сделок в отношении органов (частей органов) и (или) тканей (частей ткани) человека.</w:t>
      </w:r>
    </w:p>
    <w:bookmarkEnd w:id="1506"/>
    <w:bookmarkStart w:name="z1630" w:id="1507"/>
    <w:p>
      <w:pPr>
        <w:spacing w:after="0"/>
        <w:ind w:left="0"/>
        <w:jc w:val="both"/>
      </w:pPr>
      <w:r>
        <w:rPr>
          <w:rFonts w:ascii="Times New Roman"/>
          <w:b w:val="false"/>
          <w:i w:val="false"/>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bookmarkEnd w:id="1507"/>
    <w:bookmarkStart w:name="z1631" w:id="1508"/>
    <w:p>
      <w:pPr>
        <w:spacing w:after="0"/>
        <w:ind w:left="0"/>
        <w:jc w:val="both"/>
      </w:pPr>
      <w:r>
        <w:rPr>
          <w:rFonts w:ascii="Times New Roman"/>
          <w:b w:val="false"/>
          <w:i w:val="false"/>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1508"/>
    <w:bookmarkStart w:name="z1632" w:id="1509"/>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компетенций.</w:t>
      </w:r>
    </w:p>
    <w:bookmarkEnd w:id="1509"/>
    <w:p>
      <w:pPr>
        <w:spacing w:after="0"/>
        <w:ind w:left="0"/>
        <w:jc w:val="both"/>
      </w:pPr>
      <w:r>
        <w:rPr>
          <w:rFonts w:ascii="Times New Roman"/>
          <w:b/>
          <w:i w:val="false"/>
          <w:color w:val="000000"/>
          <w:sz w:val="28"/>
        </w:rPr>
        <w:t>Глава 7. Цифровое здравоохранение</w:t>
      </w:r>
    </w:p>
    <w:p>
      <w:pPr>
        <w:spacing w:after="0"/>
        <w:ind w:left="0"/>
        <w:jc w:val="both"/>
      </w:pPr>
      <w:r>
        <w:rPr>
          <w:rFonts w:ascii="Times New Roman"/>
          <w:b/>
          <w:i w:val="false"/>
          <w:color w:val="000000"/>
          <w:sz w:val="28"/>
        </w:rPr>
        <w:t xml:space="preserve">Статья 60. Основополагающие принципы цифрового здравоохранения </w:t>
      </w:r>
    </w:p>
    <w:bookmarkStart w:name="z1635" w:id="1510"/>
    <w:p>
      <w:pPr>
        <w:spacing w:after="0"/>
        <w:ind w:left="0"/>
        <w:jc w:val="both"/>
      </w:pPr>
      <w:r>
        <w:rPr>
          <w:rFonts w:ascii="Times New Roman"/>
          <w:b w:val="false"/>
          <w:i w:val="false"/>
          <w:color w:val="000000"/>
          <w:sz w:val="28"/>
        </w:rPr>
        <w:t xml:space="preserve">
      1. Принципами цифрового здравоохранения являются: </w:t>
      </w:r>
    </w:p>
    <w:bookmarkEnd w:id="1510"/>
    <w:bookmarkStart w:name="z1636" w:id="1511"/>
    <w:p>
      <w:pPr>
        <w:spacing w:after="0"/>
        <w:ind w:left="0"/>
        <w:jc w:val="both"/>
      </w:pPr>
      <w:r>
        <w:rPr>
          <w:rFonts w:ascii="Times New Roman"/>
          <w:b w:val="false"/>
          <w:i w:val="false"/>
          <w:color w:val="000000"/>
          <w:sz w:val="28"/>
        </w:rPr>
        <w:t>
      1) реализация принципов здравоохранения посредством цифровизации данных и процессов в отрасли;</w:t>
      </w:r>
    </w:p>
    <w:bookmarkEnd w:id="1511"/>
    <w:bookmarkStart w:name="z1637" w:id="1512"/>
    <w:p>
      <w:pPr>
        <w:spacing w:after="0"/>
        <w:ind w:left="0"/>
        <w:jc w:val="both"/>
      </w:pPr>
      <w:r>
        <w:rPr>
          <w:rFonts w:ascii="Times New Roman"/>
          <w:b w:val="false"/>
          <w:i w:val="false"/>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bookmarkEnd w:id="1512"/>
    <w:bookmarkStart w:name="z1638" w:id="1513"/>
    <w:p>
      <w:pPr>
        <w:spacing w:after="0"/>
        <w:ind w:left="0"/>
        <w:jc w:val="both"/>
      </w:pPr>
      <w:r>
        <w:rPr>
          <w:rFonts w:ascii="Times New Roman"/>
          <w:b w:val="false"/>
          <w:i w:val="false"/>
          <w:color w:val="000000"/>
          <w:sz w:val="28"/>
        </w:rPr>
        <w:t>
      3) обеспечение сохранности и конфиденциальности электронных информационных ресурсов здравоохранения, содержащих персональные медицинские данные физических лиц (пациентов) и доступа пациента к своим персональным данным;</w:t>
      </w:r>
    </w:p>
    <w:bookmarkEnd w:id="1513"/>
    <w:bookmarkStart w:name="z1639" w:id="1514"/>
    <w:p>
      <w:pPr>
        <w:spacing w:after="0"/>
        <w:ind w:left="0"/>
        <w:jc w:val="both"/>
      </w:pPr>
      <w:r>
        <w:rPr>
          <w:rFonts w:ascii="Times New Roman"/>
          <w:b w:val="false"/>
          <w:i w:val="false"/>
          <w:color w:val="000000"/>
          <w:sz w:val="28"/>
        </w:rPr>
        <w:t>
      4) поддержка обеспечения адресности, доступности, объективности, непрерывности оказания медицинской помощи;</w:t>
      </w:r>
    </w:p>
    <w:bookmarkEnd w:id="1514"/>
    <w:bookmarkStart w:name="z1640" w:id="1515"/>
    <w:p>
      <w:pPr>
        <w:spacing w:after="0"/>
        <w:ind w:left="0"/>
        <w:jc w:val="both"/>
      </w:pPr>
      <w:r>
        <w:rPr>
          <w:rFonts w:ascii="Times New Roman"/>
          <w:b w:val="false"/>
          <w:i w:val="false"/>
          <w:color w:val="000000"/>
          <w:sz w:val="28"/>
        </w:rPr>
        <w:t xml:space="preserve">
      5) поддержка повышения эффективности системы здравоохранения; </w:t>
      </w:r>
    </w:p>
    <w:bookmarkEnd w:id="1515"/>
    <w:bookmarkStart w:name="z1641" w:id="1516"/>
    <w:p>
      <w:pPr>
        <w:spacing w:after="0"/>
        <w:ind w:left="0"/>
        <w:jc w:val="both"/>
      </w:pPr>
      <w:r>
        <w:rPr>
          <w:rFonts w:ascii="Times New Roman"/>
          <w:b w:val="false"/>
          <w:i w:val="false"/>
          <w:color w:val="000000"/>
          <w:sz w:val="28"/>
        </w:rPr>
        <w:t xml:space="preserve">
      6) поддержка повышения качества медицинских услуг; </w:t>
      </w:r>
    </w:p>
    <w:bookmarkEnd w:id="1516"/>
    <w:bookmarkStart w:name="z1642" w:id="1517"/>
    <w:p>
      <w:pPr>
        <w:spacing w:after="0"/>
        <w:ind w:left="0"/>
        <w:jc w:val="both"/>
      </w:pPr>
      <w:r>
        <w:rPr>
          <w:rFonts w:ascii="Times New Roman"/>
          <w:b w:val="false"/>
          <w:i w:val="false"/>
          <w:color w:val="000000"/>
          <w:sz w:val="28"/>
        </w:rPr>
        <w:t xml:space="preserve">
      7) владельцем персональных медицинских данных является субъект здравоохранения, который сформировал эти данные и (или) физическое лицо, в отношении которого эти данные сформированы. </w:t>
      </w:r>
    </w:p>
    <w:bookmarkEnd w:id="1517"/>
    <w:bookmarkStart w:name="z1643" w:id="1518"/>
    <w:p>
      <w:pPr>
        <w:spacing w:after="0"/>
        <w:ind w:left="0"/>
        <w:jc w:val="both"/>
      </w:pPr>
      <w:r>
        <w:rPr>
          <w:rFonts w:ascii="Times New Roman"/>
          <w:b w:val="false"/>
          <w:i w:val="false"/>
          <w:color w:val="000000"/>
          <w:sz w:val="28"/>
        </w:rPr>
        <w:t>
      2. Агрегатор медицинских данных – субъект цифрового здравоохранения, осуществляющий сбор, обработку, хранение, защиту и предоставление персональных медицинских данных в соответствии с правилами уполномоченного органа.</w:t>
      </w:r>
    </w:p>
    <w:bookmarkEnd w:id="1518"/>
    <w:bookmarkStart w:name="z1644" w:id="1519"/>
    <w:p>
      <w:pPr>
        <w:spacing w:after="0"/>
        <w:ind w:left="0"/>
        <w:jc w:val="both"/>
      </w:pPr>
      <w:r>
        <w:rPr>
          <w:rFonts w:ascii="Times New Roman"/>
          <w:b w:val="false"/>
          <w:i w:val="false"/>
          <w:color w:val="000000"/>
          <w:sz w:val="28"/>
        </w:rPr>
        <w:t>
      3. Безбумажная медицинская организация – это медицинская организация, которая осуществляет сбор, обработку, хранение и защиту персональных медицинских данных в электронном формате, в том числе посредством медицинских информационных систем.</w:t>
      </w:r>
    </w:p>
    <w:bookmarkEnd w:id="1519"/>
    <w:bookmarkStart w:name="z1645" w:id="1520"/>
    <w:p>
      <w:pPr>
        <w:spacing w:after="0"/>
        <w:ind w:left="0"/>
        <w:jc w:val="both"/>
      </w:pPr>
      <w:r>
        <w:rPr>
          <w:rFonts w:ascii="Times New Roman"/>
          <w:b w:val="false"/>
          <w:i w:val="false"/>
          <w:color w:val="000000"/>
          <w:sz w:val="28"/>
        </w:rPr>
        <w:t>
      4. Владелец объекта цифрового здравоохранения – это субъект цифрового здравоохранения, обладающий правами владения и пользования объектами информатизации, определенных законами или гражданско-правовым актом.</w:t>
      </w:r>
    </w:p>
    <w:bookmarkEnd w:id="1520"/>
    <w:bookmarkStart w:name="z1646" w:id="1521"/>
    <w:p>
      <w:pPr>
        <w:spacing w:after="0"/>
        <w:ind w:left="0"/>
        <w:jc w:val="both"/>
      </w:pPr>
      <w:r>
        <w:rPr>
          <w:rFonts w:ascii="Times New Roman"/>
          <w:b w:val="false"/>
          <w:i w:val="false"/>
          <w:color w:val="000000"/>
          <w:sz w:val="28"/>
        </w:rPr>
        <w:t>
      5. Дистанционные медицинские услуги – это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технологии, обеспечивающее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а также документирование совершаемых ими действий.</w:t>
      </w:r>
    </w:p>
    <w:bookmarkEnd w:id="1521"/>
    <w:bookmarkStart w:name="z1647" w:id="1522"/>
    <w:p>
      <w:pPr>
        <w:spacing w:after="0"/>
        <w:ind w:left="0"/>
        <w:jc w:val="both"/>
      </w:pPr>
      <w:r>
        <w:rPr>
          <w:rFonts w:ascii="Times New Roman"/>
          <w:b w:val="false"/>
          <w:i w:val="false"/>
          <w:color w:val="000000"/>
          <w:sz w:val="28"/>
        </w:rPr>
        <w:t>
      6. Медицинская информационная система – информационная система, обеспечивающая ведение бизнес-процессов медицинских организаций в электронном формате.</w:t>
      </w:r>
    </w:p>
    <w:bookmarkEnd w:id="1522"/>
    <w:bookmarkStart w:name="z1648" w:id="1523"/>
    <w:p>
      <w:pPr>
        <w:spacing w:after="0"/>
        <w:ind w:left="0"/>
        <w:jc w:val="both"/>
      </w:pPr>
      <w:r>
        <w:rPr>
          <w:rFonts w:ascii="Times New Roman"/>
          <w:b w:val="false"/>
          <w:i w:val="false"/>
          <w:color w:val="000000"/>
          <w:sz w:val="28"/>
        </w:rPr>
        <w:t>
      7. Мобильное здравоохранение – это использование мобильных устройств, включающих мобильные телефоны, карманные персональные компьютеры (КПК), медицинские приборы и другие устройства для целей здравоохранения.</w:t>
      </w:r>
    </w:p>
    <w:bookmarkEnd w:id="1523"/>
    <w:bookmarkStart w:name="z1649" w:id="1524"/>
    <w:p>
      <w:pPr>
        <w:spacing w:after="0"/>
        <w:ind w:left="0"/>
        <w:jc w:val="both"/>
      </w:pPr>
      <w:r>
        <w:rPr>
          <w:rFonts w:ascii="Times New Roman"/>
          <w:b w:val="false"/>
          <w:i w:val="false"/>
          <w:color w:val="000000"/>
          <w:sz w:val="28"/>
        </w:rPr>
        <w:t>
      8. Носимые медицинские устройства – это мобильные (носимые) устройства, предназначенные для сбора и передачи показателей состояния здоровья пациента.</w:t>
      </w:r>
    </w:p>
    <w:bookmarkEnd w:id="1524"/>
    <w:bookmarkStart w:name="z1650" w:id="1525"/>
    <w:p>
      <w:pPr>
        <w:spacing w:after="0"/>
        <w:ind w:left="0"/>
        <w:jc w:val="both"/>
      </w:pPr>
      <w:r>
        <w:rPr>
          <w:rFonts w:ascii="Times New Roman"/>
          <w:b w:val="false"/>
          <w:i w:val="false"/>
          <w:color w:val="000000"/>
          <w:sz w:val="28"/>
        </w:rPr>
        <w:t>
      9. Национальная телемедицинская сеть Республики Казахстан – это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bookmarkEnd w:id="1525"/>
    <w:bookmarkStart w:name="z1651" w:id="1526"/>
    <w:p>
      <w:pPr>
        <w:spacing w:after="0"/>
        <w:ind w:left="0"/>
        <w:jc w:val="both"/>
      </w:pPr>
      <w:r>
        <w:rPr>
          <w:rFonts w:ascii="Times New Roman"/>
          <w:b w:val="false"/>
          <w:i w:val="false"/>
          <w:color w:val="000000"/>
          <w:sz w:val="28"/>
        </w:rPr>
        <w:t>
      10. Национальный электронный паспорт здоровья – это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уполномоченного органа.</w:t>
      </w:r>
    </w:p>
    <w:bookmarkEnd w:id="1526"/>
    <w:bookmarkStart w:name="z1652" w:id="1527"/>
    <w:p>
      <w:pPr>
        <w:spacing w:after="0"/>
        <w:ind w:left="0"/>
        <w:jc w:val="both"/>
      </w:pPr>
      <w:r>
        <w:rPr>
          <w:rFonts w:ascii="Times New Roman"/>
          <w:b w:val="false"/>
          <w:i w:val="false"/>
          <w:color w:val="000000"/>
          <w:sz w:val="28"/>
        </w:rPr>
        <w:t>
      11.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bookmarkEnd w:id="1527"/>
    <w:bookmarkStart w:name="z1653" w:id="1528"/>
    <w:p>
      <w:pPr>
        <w:spacing w:after="0"/>
        <w:ind w:left="0"/>
        <w:jc w:val="both"/>
      </w:pPr>
      <w:r>
        <w:rPr>
          <w:rFonts w:ascii="Times New Roman"/>
          <w:b w:val="false"/>
          <w:i w:val="false"/>
          <w:color w:val="000000"/>
          <w:sz w:val="28"/>
        </w:rPr>
        <w:t>
      12. Персональные медицинские данные – это сведения о здоровье физического лица или оказанных ему медицинских услугах, зафиксированные на электронных, бумажных или иных носителях и позволяющие однозначно идентифицировать пациента.</w:t>
      </w:r>
    </w:p>
    <w:bookmarkEnd w:id="1528"/>
    <w:bookmarkStart w:name="z1654" w:id="1529"/>
    <w:p>
      <w:pPr>
        <w:spacing w:after="0"/>
        <w:ind w:left="0"/>
        <w:jc w:val="both"/>
      </w:pPr>
      <w:r>
        <w:rPr>
          <w:rFonts w:ascii="Times New Roman"/>
          <w:b w:val="false"/>
          <w:i w:val="false"/>
          <w:color w:val="000000"/>
          <w:sz w:val="28"/>
        </w:rPr>
        <w:t>
      13. Субъект цифрового здравоохранения – это государственные органы, физические и юридические лица, осуществляющие деятельность или вступающие в гражданско-правовые отношения в сфере цифрового здравоохранения.</w:t>
      </w:r>
    </w:p>
    <w:bookmarkEnd w:id="1529"/>
    <w:bookmarkStart w:name="z1655" w:id="1530"/>
    <w:p>
      <w:pPr>
        <w:spacing w:after="0"/>
        <w:ind w:left="0"/>
        <w:jc w:val="both"/>
      </w:pPr>
      <w:r>
        <w:rPr>
          <w:rFonts w:ascii="Times New Roman"/>
          <w:b w:val="false"/>
          <w:i w:val="false"/>
          <w:color w:val="000000"/>
          <w:sz w:val="28"/>
        </w:rPr>
        <w:t>
      14. Телездравоохранение – это дистанционное предоставление медицинских услуг здравоохранения, включающих постановку клинического диагноза и мониторинг состояния пациента на расстоянии, а также другие неклинические функции, такие как профилактику заболеваний, укрепление здоровья, поддержку общественного здравоохранения, медико-санитарное просвещение и научные медицинские исследования;</w:t>
      </w:r>
    </w:p>
    <w:bookmarkEnd w:id="1530"/>
    <w:bookmarkStart w:name="z1656" w:id="1531"/>
    <w:p>
      <w:pPr>
        <w:spacing w:after="0"/>
        <w:ind w:left="0"/>
        <w:jc w:val="both"/>
      </w:pPr>
      <w:r>
        <w:rPr>
          <w:rFonts w:ascii="Times New Roman"/>
          <w:b w:val="false"/>
          <w:i w:val="false"/>
          <w:color w:val="000000"/>
          <w:sz w:val="28"/>
        </w:rPr>
        <w:t>
      15. Телемедицинская сеть – это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bookmarkEnd w:id="1531"/>
    <w:bookmarkStart w:name="z1657" w:id="1532"/>
    <w:p>
      <w:pPr>
        <w:spacing w:after="0"/>
        <w:ind w:left="0"/>
        <w:jc w:val="both"/>
      </w:pPr>
      <w:r>
        <w:rPr>
          <w:rFonts w:ascii="Times New Roman"/>
          <w:b w:val="false"/>
          <w:i w:val="false"/>
          <w:color w:val="000000"/>
          <w:sz w:val="28"/>
        </w:rPr>
        <w:t>
      16. Цифровизация здравоохранения – это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bookmarkEnd w:id="1532"/>
    <w:bookmarkStart w:name="z1658" w:id="1533"/>
    <w:p>
      <w:pPr>
        <w:spacing w:after="0"/>
        <w:ind w:left="0"/>
        <w:jc w:val="both"/>
      </w:pPr>
      <w:r>
        <w:rPr>
          <w:rFonts w:ascii="Times New Roman"/>
          <w:b w:val="false"/>
          <w:i w:val="false"/>
          <w:color w:val="000000"/>
          <w:sz w:val="28"/>
        </w:rPr>
        <w:t>
      17. Цифровое здравоохранение – это система мер политического, экономического, организационного, правового, технического характера, направленных на обеспечение использования цифровых технологий для реализации целей и задач здравоохранения;</w:t>
      </w:r>
    </w:p>
    <w:bookmarkEnd w:id="1533"/>
    <w:bookmarkStart w:name="z1659" w:id="1534"/>
    <w:p>
      <w:pPr>
        <w:spacing w:after="0"/>
        <w:ind w:left="0"/>
        <w:jc w:val="both"/>
      </w:pPr>
      <w:r>
        <w:rPr>
          <w:rFonts w:ascii="Times New Roman"/>
          <w:b w:val="false"/>
          <w:i w:val="false"/>
          <w:color w:val="000000"/>
          <w:sz w:val="28"/>
        </w:rPr>
        <w:t>
      18. Электронный паспорт здоровья – это набор структурированных персональных медицинских данных о состоянии здоровья физического лица и оказываемой ему медицинской помощи, формируемый субъектами цифрового электронного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уполномоченного органа.</w:t>
      </w:r>
    </w:p>
    <w:bookmarkEnd w:id="1534"/>
    <w:bookmarkStart w:name="z1660" w:id="1535"/>
    <w:p>
      <w:pPr>
        <w:spacing w:after="0"/>
        <w:ind w:left="0"/>
        <w:jc w:val="both"/>
      </w:pPr>
      <w:r>
        <w:rPr>
          <w:rFonts w:ascii="Times New Roman"/>
          <w:b w:val="false"/>
          <w:i w:val="false"/>
          <w:color w:val="000000"/>
          <w:sz w:val="28"/>
        </w:rPr>
        <w:t>
      19. Электронная медицинская запись – это набор структурированных персональных медицинских данных, относящихся к конкретному случаю оказания медицинской помощи.</w:t>
      </w:r>
    </w:p>
    <w:bookmarkEnd w:id="1535"/>
    <w:p>
      <w:pPr>
        <w:spacing w:after="0"/>
        <w:ind w:left="0"/>
        <w:jc w:val="both"/>
      </w:pPr>
      <w:r>
        <w:rPr>
          <w:rFonts w:ascii="Times New Roman"/>
          <w:b/>
          <w:i w:val="false"/>
          <w:color w:val="000000"/>
          <w:sz w:val="28"/>
        </w:rPr>
        <w:t xml:space="preserve">Статья 61. Деятельность в области цифрового здравоохранения </w:t>
      </w:r>
    </w:p>
    <w:bookmarkStart w:name="z1662" w:id="1536"/>
    <w:p>
      <w:pPr>
        <w:spacing w:after="0"/>
        <w:ind w:left="0"/>
        <w:jc w:val="both"/>
      </w:pPr>
      <w:r>
        <w:rPr>
          <w:rFonts w:ascii="Times New Roman"/>
          <w:b w:val="false"/>
          <w:i w:val="false"/>
          <w:color w:val="000000"/>
          <w:sz w:val="28"/>
        </w:rPr>
        <w:t>
      1. Деятельность в области цифрового здравоохранения включает:</w:t>
      </w:r>
    </w:p>
    <w:bookmarkEnd w:id="1536"/>
    <w:bookmarkStart w:name="z1663" w:id="1537"/>
    <w:p>
      <w:pPr>
        <w:spacing w:after="0"/>
        <w:ind w:left="0"/>
        <w:jc w:val="both"/>
      </w:pPr>
      <w:r>
        <w:rPr>
          <w:rFonts w:ascii="Times New Roman"/>
          <w:b w:val="false"/>
          <w:i w:val="false"/>
          <w:color w:val="000000"/>
          <w:sz w:val="28"/>
        </w:rPr>
        <w:t>
      1) нормативное правовое регулирование, разработку и утверждение стандартов цифрового здравоохранения;</w:t>
      </w:r>
    </w:p>
    <w:bookmarkEnd w:id="1537"/>
    <w:bookmarkStart w:name="z1664" w:id="1538"/>
    <w:p>
      <w:pPr>
        <w:spacing w:after="0"/>
        <w:ind w:left="0"/>
        <w:jc w:val="both"/>
      </w:pPr>
      <w:r>
        <w:rPr>
          <w:rFonts w:ascii="Times New Roman"/>
          <w:b w:val="false"/>
          <w:i w:val="false"/>
          <w:color w:val="000000"/>
          <w:sz w:val="28"/>
        </w:rPr>
        <w:t>
      2) развитие информационной и коммуникационной инфраструктуры отрасли здравоохранения;</w:t>
      </w:r>
    </w:p>
    <w:bookmarkEnd w:id="1538"/>
    <w:bookmarkStart w:name="z1665" w:id="1539"/>
    <w:p>
      <w:pPr>
        <w:spacing w:after="0"/>
        <w:ind w:left="0"/>
        <w:jc w:val="both"/>
      </w:pPr>
      <w:r>
        <w:rPr>
          <w:rFonts w:ascii="Times New Roman"/>
          <w:b w:val="false"/>
          <w:i w:val="false"/>
          <w:color w:val="000000"/>
          <w:sz w:val="28"/>
        </w:rPr>
        <w:t>
      3) обеспечение физических и юридических лиц данными и информацией в области здравоохранения;</w:t>
      </w:r>
    </w:p>
    <w:bookmarkEnd w:id="1539"/>
    <w:bookmarkStart w:name="z1666" w:id="1540"/>
    <w:p>
      <w:pPr>
        <w:spacing w:after="0"/>
        <w:ind w:left="0"/>
        <w:jc w:val="both"/>
      </w:pPr>
      <w:r>
        <w:rPr>
          <w:rFonts w:ascii="Times New Roman"/>
          <w:b w:val="false"/>
          <w:i w:val="false"/>
          <w:color w:val="000000"/>
          <w:sz w:val="28"/>
        </w:rPr>
        <w:t xml:space="preserve">
      4) сбор, обработку, хранение, защиту и предоставление персональных медицинских данных; </w:t>
      </w:r>
    </w:p>
    <w:bookmarkEnd w:id="1540"/>
    <w:bookmarkStart w:name="z1667" w:id="1541"/>
    <w:p>
      <w:pPr>
        <w:spacing w:after="0"/>
        <w:ind w:left="0"/>
        <w:jc w:val="both"/>
      </w:pPr>
      <w:r>
        <w:rPr>
          <w:rFonts w:ascii="Times New Roman"/>
          <w:b w:val="false"/>
          <w:i w:val="false"/>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bookmarkEnd w:id="1541"/>
    <w:bookmarkStart w:name="z1668" w:id="1542"/>
    <w:p>
      <w:pPr>
        <w:spacing w:after="0"/>
        <w:ind w:left="0"/>
        <w:jc w:val="both"/>
      </w:pPr>
      <w:r>
        <w:rPr>
          <w:rFonts w:ascii="Times New Roman"/>
          <w:b w:val="false"/>
          <w:i w:val="false"/>
          <w:color w:val="000000"/>
          <w:sz w:val="28"/>
        </w:rPr>
        <w:t>
      6) предоставление иных электронных услуг в области здравоохранения.</w:t>
      </w:r>
    </w:p>
    <w:bookmarkEnd w:id="1542"/>
    <w:bookmarkStart w:name="z1669" w:id="1543"/>
    <w:p>
      <w:pPr>
        <w:spacing w:after="0"/>
        <w:ind w:left="0"/>
        <w:jc w:val="both"/>
      </w:pPr>
      <w:r>
        <w:rPr>
          <w:rFonts w:ascii="Times New Roman"/>
          <w:b w:val="false"/>
          <w:i w:val="false"/>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bookmarkEnd w:id="1543"/>
    <w:bookmarkStart w:name="z1670" w:id="1544"/>
    <w:p>
      <w:pPr>
        <w:spacing w:after="0"/>
        <w:ind w:left="0"/>
        <w:jc w:val="both"/>
      </w:pPr>
      <w:r>
        <w:rPr>
          <w:rFonts w:ascii="Times New Roman"/>
          <w:b w:val="false"/>
          <w:i w:val="false"/>
          <w:color w:val="000000"/>
          <w:sz w:val="28"/>
        </w:rPr>
        <w:t>
      3. Владельцем персональных медицинских данных, хранящихся на национальном уровне, является уполномоченный орган.</w:t>
      </w:r>
    </w:p>
    <w:bookmarkEnd w:id="1544"/>
    <w:bookmarkStart w:name="z1671" w:id="1545"/>
    <w:p>
      <w:pPr>
        <w:spacing w:after="0"/>
        <w:ind w:left="0"/>
        <w:jc w:val="both"/>
      </w:pPr>
      <w:r>
        <w:rPr>
          <w:rFonts w:ascii="Times New Roman"/>
          <w:b w:val="false"/>
          <w:i w:val="false"/>
          <w:color w:val="000000"/>
          <w:sz w:val="28"/>
        </w:rPr>
        <w:t>
      4. Физическое лицо (пациент) вправе делегировать субъектам цифрового здравоохранения хранение и обработку, защиту своих персональных медицинских данных.</w:t>
      </w:r>
    </w:p>
    <w:bookmarkEnd w:id="1545"/>
    <w:p>
      <w:pPr>
        <w:spacing w:after="0"/>
        <w:ind w:left="0"/>
        <w:jc w:val="both"/>
      </w:pPr>
      <w:r>
        <w:rPr>
          <w:rFonts w:ascii="Times New Roman"/>
          <w:b/>
          <w:i w:val="false"/>
          <w:color w:val="000000"/>
          <w:sz w:val="28"/>
        </w:rPr>
        <w:t>Статья 62. Взаимодействие объектов и субъектов цифрового здравоохранения</w:t>
      </w:r>
    </w:p>
    <w:bookmarkStart w:name="z1673" w:id="1546"/>
    <w:p>
      <w:pPr>
        <w:spacing w:after="0"/>
        <w:ind w:left="0"/>
        <w:jc w:val="both"/>
      </w:pPr>
      <w:r>
        <w:rPr>
          <w:rFonts w:ascii="Times New Roman"/>
          <w:b w:val="false"/>
          <w:i w:val="false"/>
          <w:color w:val="000000"/>
          <w:sz w:val="28"/>
        </w:rPr>
        <w:t>
      1. Сбор, обработка и хранение персональных данных для формирования электронных медицинских записей, содержащих персональные медицинские данные, осуществляются по презумпции согласия физического лица (пациента) или законного представителя при отсутствии его письменного отказа либо отказа в электронном формате.</w:t>
      </w:r>
    </w:p>
    <w:bookmarkEnd w:id="1546"/>
    <w:bookmarkStart w:name="z1674" w:id="1547"/>
    <w:p>
      <w:pPr>
        <w:spacing w:after="0"/>
        <w:ind w:left="0"/>
        <w:jc w:val="both"/>
      </w:pPr>
      <w:r>
        <w:rPr>
          <w:rFonts w:ascii="Times New Roman"/>
          <w:b w:val="false"/>
          <w:i w:val="false"/>
          <w:color w:val="000000"/>
          <w:sz w:val="28"/>
        </w:rPr>
        <w:t>
      2. Субъекты здравоохранения, вне зависимости от форм собственности и ведомственной принадлежности,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определяемые уполномоченным органом, за исключением случаев, предусмотренных законом Республики Казахстан "О государственных секретах".</w:t>
      </w:r>
    </w:p>
    <w:bookmarkEnd w:id="1547"/>
    <w:bookmarkStart w:name="z1675" w:id="1548"/>
    <w:p>
      <w:pPr>
        <w:spacing w:after="0"/>
        <w:ind w:left="0"/>
        <w:jc w:val="both"/>
      </w:pPr>
      <w:r>
        <w:rPr>
          <w:rFonts w:ascii="Times New Roman"/>
          <w:b w:val="false"/>
          <w:i w:val="false"/>
          <w:color w:val="000000"/>
          <w:sz w:val="28"/>
        </w:rPr>
        <w:t>
      3. Агрегаторы медицинских данных оказывают информационно-коммуникационные услуги в целях сбора, обработки, хранения, защиты и предоставления персональных медицинских данных субъектами здравоохранения.</w:t>
      </w:r>
    </w:p>
    <w:bookmarkEnd w:id="1548"/>
    <w:bookmarkStart w:name="z1676" w:id="1549"/>
    <w:p>
      <w:pPr>
        <w:spacing w:after="0"/>
        <w:ind w:left="0"/>
        <w:jc w:val="both"/>
      </w:pPr>
      <w:r>
        <w:rPr>
          <w:rFonts w:ascii="Times New Roman"/>
          <w:b w:val="false"/>
          <w:i w:val="false"/>
          <w:color w:val="000000"/>
          <w:sz w:val="28"/>
        </w:rPr>
        <w:t>
      4. Субъекты цифрового здравоохранения формируют, хранят, защищают электронные медицинские записи в соответствии с правилами, определяемыми уполномоченным органом.</w:t>
      </w:r>
    </w:p>
    <w:bookmarkEnd w:id="1549"/>
    <w:bookmarkStart w:name="z1677" w:id="1550"/>
    <w:p>
      <w:pPr>
        <w:spacing w:after="0"/>
        <w:ind w:left="0"/>
        <w:jc w:val="both"/>
      </w:pPr>
      <w:r>
        <w:rPr>
          <w:rFonts w:ascii="Times New Roman"/>
          <w:b w:val="false"/>
          <w:i w:val="false"/>
          <w:color w:val="000000"/>
          <w:sz w:val="28"/>
        </w:rPr>
        <w:t>
      5. Носимые медицинские устройства подлежат сертификации в соответствии с действующим законодательством Республики Казахстан.</w:t>
      </w:r>
    </w:p>
    <w:bookmarkEnd w:id="1550"/>
    <w:p>
      <w:pPr>
        <w:spacing w:after="0"/>
        <w:ind w:left="0"/>
        <w:jc w:val="both"/>
      </w:pPr>
      <w:r>
        <w:rPr>
          <w:rFonts w:ascii="Times New Roman"/>
          <w:b/>
          <w:i w:val="false"/>
          <w:color w:val="000000"/>
          <w:sz w:val="28"/>
        </w:rPr>
        <w:t xml:space="preserve">Статья 63. Ответственность субъектов цифрового здравоохранения </w:t>
      </w:r>
    </w:p>
    <w:bookmarkStart w:name="z1679" w:id="1551"/>
    <w:p>
      <w:pPr>
        <w:spacing w:after="0"/>
        <w:ind w:left="0"/>
        <w:jc w:val="both"/>
      </w:pPr>
      <w:r>
        <w:rPr>
          <w:rFonts w:ascii="Times New Roman"/>
          <w:b w:val="false"/>
          <w:i w:val="false"/>
          <w:color w:val="000000"/>
          <w:sz w:val="28"/>
        </w:rPr>
        <w:t>
      1. Правом доступа к персональным медицинским данным физического лица (пациента) обладают:</w:t>
      </w:r>
    </w:p>
    <w:bookmarkEnd w:id="1551"/>
    <w:bookmarkStart w:name="z1680" w:id="1552"/>
    <w:p>
      <w:pPr>
        <w:spacing w:after="0"/>
        <w:ind w:left="0"/>
        <w:jc w:val="both"/>
      </w:pPr>
      <w:r>
        <w:rPr>
          <w:rFonts w:ascii="Times New Roman"/>
          <w:b w:val="false"/>
          <w:i w:val="false"/>
          <w:color w:val="000000"/>
          <w:sz w:val="28"/>
        </w:rPr>
        <w:t>
      1) поставщики медицинских и фармацевтических услуг, оказывающие услуги данному пациенту, и только для целей оказания медицинских и фармацевтических услуг;</w:t>
      </w:r>
    </w:p>
    <w:bookmarkEnd w:id="1552"/>
    <w:bookmarkStart w:name="z1681" w:id="1553"/>
    <w:p>
      <w:pPr>
        <w:spacing w:after="0"/>
        <w:ind w:left="0"/>
        <w:jc w:val="both"/>
      </w:pPr>
      <w:r>
        <w:rPr>
          <w:rFonts w:ascii="Times New Roman"/>
          <w:b w:val="false"/>
          <w:i w:val="false"/>
          <w:color w:val="000000"/>
          <w:sz w:val="28"/>
        </w:rPr>
        <w:t>
      2) организация, ответственная за финансовое возмещение затрат на оказание медицинской помощи;</w:t>
      </w:r>
    </w:p>
    <w:bookmarkEnd w:id="1553"/>
    <w:bookmarkStart w:name="z1682" w:id="1554"/>
    <w:p>
      <w:pPr>
        <w:spacing w:after="0"/>
        <w:ind w:left="0"/>
        <w:jc w:val="both"/>
      </w:pPr>
      <w:r>
        <w:rPr>
          <w:rFonts w:ascii="Times New Roman"/>
          <w:b w:val="false"/>
          <w:i w:val="false"/>
          <w:color w:val="000000"/>
          <w:sz w:val="28"/>
        </w:rPr>
        <w:t>
      3)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554"/>
    <w:bookmarkStart w:name="z1683" w:id="1555"/>
    <w:p>
      <w:pPr>
        <w:spacing w:after="0"/>
        <w:ind w:left="0"/>
        <w:jc w:val="both"/>
      </w:pPr>
      <w:r>
        <w:rPr>
          <w:rFonts w:ascii="Times New Roman"/>
          <w:b w:val="false"/>
          <w:i w:val="false"/>
          <w:color w:val="000000"/>
          <w:sz w:val="28"/>
        </w:rPr>
        <w:t>
      4) военно-медицинские (медицинские) подразделения центральных исполнительных органов и иных центральных государственных органов;</w:t>
      </w:r>
    </w:p>
    <w:bookmarkEnd w:id="1555"/>
    <w:bookmarkStart w:name="z1684" w:id="1556"/>
    <w:p>
      <w:pPr>
        <w:spacing w:after="0"/>
        <w:ind w:left="0"/>
        <w:jc w:val="both"/>
      </w:pPr>
      <w:r>
        <w:rPr>
          <w:rFonts w:ascii="Times New Roman"/>
          <w:b w:val="false"/>
          <w:i w:val="false"/>
          <w:color w:val="000000"/>
          <w:sz w:val="28"/>
        </w:rPr>
        <w:t>
      5) агрегаторы медицинских данных, владельцы объектов цифрового здравоохранения.</w:t>
      </w:r>
    </w:p>
    <w:bookmarkEnd w:id="1556"/>
    <w:bookmarkStart w:name="z1685" w:id="1557"/>
    <w:p>
      <w:pPr>
        <w:spacing w:after="0"/>
        <w:ind w:left="0"/>
        <w:jc w:val="both"/>
      </w:pPr>
      <w:r>
        <w:rPr>
          <w:rFonts w:ascii="Times New Roman"/>
          <w:b w:val="false"/>
          <w:i w:val="false"/>
          <w:color w:val="000000"/>
          <w:sz w:val="28"/>
        </w:rPr>
        <w:t>
      2. Правила доступа к персональным медицинским данным физического лица (пациента) разрабатываются и утверждаются уполномоченным органом.</w:t>
      </w:r>
    </w:p>
    <w:bookmarkEnd w:id="1557"/>
    <w:bookmarkStart w:name="z1686" w:id="1558"/>
    <w:p>
      <w:pPr>
        <w:spacing w:after="0"/>
        <w:ind w:left="0"/>
        <w:jc w:val="both"/>
      </w:pPr>
      <w:r>
        <w:rPr>
          <w:rFonts w:ascii="Times New Roman"/>
          <w:b w:val="false"/>
          <w:i w:val="false"/>
          <w:color w:val="000000"/>
          <w:sz w:val="28"/>
        </w:rPr>
        <w:t>
      3. Физическое лицо (пациент) имеет право доступа к информации о своем здоровье и оказанной медицинской помощи в Национальном электронном паспорте здоровья, а также отслеживания журнала доступа к данным, кроме случаев, определенных уполномоченным органом.</w:t>
      </w:r>
    </w:p>
    <w:bookmarkEnd w:id="1558"/>
    <w:bookmarkStart w:name="z1687" w:id="1559"/>
    <w:p>
      <w:pPr>
        <w:spacing w:after="0"/>
        <w:ind w:left="0"/>
        <w:jc w:val="both"/>
      </w:pPr>
      <w:r>
        <w:rPr>
          <w:rFonts w:ascii="Times New Roman"/>
          <w:b w:val="false"/>
          <w:i w:val="false"/>
          <w:color w:val="000000"/>
          <w:sz w:val="28"/>
        </w:rPr>
        <w:t>
      4. Физическое лицо (пациент) имеет право доступа к информации о своем здоровье и оказанной медицинской помощи в электронном паспорте здоровья, хранящегося у субъекта цифрового здравоохранения, а также отслеживания журнала доступа к данным, кроме случаев, определҰнных уполномоченным органом.</w:t>
      </w:r>
    </w:p>
    <w:bookmarkEnd w:id="1559"/>
    <w:bookmarkStart w:name="z1688" w:id="1560"/>
    <w:p>
      <w:pPr>
        <w:spacing w:after="0"/>
        <w:ind w:left="0"/>
        <w:jc w:val="both"/>
      </w:pPr>
      <w:r>
        <w:rPr>
          <w:rFonts w:ascii="Times New Roman"/>
          <w:b w:val="false"/>
          <w:i w:val="false"/>
          <w:color w:val="000000"/>
          <w:sz w:val="28"/>
        </w:rPr>
        <w:t>
      5. Взаимоотношения агрегатора медицинских данных с субъектами здравоохранения определяются гражданско-правовыми отношениями в соответствии с законодательством Республики Казахстан.</w:t>
      </w:r>
    </w:p>
    <w:bookmarkEnd w:id="1560"/>
    <w:bookmarkStart w:name="z1689" w:id="1561"/>
    <w:p>
      <w:pPr>
        <w:spacing w:after="0"/>
        <w:ind w:left="0"/>
        <w:jc w:val="both"/>
      </w:pPr>
      <w:r>
        <w:rPr>
          <w:rFonts w:ascii="Times New Roman"/>
          <w:b w:val="false"/>
          <w:i w:val="false"/>
          <w:color w:val="000000"/>
          <w:sz w:val="28"/>
        </w:rPr>
        <w:t>
      6. Национальный электронный паспорт здоровья должен содержать электронные медицинские данные, определенные уполномоченным органом.</w:t>
      </w:r>
    </w:p>
    <w:bookmarkEnd w:id="1561"/>
    <w:bookmarkStart w:name="z1690" w:id="1562"/>
    <w:p>
      <w:pPr>
        <w:spacing w:after="0"/>
        <w:ind w:left="0"/>
        <w:jc w:val="both"/>
      </w:pPr>
      <w:r>
        <w:rPr>
          <w:rFonts w:ascii="Times New Roman"/>
          <w:b w:val="false"/>
          <w:i w:val="false"/>
          <w:color w:val="000000"/>
          <w:sz w:val="28"/>
        </w:rPr>
        <w:t>
      7. Непредоставление данных субъектами здравоохранения в Национальный электронный паспорт здоровья и электронные информационные ресурсы уполномоченного органа влечет ответственность в соответствии с законодательством Республики Казахстан.</w:t>
      </w:r>
    </w:p>
    <w:bookmarkEnd w:id="1562"/>
    <w:bookmarkStart w:name="z1691" w:id="1563"/>
    <w:p>
      <w:pPr>
        <w:spacing w:after="0"/>
        <w:ind w:left="0"/>
        <w:jc w:val="both"/>
      </w:pPr>
      <w:r>
        <w:rPr>
          <w:rFonts w:ascii="Times New Roman"/>
          <w:b w:val="false"/>
          <w:i w:val="false"/>
          <w:color w:val="000000"/>
          <w:sz w:val="28"/>
        </w:rPr>
        <w:t>
      8. Медицинские работники и работники здравоохранения несут персональную ответственность в соответствии с законодательством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bookmarkEnd w:id="1563"/>
    <w:bookmarkStart w:name="z1692" w:id="1564"/>
    <w:p>
      <w:pPr>
        <w:spacing w:after="0"/>
        <w:ind w:left="0"/>
        <w:jc w:val="both"/>
      </w:pPr>
      <w:r>
        <w:rPr>
          <w:rFonts w:ascii="Times New Roman"/>
          <w:b w:val="false"/>
          <w:i w:val="false"/>
          <w:color w:val="000000"/>
          <w:sz w:val="28"/>
        </w:rPr>
        <w:t>
      9. Несоблюдение мер по защите персональных медицинских данных, повлекшее утерю, незаконный сбор и (или) обработку персональных данных, в том числе составляющих тайну медицинского работника, влечет к ответственности в соответствии с законодательством Республики Казахстан.</w:t>
      </w:r>
    </w:p>
    <w:bookmarkEnd w:id="1564"/>
    <w:bookmarkStart w:name="z1693" w:id="1565"/>
    <w:p>
      <w:pPr>
        <w:spacing w:after="0"/>
        <w:ind w:left="0"/>
        <w:jc w:val="both"/>
      </w:pPr>
      <w:r>
        <w:rPr>
          <w:rFonts w:ascii="Times New Roman"/>
          <w:b w:val="false"/>
          <w:i w:val="false"/>
          <w:color w:val="000000"/>
          <w:sz w:val="28"/>
        </w:rPr>
        <w:t>
      10. Для осуществления аналитической, статистической деятельности, научных и иных исследований медицинские данные используются в деперсонифицированном виде в соответствии с правилами уполномоченного органа.</w:t>
      </w:r>
    </w:p>
    <w:bookmarkEnd w:id="1565"/>
    <w:p>
      <w:pPr>
        <w:spacing w:after="0"/>
        <w:ind w:left="0"/>
        <w:jc w:val="both"/>
      </w:pPr>
      <w:r>
        <w:rPr>
          <w:rFonts w:ascii="Times New Roman"/>
          <w:b/>
          <w:i w:val="false"/>
          <w:color w:val="000000"/>
          <w:sz w:val="28"/>
        </w:rPr>
        <w:t>Статья 64. Обеспечение защиты персональных данных физических лиц (пациентов)</w:t>
      </w:r>
    </w:p>
    <w:bookmarkStart w:name="z1695" w:id="1566"/>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w:t>
      </w:r>
    </w:p>
    <w:bookmarkEnd w:id="1566"/>
    <w:bookmarkStart w:name="z1696" w:id="1567"/>
    <w:p>
      <w:pPr>
        <w:spacing w:after="0"/>
        <w:ind w:left="0"/>
        <w:jc w:val="both"/>
      </w:pPr>
      <w:r>
        <w:rPr>
          <w:rFonts w:ascii="Times New Roman"/>
          <w:b w:val="false"/>
          <w:i w:val="false"/>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1567"/>
    <w:bookmarkStart w:name="z1697" w:id="1568"/>
    <w:p>
      <w:pPr>
        <w:spacing w:after="0"/>
        <w:ind w:left="0"/>
        <w:jc w:val="both"/>
      </w:pPr>
      <w:r>
        <w:rPr>
          <w:rFonts w:ascii="Times New Roman"/>
          <w:b w:val="false"/>
          <w:i w:val="false"/>
          <w:color w:val="000000"/>
          <w:sz w:val="28"/>
        </w:rPr>
        <w:t>
      3. Информация, полученная из электронных информационных ресурсов, содержащих персональные медицинские данные физических лиц (пациентов), используется исключительно в рамках выполнения должностных (профессиональных) обязанностей, использование в иных целях допускается только в следующих случаях:</w:t>
      </w:r>
    </w:p>
    <w:bookmarkEnd w:id="1568"/>
    <w:bookmarkStart w:name="z1698" w:id="1569"/>
    <w:p>
      <w:pPr>
        <w:spacing w:after="0"/>
        <w:ind w:left="0"/>
        <w:jc w:val="both"/>
      </w:pPr>
      <w:r>
        <w:rPr>
          <w:rFonts w:ascii="Times New Roman"/>
          <w:b w:val="false"/>
          <w:i w:val="false"/>
          <w:color w:val="000000"/>
          <w:sz w:val="28"/>
        </w:rPr>
        <w:t>
      1) наличия информированного согласия физического лица (пациента);</w:t>
      </w:r>
    </w:p>
    <w:bookmarkEnd w:id="1569"/>
    <w:bookmarkStart w:name="z1699" w:id="1570"/>
    <w:p>
      <w:pPr>
        <w:spacing w:after="0"/>
        <w:ind w:left="0"/>
        <w:jc w:val="both"/>
      </w:pPr>
      <w:r>
        <w:rPr>
          <w:rFonts w:ascii="Times New Roman"/>
          <w:b w:val="false"/>
          <w:i w:val="false"/>
          <w:color w:val="000000"/>
          <w:sz w:val="28"/>
        </w:rPr>
        <w:t>
      2) наличия вступившего в законную силу соответствующего решения суда;</w:t>
      </w:r>
    </w:p>
    <w:bookmarkEnd w:id="1570"/>
    <w:bookmarkStart w:name="z1700" w:id="1571"/>
    <w:p>
      <w:pPr>
        <w:spacing w:after="0"/>
        <w:ind w:left="0"/>
        <w:jc w:val="both"/>
      </w:pPr>
      <w:r>
        <w:rPr>
          <w:rFonts w:ascii="Times New Roman"/>
          <w:b w:val="false"/>
          <w:i w:val="false"/>
          <w:color w:val="000000"/>
          <w:sz w:val="28"/>
        </w:rPr>
        <w:t>
      3) необходимости установления личности физического лица.</w:t>
      </w:r>
    </w:p>
    <w:bookmarkEnd w:id="1571"/>
    <w:p>
      <w:pPr>
        <w:spacing w:after="0"/>
        <w:ind w:left="0"/>
        <w:jc w:val="both"/>
      </w:pPr>
      <w:r>
        <w:rPr>
          <w:rFonts w:ascii="Times New Roman"/>
          <w:b/>
          <w:i w:val="false"/>
          <w:color w:val="000000"/>
          <w:sz w:val="28"/>
        </w:rPr>
        <w:t>Глава 8. Структура системы здравоохранения</w:t>
      </w:r>
    </w:p>
    <w:p>
      <w:pPr>
        <w:spacing w:after="0"/>
        <w:ind w:left="0"/>
        <w:jc w:val="both"/>
      </w:pPr>
      <w:r>
        <w:rPr>
          <w:rFonts w:ascii="Times New Roman"/>
          <w:b/>
          <w:i w:val="false"/>
          <w:color w:val="000000"/>
          <w:sz w:val="28"/>
        </w:rPr>
        <w:t>Статья 65. Субъекты здравоохранения</w:t>
      </w:r>
    </w:p>
    <w:bookmarkStart w:name="z1703" w:id="1572"/>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1572"/>
    <w:bookmarkStart w:name="z1704" w:id="1573"/>
    <w:p>
      <w:pPr>
        <w:spacing w:after="0"/>
        <w:ind w:left="0"/>
        <w:jc w:val="both"/>
      </w:pPr>
      <w:r>
        <w:rPr>
          <w:rFonts w:ascii="Times New Roman"/>
          <w:b w:val="false"/>
          <w:i w:val="false"/>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573"/>
    <w:bookmarkStart w:name="z1705" w:id="1574"/>
    <w:p>
      <w:pPr>
        <w:spacing w:after="0"/>
        <w:ind w:left="0"/>
        <w:jc w:val="both"/>
      </w:pPr>
      <w:r>
        <w:rPr>
          <w:rFonts w:ascii="Times New Roman"/>
          <w:b w:val="false"/>
          <w:i w:val="false"/>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bookmarkEnd w:id="1574"/>
    <w:bookmarkStart w:name="z1706" w:id="1575"/>
    <w:p>
      <w:pPr>
        <w:spacing w:after="0"/>
        <w:ind w:left="0"/>
        <w:jc w:val="both"/>
      </w:pPr>
      <w:r>
        <w:rPr>
          <w:rFonts w:ascii="Times New Roman"/>
          <w:b w:val="false"/>
          <w:i w:val="false"/>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1575"/>
    <w:bookmarkStart w:name="z1707" w:id="1576"/>
    <w:p>
      <w:pPr>
        <w:spacing w:after="0"/>
        <w:ind w:left="0"/>
        <w:jc w:val="both"/>
      </w:pPr>
      <w:r>
        <w:rPr>
          <w:rFonts w:ascii="Times New Roman"/>
          <w:b w:val="false"/>
          <w:i w:val="false"/>
          <w:color w:val="000000"/>
          <w:sz w:val="28"/>
        </w:rPr>
        <w:t>
      5. Перечень субъектов здравоохранения, осуществляющих деятельность в области здравоохранения, определяется уполномоченным органом.</w:t>
      </w:r>
    </w:p>
    <w:bookmarkEnd w:id="1576"/>
    <w:bookmarkStart w:name="z1708" w:id="1577"/>
    <w:p>
      <w:pPr>
        <w:spacing w:after="0"/>
        <w:ind w:left="0"/>
        <w:jc w:val="both"/>
      </w:pPr>
      <w:r>
        <w:rPr>
          <w:rFonts w:ascii="Times New Roman"/>
          <w:b w:val="false"/>
          <w:i w:val="false"/>
          <w:color w:val="000000"/>
          <w:sz w:val="28"/>
        </w:rPr>
        <w:t>
      6. Физические лица имеют право на занятие частной медицинской практикой при наличии сертификата специалиста, стажа работы не менее пяти лет по соответствующей специальности и лицензии на медицинскую деятельность.</w:t>
      </w:r>
    </w:p>
    <w:bookmarkEnd w:id="1577"/>
    <w:p>
      <w:pPr>
        <w:spacing w:after="0"/>
        <w:ind w:left="0"/>
        <w:jc w:val="both"/>
      </w:pPr>
      <w:r>
        <w:rPr>
          <w:rFonts w:ascii="Times New Roman"/>
          <w:b/>
          <w:i w:val="false"/>
          <w:color w:val="000000"/>
          <w:sz w:val="28"/>
        </w:rPr>
        <w:t>Статья 66. Виды медицинской деятельности</w:t>
      </w:r>
    </w:p>
    <w:bookmarkStart w:name="z1710" w:id="1578"/>
    <w:p>
      <w:pPr>
        <w:spacing w:after="0"/>
        <w:ind w:left="0"/>
        <w:jc w:val="both"/>
      </w:pPr>
      <w:r>
        <w:rPr>
          <w:rFonts w:ascii="Times New Roman"/>
          <w:b w:val="false"/>
          <w:i w:val="false"/>
          <w:color w:val="000000"/>
          <w:sz w:val="28"/>
        </w:rPr>
        <w:t>
      Медицинская деятельность включает следующие виды:</w:t>
      </w:r>
    </w:p>
    <w:bookmarkEnd w:id="1578"/>
    <w:bookmarkStart w:name="z1711" w:id="1579"/>
    <w:p>
      <w:pPr>
        <w:spacing w:after="0"/>
        <w:ind w:left="0"/>
        <w:jc w:val="both"/>
      </w:pPr>
      <w:r>
        <w:rPr>
          <w:rFonts w:ascii="Times New Roman"/>
          <w:b w:val="false"/>
          <w:i w:val="false"/>
          <w:color w:val="000000"/>
          <w:sz w:val="28"/>
        </w:rPr>
        <w:t>
      1) медицинская помощь;</w:t>
      </w:r>
    </w:p>
    <w:bookmarkEnd w:id="1579"/>
    <w:bookmarkStart w:name="z1712" w:id="1580"/>
    <w:p>
      <w:pPr>
        <w:spacing w:after="0"/>
        <w:ind w:left="0"/>
        <w:jc w:val="both"/>
      </w:pPr>
      <w:r>
        <w:rPr>
          <w:rFonts w:ascii="Times New Roman"/>
          <w:b w:val="false"/>
          <w:i w:val="false"/>
          <w:color w:val="000000"/>
          <w:sz w:val="28"/>
        </w:rPr>
        <w:t>
      2) лабораторная диагностика;</w:t>
      </w:r>
    </w:p>
    <w:bookmarkEnd w:id="1580"/>
    <w:bookmarkStart w:name="z1713" w:id="1581"/>
    <w:p>
      <w:pPr>
        <w:spacing w:after="0"/>
        <w:ind w:left="0"/>
        <w:jc w:val="both"/>
      </w:pPr>
      <w:r>
        <w:rPr>
          <w:rFonts w:ascii="Times New Roman"/>
          <w:b w:val="false"/>
          <w:i w:val="false"/>
          <w:color w:val="000000"/>
          <w:sz w:val="28"/>
        </w:rPr>
        <w:t>
      3) патологоанатомическая диагностика;</w:t>
      </w:r>
    </w:p>
    <w:bookmarkEnd w:id="1581"/>
    <w:bookmarkStart w:name="z1714" w:id="1582"/>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1582"/>
    <w:bookmarkStart w:name="z1715" w:id="1583"/>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1583"/>
    <w:bookmarkStart w:name="z1716" w:id="1584"/>
    <w:p>
      <w:pPr>
        <w:spacing w:after="0"/>
        <w:ind w:left="0"/>
        <w:jc w:val="both"/>
      </w:pPr>
      <w:r>
        <w:rPr>
          <w:rFonts w:ascii="Times New Roman"/>
          <w:b w:val="false"/>
          <w:i w:val="false"/>
          <w:color w:val="000000"/>
          <w:sz w:val="28"/>
        </w:rPr>
        <w:t>
      6) деятельность в сфере охраны общественного здоровья;</w:t>
      </w:r>
    </w:p>
    <w:bookmarkEnd w:id="1584"/>
    <w:bookmarkStart w:name="z1717" w:id="1585"/>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1585"/>
    <w:bookmarkStart w:name="z1718" w:id="1586"/>
    <w:p>
      <w:pPr>
        <w:spacing w:after="0"/>
        <w:ind w:left="0"/>
        <w:jc w:val="both"/>
      </w:pPr>
      <w:r>
        <w:rPr>
          <w:rFonts w:ascii="Times New Roman"/>
          <w:b w:val="false"/>
          <w:i w:val="false"/>
          <w:color w:val="000000"/>
          <w:sz w:val="28"/>
        </w:rPr>
        <w:t>
      8) экспертиза в области здравоохранения;</w:t>
      </w:r>
    </w:p>
    <w:bookmarkEnd w:id="1586"/>
    <w:bookmarkStart w:name="z1719" w:id="1587"/>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1587"/>
    <w:p>
      <w:pPr>
        <w:spacing w:after="0"/>
        <w:ind w:left="0"/>
        <w:jc w:val="both"/>
      </w:pPr>
      <w:r>
        <w:rPr>
          <w:rFonts w:ascii="Times New Roman"/>
          <w:b/>
          <w:i w:val="false"/>
          <w:color w:val="000000"/>
          <w:sz w:val="28"/>
        </w:rPr>
        <w:t>Статья 67. Развитие инфраструктуры здравоохранения</w:t>
      </w:r>
    </w:p>
    <w:bookmarkStart w:name="z1721" w:id="1588"/>
    <w:p>
      <w:pPr>
        <w:spacing w:after="0"/>
        <w:ind w:left="0"/>
        <w:jc w:val="both"/>
      </w:pPr>
      <w:r>
        <w:rPr>
          <w:rFonts w:ascii="Times New Roman"/>
          <w:b w:val="false"/>
          <w:i w:val="false"/>
          <w:color w:val="000000"/>
          <w:sz w:val="28"/>
        </w:rPr>
        <w:t>
      1. Объектами инфраструктуры в сфере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bookmarkEnd w:id="1588"/>
    <w:bookmarkStart w:name="z1722" w:id="1589"/>
    <w:p>
      <w:pPr>
        <w:spacing w:after="0"/>
        <w:ind w:left="0"/>
        <w:jc w:val="both"/>
      </w:pPr>
      <w:r>
        <w:rPr>
          <w:rFonts w:ascii="Times New Roman"/>
          <w:b w:val="false"/>
          <w:i w:val="false"/>
          <w:color w:val="000000"/>
          <w:sz w:val="28"/>
        </w:rPr>
        <w:t>
      2. Развитие инфраструктуры в области здравоохранения основывается на следующих принципах:</w:t>
      </w:r>
    </w:p>
    <w:bookmarkEnd w:id="1589"/>
    <w:bookmarkStart w:name="z1723" w:id="1590"/>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инвалидов и других групп населения с ограниченными возможностями;</w:t>
      </w:r>
    </w:p>
    <w:bookmarkEnd w:id="1590"/>
    <w:bookmarkStart w:name="z1724" w:id="1591"/>
    <w:p>
      <w:pPr>
        <w:spacing w:after="0"/>
        <w:ind w:left="0"/>
        <w:jc w:val="both"/>
      </w:pPr>
      <w:r>
        <w:rPr>
          <w:rFonts w:ascii="Times New Roman"/>
          <w:b w:val="false"/>
          <w:i w:val="false"/>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bookmarkEnd w:id="1591"/>
    <w:bookmarkStart w:name="z1725" w:id="1592"/>
    <w:p>
      <w:pPr>
        <w:spacing w:after="0"/>
        <w:ind w:left="0"/>
        <w:jc w:val="both"/>
      </w:pPr>
      <w:r>
        <w:rPr>
          <w:rFonts w:ascii="Times New Roman"/>
          <w:b w:val="false"/>
          <w:i w:val="false"/>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bookmarkEnd w:id="1592"/>
    <w:bookmarkStart w:name="z1726" w:id="1593"/>
    <w:p>
      <w:pPr>
        <w:spacing w:after="0"/>
        <w:ind w:left="0"/>
        <w:jc w:val="both"/>
      </w:pPr>
      <w:r>
        <w:rPr>
          <w:rFonts w:ascii="Times New Roman"/>
          <w:b w:val="false"/>
          <w:i w:val="false"/>
          <w:color w:val="000000"/>
          <w:sz w:val="28"/>
        </w:rPr>
        <w:t>
      4) стратегическое планирования развития инфраструктуры здравоохранения.</w:t>
      </w:r>
    </w:p>
    <w:bookmarkEnd w:id="1593"/>
    <w:bookmarkStart w:name="z1727" w:id="1594"/>
    <w:p>
      <w:pPr>
        <w:spacing w:after="0"/>
        <w:ind w:left="0"/>
        <w:jc w:val="both"/>
      </w:pPr>
      <w:r>
        <w:rPr>
          <w:rFonts w:ascii="Times New Roman"/>
          <w:b w:val="false"/>
          <w:i w:val="false"/>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bookmarkEnd w:id="1594"/>
    <w:bookmarkStart w:name="z1728" w:id="1595"/>
    <w:p>
      <w:pPr>
        <w:spacing w:after="0"/>
        <w:ind w:left="0"/>
        <w:jc w:val="both"/>
      </w:pPr>
      <w:r>
        <w:rPr>
          <w:rFonts w:ascii="Times New Roman"/>
          <w:b w:val="false"/>
          <w:i w:val="false"/>
          <w:color w:val="000000"/>
          <w:sz w:val="28"/>
        </w:rPr>
        <w:t>
      1) приведение сети организаций здравоохранения в соответствие с государственным нормативом сети организаций здравоохранения;</w:t>
      </w:r>
    </w:p>
    <w:bookmarkEnd w:id="1595"/>
    <w:bookmarkStart w:name="z1729" w:id="1596"/>
    <w:p>
      <w:pPr>
        <w:spacing w:after="0"/>
        <w:ind w:left="0"/>
        <w:jc w:val="both"/>
      </w:pPr>
      <w:r>
        <w:rPr>
          <w:rFonts w:ascii="Times New Roman"/>
          <w:b w:val="false"/>
          <w:i w:val="false"/>
          <w:color w:val="000000"/>
          <w:sz w:val="28"/>
        </w:rPr>
        <w:t>
      2) приведение объектов здравоохранения в соответствие с требованиями нормативных правовых актов в сфере санитарно-эпидемиологического благополучия населения, архитектурной, градостроительной и строительной деятельности и нормами оснащения;</w:t>
      </w:r>
    </w:p>
    <w:bookmarkEnd w:id="1596"/>
    <w:bookmarkStart w:name="z1730" w:id="1597"/>
    <w:p>
      <w:pPr>
        <w:spacing w:after="0"/>
        <w:ind w:left="0"/>
        <w:jc w:val="both"/>
      </w:pPr>
      <w:r>
        <w:rPr>
          <w:rFonts w:ascii="Times New Roman"/>
          <w:b w:val="false"/>
          <w:i w:val="false"/>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bookmarkEnd w:id="1597"/>
    <w:bookmarkStart w:name="z1731" w:id="1598"/>
    <w:p>
      <w:pPr>
        <w:spacing w:after="0"/>
        <w:ind w:left="0"/>
        <w:jc w:val="both"/>
      </w:pPr>
      <w:r>
        <w:rPr>
          <w:rFonts w:ascii="Times New Roman"/>
          <w:b w:val="false"/>
          <w:i w:val="false"/>
          <w:color w:val="000000"/>
          <w:sz w:val="28"/>
        </w:rPr>
        <w:t>
      4) открытие объектов инфраструктуры в области здравоохранения, исходя из потребности населения, обеспечения доступности медицинской помощи.</w:t>
      </w:r>
    </w:p>
    <w:bookmarkEnd w:id="1598"/>
    <w:bookmarkStart w:name="z1732" w:id="1599"/>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сфере санитарно-эпидемиологического благополучия населения, архитектурной, градостроительной и строительной деятельности и нормами оснащения.</w:t>
      </w:r>
    </w:p>
    <w:bookmarkEnd w:id="1599"/>
    <w:bookmarkStart w:name="z1733" w:id="1600"/>
    <w:p>
      <w:pPr>
        <w:spacing w:after="0"/>
        <w:ind w:left="0"/>
        <w:jc w:val="both"/>
      </w:pPr>
      <w:r>
        <w:rPr>
          <w:rFonts w:ascii="Times New Roman"/>
          <w:b w:val="false"/>
          <w:i w:val="false"/>
          <w:color w:val="000000"/>
          <w:sz w:val="28"/>
        </w:rPr>
        <w:t>
      5. Инвестиционное планирование и развитие сети здравоохранения осуществляется в соответствии с региональными перспективными планами развития инфраструктуры здравоохранения.</w:t>
      </w:r>
    </w:p>
    <w:bookmarkEnd w:id="1600"/>
    <w:bookmarkStart w:name="z1734" w:id="1601"/>
    <w:p>
      <w:pPr>
        <w:spacing w:after="0"/>
        <w:ind w:left="0"/>
        <w:jc w:val="both"/>
      </w:pPr>
      <w:r>
        <w:rPr>
          <w:rFonts w:ascii="Times New Roman"/>
          <w:b w:val="false"/>
          <w:i w:val="false"/>
          <w:color w:val="000000"/>
          <w:sz w:val="28"/>
        </w:rPr>
        <w:t>
      6. Перспективные планы развития инфраструктуры здравоохранения разрабатываются на десятилетний период.</w:t>
      </w:r>
    </w:p>
    <w:bookmarkEnd w:id="1601"/>
    <w:p>
      <w:pPr>
        <w:spacing w:after="0"/>
        <w:ind w:left="0"/>
        <w:jc w:val="both"/>
      </w:pPr>
      <w:r>
        <w:rPr>
          <w:rFonts w:ascii="Times New Roman"/>
          <w:b/>
          <w:i w:val="false"/>
          <w:color w:val="000000"/>
          <w:sz w:val="28"/>
        </w:rPr>
        <w:t>Статья 68. Государственно-частное партнерство в здравоохранении</w:t>
      </w:r>
    </w:p>
    <w:bookmarkStart w:name="z1736" w:id="1602"/>
    <w:p>
      <w:pPr>
        <w:spacing w:after="0"/>
        <w:ind w:left="0"/>
        <w:jc w:val="both"/>
      </w:pPr>
      <w:r>
        <w:rPr>
          <w:rFonts w:ascii="Times New Roman"/>
          <w:b w:val="false"/>
          <w:i w:val="false"/>
          <w:color w:val="000000"/>
          <w:sz w:val="28"/>
        </w:rPr>
        <w:t>
      1. Создание (реконструкция) и эксплуатация объектов здравоохранения может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партнерства и о концессиях.</w:t>
      </w:r>
    </w:p>
    <w:bookmarkEnd w:id="1602"/>
    <w:bookmarkStart w:name="z1737" w:id="1603"/>
    <w:p>
      <w:pPr>
        <w:spacing w:after="0"/>
        <w:ind w:left="0"/>
        <w:jc w:val="both"/>
      </w:pPr>
      <w:r>
        <w:rPr>
          <w:rFonts w:ascii="Times New Roman"/>
          <w:b w:val="false"/>
          <w:i w:val="false"/>
          <w:color w:val="000000"/>
          <w:sz w:val="28"/>
        </w:rPr>
        <w:t xml:space="preserve">
      2. Эксплуатация объекта здравоохранения, созданного в результате реализации концессионного проекта (объект концессии), наряду с концессионером может осуществляться также функциональным оператором. </w:t>
      </w:r>
    </w:p>
    <w:bookmarkEnd w:id="1603"/>
    <w:bookmarkStart w:name="z1738" w:id="1604"/>
    <w:p>
      <w:pPr>
        <w:spacing w:after="0"/>
        <w:ind w:left="0"/>
        <w:jc w:val="both"/>
      </w:pPr>
      <w:r>
        <w:rPr>
          <w:rFonts w:ascii="Times New Roman"/>
          <w:b w:val="false"/>
          <w:i w:val="false"/>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bookmarkEnd w:id="1604"/>
    <w:bookmarkStart w:name="z1739" w:id="1605"/>
    <w:p>
      <w:pPr>
        <w:spacing w:after="0"/>
        <w:ind w:left="0"/>
        <w:jc w:val="both"/>
      </w:pPr>
      <w:r>
        <w:rPr>
          <w:rFonts w:ascii="Times New Roman"/>
          <w:b w:val="false"/>
          <w:i w:val="false"/>
          <w:color w:val="000000"/>
          <w:sz w:val="28"/>
        </w:rPr>
        <w:t>
      3. При реализации концессионных проектов, предусматривающих заключение договора концессии на основании подпункта 1-1) пункта 1 статьи 21-1 Закона Республики Казахстан "О концессиях":</w:t>
      </w:r>
    </w:p>
    <w:bookmarkEnd w:id="1605"/>
    <w:bookmarkStart w:name="z1740" w:id="1606"/>
    <w:p>
      <w:pPr>
        <w:spacing w:after="0"/>
        <w:ind w:left="0"/>
        <w:jc w:val="both"/>
      </w:pPr>
      <w:r>
        <w:rPr>
          <w:rFonts w:ascii="Times New Roman"/>
          <w:b w:val="false"/>
          <w:i w:val="false"/>
          <w:color w:val="000000"/>
          <w:sz w:val="28"/>
        </w:rPr>
        <w:t>
      1) концедент передает созданный объект концессии по договору безвозмездного пользования государственным имуществом функциональному оператору для осуществления функционального обслуживания в порядке, определенном договором концессии;</w:t>
      </w:r>
    </w:p>
    <w:bookmarkEnd w:id="1606"/>
    <w:bookmarkStart w:name="z1741" w:id="1607"/>
    <w:p>
      <w:pPr>
        <w:spacing w:after="0"/>
        <w:ind w:left="0"/>
        <w:jc w:val="both"/>
      </w:pPr>
      <w:r>
        <w:rPr>
          <w:rFonts w:ascii="Times New Roman"/>
          <w:b w:val="false"/>
          <w:i w:val="false"/>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bookmarkEnd w:id="1607"/>
    <w:bookmarkStart w:name="z1742" w:id="1608"/>
    <w:p>
      <w:pPr>
        <w:spacing w:after="0"/>
        <w:ind w:left="0"/>
        <w:jc w:val="both"/>
      </w:pPr>
      <w:r>
        <w:rPr>
          <w:rFonts w:ascii="Times New Roman"/>
          <w:b w:val="false"/>
          <w:i w:val="false"/>
          <w:color w:val="000000"/>
          <w:sz w:val="28"/>
        </w:rPr>
        <w:t>
      3) функциональный оператор,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bookmarkEnd w:id="1608"/>
    <w:bookmarkStart w:name="z1743" w:id="1609"/>
    <w:p>
      <w:pPr>
        <w:spacing w:after="0"/>
        <w:ind w:left="0"/>
        <w:jc w:val="both"/>
      </w:pPr>
      <w:r>
        <w:rPr>
          <w:rFonts w:ascii="Times New Roman"/>
          <w:b w:val="false"/>
          <w:i w:val="false"/>
          <w:color w:val="000000"/>
          <w:sz w:val="28"/>
        </w:rPr>
        <w:t>
      4. Договор концессии, заключенный на основании подпункта 1-1) пункта 1 статьи 21-1 Закона Республики Казахстан "О концессиях", должен включать положения о функциональном операторе, а также порядок совместного использования концессионером и функциональным оператором объекта концессии.</w:t>
      </w:r>
    </w:p>
    <w:bookmarkEnd w:id="1609"/>
    <w:bookmarkStart w:name="z1744" w:id="1610"/>
    <w:p>
      <w:pPr>
        <w:spacing w:after="0"/>
        <w:ind w:left="0"/>
        <w:jc w:val="both"/>
      </w:pPr>
      <w:r>
        <w:rPr>
          <w:rFonts w:ascii="Times New Roman"/>
          <w:b w:val="false"/>
          <w:i w:val="false"/>
          <w:color w:val="000000"/>
          <w:sz w:val="28"/>
        </w:rPr>
        <w:t>
      5. Функциональный оператор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bookmarkEnd w:id="1610"/>
    <w:bookmarkStart w:name="z1745" w:id="1611"/>
    <w:p>
      <w:pPr>
        <w:spacing w:after="0"/>
        <w:ind w:left="0"/>
        <w:jc w:val="both"/>
      </w:pPr>
      <w:r>
        <w:rPr>
          <w:rFonts w:ascii="Times New Roman"/>
          <w:b w:val="false"/>
          <w:i w:val="false"/>
          <w:color w:val="000000"/>
          <w:sz w:val="28"/>
        </w:rPr>
        <w:t>
      6. Функциональный оператор вправе:</w:t>
      </w:r>
    </w:p>
    <w:bookmarkEnd w:id="1611"/>
    <w:bookmarkStart w:name="z1746" w:id="1612"/>
    <w:p>
      <w:pPr>
        <w:spacing w:after="0"/>
        <w:ind w:left="0"/>
        <w:jc w:val="both"/>
      </w:pPr>
      <w:r>
        <w:rPr>
          <w:rFonts w:ascii="Times New Roman"/>
          <w:b w:val="false"/>
          <w:i w:val="false"/>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bookmarkEnd w:id="1612"/>
    <w:bookmarkStart w:name="z1747" w:id="1613"/>
    <w:p>
      <w:pPr>
        <w:spacing w:after="0"/>
        <w:ind w:left="0"/>
        <w:jc w:val="both"/>
      </w:pPr>
      <w:r>
        <w:rPr>
          <w:rFonts w:ascii="Times New Roman"/>
          <w:b w:val="false"/>
          <w:i w:val="false"/>
          <w:color w:val="000000"/>
          <w:sz w:val="28"/>
        </w:rPr>
        <w:t>
      2) совместно с концессионером использовать объект концессии, в порядке и на условиях, предусмотренных договором концессии;</w:t>
      </w:r>
    </w:p>
    <w:bookmarkEnd w:id="1613"/>
    <w:bookmarkStart w:name="z1748" w:id="1614"/>
    <w:p>
      <w:pPr>
        <w:spacing w:after="0"/>
        <w:ind w:left="0"/>
        <w:jc w:val="both"/>
      </w:pPr>
      <w:r>
        <w:rPr>
          <w:rFonts w:ascii="Times New Roman"/>
          <w:b w:val="false"/>
          <w:i w:val="false"/>
          <w:color w:val="000000"/>
          <w:sz w:val="28"/>
        </w:rPr>
        <w:t>
      3) осуществлять иные права в соответствии с законами Республики Казахстан.</w:t>
      </w:r>
    </w:p>
    <w:bookmarkEnd w:id="1614"/>
    <w:bookmarkStart w:name="z1749" w:id="1615"/>
    <w:p>
      <w:pPr>
        <w:spacing w:after="0"/>
        <w:ind w:left="0"/>
        <w:jc w:val="both"/>
      </w:pPr>
      <w:r>
        <w:rPr>
          <w:rFonts w:ascii="Times New Roman"/>
          <w:b w:val="false"/>
          <w:i w:val="false"/>
          <w:color w:val="000000"/>
          <w:sz w:val="28"/>
        </w:rPr>
        <w:t>
      7. Функциональный оператор обязан:</w:t>
      </w:r>
    </w:p>
    <w:bookmarkEnd w:id="1615"/>
    <w:bookmarkStart w:name="z1750" w:id="1616"/>
    <w:p>
      <w:pPr>
        <w:spacing w:after="0"/>
        <w:ind w:left="0"/>
        <w:jc w:val="both"/>
      </w:pPr>
      <w:r>
        <w:rPr>
          <w:rFonts w:ascii="Times New Roman"/>
          <w:b w:val="false"/>
          <w:i w:val="false"/>
          <w:color w:val="000000"/>
          <w:sz w:val="28"/>
        </w:rPr>
        <w:t>
      1) сохранять профиль объекта концессии;</w:t>
      </w:r>
    </w:p>
    <w:bookmarkEnd w:id="1616"/>
    <w:bookmarkStart w:name="z1751" w:id="1617"/>
    <w:p>
      <w:pPr>
        <w:spacing w:after="0"/>
        <w:ind w:left="0"/>
        <w:jc w:val="both"/>
      </w:pPr>
      <w:r>
        <w:rPr>
          <w:rFonts w:ascii="Times New Roman"/>
          <w:b w:val="false"/>
          <w:i w:val="false"/>
          <w:color w:val="000000"/>
          <w:sz w:val="28"/>
        </w:rPr>
        <w:t>
      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bookmarkEnd w:id="1617"/>
    <w:bookmarkStart w:name="z1752" w:id="1618"/>
    <w:p>
      <w:pPr>
        <w:spacing w:after="0"/>
        <w:ind w:left="0"/>
        <w:jc w:val="both"/>
      </w:pPr>
      <w:r>
        <w:rPr>
          <w:rFonts w:ascii="Times New Roman"/>
          <w:b w:val="false"/>
          <w:i w:val="false"/>
          <w:color w:val="000000"/>
          <w:sz w:val="28"/>
        </w:rPr>
        <w:t>
      3) соблюдать законодательство Республики Казахстан в области труда, занятости населения и охраны окружающей среды;</w:t>
      </w:r>
    </w:p>
    <w:bookmarkEnd w:id="1618"/>
    <w:bookmarkStart w:name="z1753" w:id="1619"/>
    <w:p>
      <w:pPr>
        <w:spacing w:after="0"/>
        <w:ind w:left="0"/>
        <w:jc w:val="both"/>
      </w:pPr>
      <w:r>
        <w:rPr>
          <w:rFonts w:ascii="Times New Roman"/>
          <w:b w:val="false"/>
          <w:i w:val="false"/>
          <w:color w:val="000000"/>
          <w:sz w:val="28"/>
        </w:rPr>
        <w:t>
      4) возмещать нанесенный по его вине ущерб объекту концессии;</w:t>
      </w:r>
    </w:p>
    <w:bookmarkEnd w:id="1619"/>
    <w:bookmarkStart w:name="z1754" w:id="1620"/>
    <w:p>
      <w:pPr>
        <w:spacing w:after="0"/>
        <w:ind w:left="0"/>
        <w:jc w:val="both"/>
      </w:pPr>
      <w:r>
        <w:rPr>
          <w:rFonts w:ascii="Times New Roman"/>
          <w:b w:val="false"/>
          <w:i w:val="false"/>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bookmarkEnd w:id="1620"/>
    <w:bookmarkStart w:name="z1755" w:id="1621"/>
    <w:p>
      <w:pPr>
        <w:spacing w:after="0"/>
        <w:ind w:left="0"/>
        <w:jc w:val="both"/>
      </w:pPr>
      <w:r>
        <w:rPr>
          <w:rFonts w:ascii="Times New Roman"/>
          <w:b w:val="false"/>
          <w:i w:val="false"/>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bookmarkEnd w:id="1621"/>
    <w:p>
      <w:pPr>
        <w:spacing w:after="0"/>
        <w:ind w:left="0"/>
        <w:jc w:val="both"/>
      </w:pPr>
      <w:r>
        <w:rPr>
          <w:rFonts w:ascii="Times New Roman"/>
          <w:b/>
          <w:i w:val="false"/>
          <w:color w:val="000000"/>
          <w:sz w:val="28"/>
        </w:rPr>
        <w:t>Глава 9. Финансовое обеспечение системы здравоохранения</w:t>
      </w:r>
    </w:p>
    <w:p>
      <w:pPr>
        <w:spacing w:after="0"/>
        <w:ind w:left="0"/>
        <w:jc w:val="both"/>
      </w:pPr>
      <w:r>
        <w:rPr>
          <w:rFonts w:ascii="Times New Roman"/>
          <w:b/>
          <w:i w:val="false"/>
          <w:color w:val="000000"/>
          <w:sz w:val="28"/>
        </w:rPr>
        <w:t>Статья 69. Источники финансового обеспечения системы здравоохранения</w:t>
      </w:r>
    </w:p>
    <w:bookmarkStart w:name="z1758" w:id="1622"/>
    <w:p>
      <w:pPr>
        <w:spacing w:after="0"/>
        <w:ind w:left="0"/>
        <w:jc w:val="both"/>
      </w:pPr>
      <w:r>
        <w:rPr>
          <w:rFonts w:ascii="Times New Roman"/>
          <w:b w:val="false"/>
          <w:i w:val="false"/>
          <w:color w:val="000000"/>
          <w:sz w:val="28"/>
        </w:rPr>
        <w:t>
      Источниками финансового обеспечения системы здравоохранения являются:</w:t>
      </w:r>
    </w:p>
    <w:bookmarkEnd w:id="1622"/>
    <w:bookmarkStart w:name="z1759" w:id="1623"/>
    <w:p>
      <w:pPr>
        <w:spacing w:after="0"/>
        <w:ind w:left="0"/>
        <w:jc w:val="both"/>
      </w:pPr>
      <w:r>
        <w:rPr>
          <w:rFonts w:ascii="Times New Roman"/>
          <w:b w:val="false"/>
          <w:i w:val="false"/>
          <w:color w:val="000000"/>
          <w:sz w:val="28"/>
        </w:rPr>
        <w:t>
      1) бюджетные средства;</w:t>
      </w:r>
    </w:p>
    <w:bookmarkEnd w:id="1623"/>
    <w:bookmarkStart w:name="z1760" w:id="1624"/>
    <w:p>
      <w:pPr>
        <w:spacing w:after="0"/>
        <w:ind w:left="0"/>
        <w:jc w:val="both"/>
      </w:pPr>
      <w:r>
        <w:rPr>
          <w:rFonts w:ascii="Times New Roman"/>
          <w:b w:val="false"/>
          <w:i w:val="false"/>
          <w:color w:val="000000"/>
          <w:sz w:val="28"/>
        </w:rPr>
        <w:t>
      2) активы фонда социального медицинского страхования;</w:t>
      </w:r>
    </w:p>
    <w:bookmarkEnd w:id="1624"/>
    <w:bookmarkStart w:name="z1761" w:id="1625"/>
    <w:p>
      <w:pPr>
        <w:spacing w:after="0"/>
        <w:ind w:left="0"/>
        <w:jc w:val="both"/>
      </w:pPr>
      <w:r>
        <w:rPr>
          <w:rFonts w:ascii="Times New Roman"/>
          <w:b w:val="false"/>
          <w:i w:val="false"/>
          <w:color w:val="000000"/>
          <w:sz w:val="28"/>
        </w:rPr>
        <w:t>
      3) средства добровольного медицинского страхования;</w:t>
      </w:r>
    </w:p>
    <w:bookmarkEnd w:id="1625"/>
    <w:bookmarkStart w:name="z1762" w:id="1626"/>
    <w:p>
      <w:pPr>
        <w:spacing w:after="0"/>
        <w:ind w:left="0"/>
        <w:jc w:val="both"/>
      </w:pPr>
      <w:r>
        <w:rPr>
          <w:rFonts w:ascii="Times New Roman"/>
          <w:b w:val="false"/>
          <w:i w:val="false"/>
          <w:color w:val="000000"/>
          <w:sz w:val="28"/>
        </w:rPr>
        <w:t>
      4) средства, полученные за оказание платных услуг;</w:t>
      </w:r>
    </w:p>
    <w:bookmarkEnd w:id="1626"/>
    <w:bookmarkStart w:name="z1763" w:id="1627"/>
    <w:p>
      <w:pPr>
        <w:spacing w:after="0"/>
        <w:ind w:left="0"/>
        <w:jc w:val="both"/>
      </w:pPr>
      <w:r>
        <w:rPr>
          <w:rFonts w:ascii="Times New Roman"/>
          <w:b w:val="false"/>
          <w:i w:val="false"/>
          <w:color w:val="000000"/>
          <w:sz w:val="28"/>
        </w:rPr>
        <w:t>
      5) средства, полученные от сооплаты;</w:t>
      </w:r>
    </w:p>
    <w:bookmarkEnd w:id="1627"/>
    <w:bookmarkStart w:name="z1764" w:id="1628"/>
    <w:p>
      <w:pPr>
        <w:spacing w:after="0"/>
        <w:ind w:left="0"/>
        <w:jc w:val="both"/>
      </w:pPr>
      <w:r>
        <w:rPr>
          <w:rFonts w:ascii="Times New Roman"/>
          <w:b w:val="false"/>
          <w:i w:val="false"/>
          <w:color w:val="000000"/>
          <w:sz w:val="28"/>
        </w:rPr>
        <w:t>
      6) средства, поступившие в качестве добровольных пожертвований от физических и юридических лиц;</w:t>
      </w:r>
    </w:p>
    <w:bookmarkEnd w:id="1628"/>
    <w:bookmarkStart w:name="z1765" w:id="1629"/>
    <w:p>
      <w:pPr>
        <w:spacing w:after="0"/>
        <w:ind w:left="0"/>
        <w:jc w:val="both"/>
      </w:pPr>
      <w:r>
        <w:rPr>
          <w:rFonts w:ascii="Times New Roman"/>
          <w:b w:val="false"/>
          <w:i w:val="false"/>
          <w:color w:val="000000"/>
          <w:sz w:val="28"/>
        </w:rPr>
        <w:t>
      7) иные источники, не противоречащие законодательству Республики Казахстан.</w:t>
      </w:r>
    </w:p>
    <w:bookmarkEnd w:id="1629"/>
    <w:p>
      <w:pPr>
        <w:spacing w:after="0"/>
        <w:ind w:left="0"/>
        <w:jc w:val="both"/>
      </w:pPr>
      <w:r>
        <w:rPr>
          <w:rFonts w:ascii="Times New Roman"/>
          <w:b/>
          <w:i w:val="false"/>
          <w:color w:val="000000"/>
          <w:sz w:val="28"/>
        </w:rPr>
        <w:t>Статья 70. Финансирование объемов медицинской помощи</w:t>
      </w:r>
    </w:p>
    <w:bookmarkStart w:name="z1767" w:id="1630"/>
    <w:p>
      <w:pPr>
        <w:spacing w:after="0"/>
        <w:ind w:left="0"/>
        <w:jc w:val="both"/>
      </w:pPr>
      <w:r>
        <w:rPr>
          <w:rFonts w:ascii="Times New Roman"/>
          <w:b w:val="false"/>
          <w:i w:val="false"/>
          <w:color w:val="000000"/>
          <w:sz w:val="28"/>
        </w:rPr>
        <w:t>
      1. Финансовое обеспечение гарантированного объема бесплатной медицинской помощи и (или) медицинской помощи в рамках обязательного социального медицинского страхования осуществляется за счет:</w:t>
      </w:r>
    </w:p>
    <w:bookmarkEnd w:id="1630"/>
    <w:bookmarkStart w:name="z1768" w:id="1631"/>
    <w:p>
      <w:pPr>
        <w:spacing w:after="0"/>
        <w:ind w:left="0"/>
        <w:jc w:val="both"/>
      </w:pPr>
      <w:r>
        <w:rPr>
          <w:rFonts w:ascii="Times New Roman"/>
          <w:b w:val="false"/>
          <w:i w:val="false"/>
          <w:color w:val="000000"/>
          <w:sz w:val="28"/>
        </w:rPr>
        <w:t>
      1) бюджета;</w:t>
      </w:r>
    </w:p>
    <w:bookmarkEnd w:id="1631"/>
    <w:bookmarkStart w:name="z1769" w:id="1632"/>
    <w:p>
      <w:pPr>
        <w:spacing w:after="0"/>
        <w:ind w:left="0"/>
        <w:jc w:val="both"/>
      </w:pPr>
      <w:r>
        <w:rPr>
          <w:rFonts w:ascii="Times New Roman"/>
          <w:b w:val="false"/>
          <w:i w:val="false"/>
          <w:color w:val="000000"/>
          <w:sz w:val="28"/>
        </w:rPr>
        <w:t>
      2) активов фонда социального медицинского страхования;</w:t>
      </w:r>
    </w:p>
    <w:bookmarkEnd w:id="1632"/>
    <w:bookmarkStart w:name="z1770" w:id="1633"/>
    <w:p>
      <w:pPr>
        <w:spacing w:after="0"/>
        <w:ind w:left="0"/>
        <w:jc w:val="both"/>
      </w:pPr>
      <w:r>
        <w:rPr>
          <w:rFonts w:ascii="Times New Roman"/>
          <w:b w:val="false"/>
          <w:i w:val="false"/>
          <w:color w:val="000000"/>
          <w:sz w:val="28"/>
        </w:rPr>
        <w:t>
      3) средств граждан при сооплате.</w:t>
      </w:r>
    </w:p>
    <w:bookmarkEnd w:id="1633"/>
    <w:bookmarkStart w:name="z1771" w:id="1634"/>
    <w:p>
      <w:pPr>
        <w:spacing w:after="0"/>
        <w:ind w:left="0"/>
        <w:jc w:val="both"/>
      </w:pPr>
      <w:r>
        <w:rPr>
          <w:rFonts w:ascii="Times New Roman"/>
          <w:b w:val="false"/>
          <w:i w:val="false"/>
          <w:color w:val="000000"/>
          <w:sz w:val="28"/>
        </w:rPr>
        <w:t>
      2. Финансовое обеспечение медицинской помощи, предусмотренной статьями 201–205 настоящего Кодекса, осуществляется за счет бюджета.</w:t>
      </w:r>
    </w:p>
    <w:bookmarkEnd w:id="1634"/>
    <w:bookmarkStart w:name="z1772" w:id="1635"/>
    <w:p>
      <w:pPr>
        <w:spacing w:after="0"/>
        <w:ind w:left="0"/>
        <w:jc w:val="both"/>
      </w:pPr>
      <w:r>
        <w:rPr>
          <w:rFonts w:ascii="Times New Roman"/>
          <w:b w:val="false"/>
          <w:i w:val="false"/>
          <w:color w:val="000000"/>
          <w:sz w:val="28"/>
        </w:rPr>
        <w:t>
      3. Финансовое обеспечение объемов медицинской помощи, оказываемой оралманам, беженцам и лицам, ищущим убежище, иностранцам и лицам без гражданства, лицам, временно пребывающим на территории Республики Казахстан, осуществляется за счет:</w:t>
      </w:r>
    </w:p>
    <w:bookmarkEnd w:id="1635"/>
    <w:bookmarkStart w:name="z1773" w:id="1636"/>
    <w:p>
      <w:pPr>
        <w:spacing w:after="0"/>
        <w:ind w:left="0"/>
        <w:jc w:val="both"/>
      </w:pPr>
      <w:r>
        <w:rPr>
          <w:rFonts w:ascii="Times New Roman"/>
          <w:b w:val="false"/>
          <w:i w:val="false"/>
          <w:color w:val="000000"/>
          <w:sz w:val="28"/>
        </w:rPr>
        <w:t>
      1) бюджета;</w:t>
      </w:r>
    </w:p>
    <w:bookmarkEnd w:id="1636"/>
    <w:bookmarkStart w:name="z1774" w:id="1637"/>
    <w:p>
      <w:pPr>
        <w:spacing w:after="0"/>
        <w:ind w:left="0"/>
        <w:jc w:val="both"/>
      </w:pPr>
      <w:r>
        <w:rPr>
          <w:rFonts w:ascii="Times New Roman"/>
          <w:b w:val="false"/>
          <w:i w:val="false"/>
          <w:color w:val="000000"/>
          <w:sz w:val="28"/>
        </w:rPr>
        <w:t>
      2) активов фонда социального медицинского страхования;</w:t>
      </w:r>
    </w:p>
    <w:bookmarkEnd w:id="1637"/>
    <w:bookmarkStart w:name="z1775" w:id="1638"/>
    <w:p>
      <w:pPr>
        <w:spacing w:after="0"/>
        <w:ind w:left="0"/>
        <w:jc w:val="both"/>
      </w:pPr>
      <w:r>
        <w:rPr>
          <w:rFonts w:ascii="Times New Roman"/>
          <w:b w:val="false"/>
          <w:i w:val="false"/>
          <w:color w:val="000000"/>
          <w:sz w:val="28"/>
        </w:rPr>
        <w:t>
      3) средств добровольного медицинского страхования;</w:t>
      </w:r>
    </w:p>
    <w:bookmarkEnd w:id="1638"/>
    <w:bookmarkStart w:name="z1776" w:id="1639"/>
    <w:p>
      <w:pPr>
        <w:spacing w:after="0"/>
        <w:ind w:left="0"/>
        <w:jc w:val="both"/>
      </w:pPr>
      <w:r>
        <w:rPr>
          <w:rFonts w:ascii="Times New Roman"/>
          <w:b w:val="false"/>
          <w:i w:val="false"/>
          <w:color w:val="000000"/>
          <w:sz w:val="28"/>
        </w:rPr>
        <w:t>
      4) средств иностранных физических и юридических лиц.</w:t>
      </w:r>
    </w:p>
    <w:bookmarkEnd w:id="1639"/>
    <w:bookmarkStart w:name="z1777" w:id="1640"/>
    <w:p>
      <w:pPr>
        <w:spacing w:after="0"/>
        <w:ind w:left="0"/>
        <w:jc w:val="both"/>
      </w:pPr>
      <w:r>
        <w:rPr>
          <w:rFonts w:ascii="Times New Roman"/>
          <w:b w:val="false"/>
          <w:i w:val="false"/>
          <w:color w:val="000000"/>
          <w:sz w:val="28"/>
        </w:rPr>
        <w:t>
      4. Финансовое обеспечение объемов медицинской помощи, оказываемой в специализированных организациях сферы здравоохранения, образования, социальной защиты населения осуществляется за счет бюджета.</w:t>
      </w:r>
    </w:p>
    <w:bookmarkEnd w:id="1640"/>
    <w:bookmarkStart w:name="z1778" w:id="1641"/>
    <w:p>
      <w:pPr>
        <w:spacing w:after="0"/>
        <w:ind w:left="0"/>
        <w:jc w:val="both"/>
      </w:pPr>
      <w:r>
        <w:rPr>
          <w:rFonts w:ascii="Times New Roman"/>
          <w:b w:val="false"/>
          <w:i w:val="false"/>
          <w:color w:val="000000"/>
          <w:sz w:val="28"/>
        </w:rPr>
        <w:t>
      5. Финансовое обеспечение объемов медицинской помощи, оказываемой по инициативе граждан или в случаях, предусмотренных Трудовым кодексом РК, сверх гарантированного объема бесплатной медицинской помощи и медицинской помощи в системе обязательного медицинского страхования, осуществляется за счет:</w:t>
      </w:r>
    </w:p>
    <w:bookmarkEnd w:id="1641"/>
    <w:bookmarkStart w:name="z1779" w:id="1642"/>
    <w:p>
      <w:pPr>
        <w:spacing w:after="0"/>
        <w:ind w:left="0"/>
        <w:jc w:val="both"/>
      </w:pPr>
      <w:r>
        <w:rPr>
          <w:rFonts w:ascii="Times New Roman"/>
          <w:b w:val="false"/>
          <w:i w:val="false"/>
          <w:color w:val="000000"/>
          <w:sz w:val="28"/>
        </w:rPr>
        <w:t>
      1) средств граждан;</w:t>
      </w:r>
    </w:p>
    <w:bookmarkEnd w:id="1642"/>
    <w:bookmarkStart w:name="z1780" w:id="1643"/>
    <w:p>
      <w:pPr>
        <w:spacing w:after="0"/>
        <w:ind w:left="0"/>
        <w:jc w:val="both"/>
      </w:pPr>
      <w:r>
        <w:rPr>
          <w:rFonts w:ascii="Times New Roman"/>
          <w:b w:val="false"/>
          <w:i w:val="false"/>
          <w:color w:val="000000"/>
          <w:sz w:val="28"/>
        </w:rPr>
        <w:t>
      2) добровольного медицинского страхования;</w:t>
      </w:r>
    </w:p>
    <w:bookmarkEnd w:id="1643"/>
    <w:bookmarkStart w:name="z1781" w:id="1644"/>
    <w:p>
      <w:pPr>
        <w:spacing w:after="0"/>
        <w:ind w:left="0"/>
        <w:jc w:val="both"/>
      </w:pPr>
      <w:r>
        <w:rPr>
          <w:rFonts w:ascii="Times New Roman"/>
          <w:b w:val="false"/>
          <w:i w:val="false"/>
          <w:color w:val="000000"/>
          <w:sz w:val="28"/>
        </w:rPr>
        <w:t>
      3) средств юридических лиц.</w:t>
      </w:r>
    </w:p>
    <w:bookmarkEnd w:id="1644"/>
    <w:p>
      <w:pPr>
        <w:spacing w:after="0"/>
        <w:ind w:left="0"/>
        <w:jc w:val="both"/>
      </w:pPr>
      <w:r>
        <w:rPr>
          <w:rFonts w:ascii="Times New Roman"/>
          <w:b/>
          <w:i w:val="false"/>
          <w:color w:val="000000"/>
          <w:sz w:val="28"/>
        </w:rPr>
        <w:t>Статья 71. Использование источников финансового обеспечения системы здравоохранения</w:t>
      </w:r>
    </w:p>
    <w:bookmarkStart w:name="z1783" w:id="1645"/>
    <w:p>
      <w:pPr>
        <w:spacing w:after="0"/>
        <w:ind w:left="0"/>
        <w:jc w:val="both"/>
      </w:pPr>
      <w:r>
        <w:rPr>
          <w:rFonts w:ascii="Times New Roman"/>
          <w:b w:val="false"/>
          <w:i w:val="false"/>
          <w:color w:val="000000"/>
          <w:sz w:val="28"/>
        </w:rPr>
        <w:t>
      1. Финансовые средства в области здравоохранения направляются на:</w:t>
      </w:r>
    </w:p>
    <w:bookmarkEnd w:id="1645"/>
    <w:bookmarkStart w:name="z1784" w:id="1646"/>
    <w:p>
      <w:pPr>
        <w:spacing w:after="0"/>
        <w:ind w:left="0"/>
        <w:jc w:val="both"/>
      </w:pPr>
      <w:r>
        <w:rPr>
          <w:rFonts w:ascii="Times New Roman"/>
          <w:b w:val="false"/>
          <w:i w:val="false"/>
          <w:color w:val="000000"/>
          <w:sz w:val="28"/>
        </w:rPr>
        <w:t>
      1) реализацию программ укрепления и развития общественного здравоохранения;</w:t>
      </w:r>
    </w:p>
    <w:bookmarkEnd w:id="1646"/>
    <w:bookmarkStart w:name="z1785" w:id="1647"/>
    <w:p>
      <w:pPr>
        <w:spacing w:after="0"/>
        <w:ind w:left="0"/>
        <w:jc w:val="both"/>
      </w:pPr>
      <w:r>
        <w:rPr>
          <w:rFonts w:ascii="Times New Roman"/>
          <w:b w:val="false"/>
          <w:i w:val="false"/>
          <w:color w:val="000000"/>
          <w:sz w:val="28"/>
        </w:rPr>
        <w:t>
      2) подготовку и повышение квалификации кадров в области здравоохранения;</w:t>
      </w:r>
    </w:p>
    <w:bookmarkEnd w:id="1647"/>
    <w:bookmarkStart w:name="z1786" w:id="1648"/>
    <w:p>
      <w:pPr>
        <w:spacing w:after="0"/>
        <w:ind w:left="0"/>
        <w:jc w:val="both"/>
      </w:pPr>
      <w:r>
        <w:rPr>
          <w:rFonts w:ascii="Times New Roman"/>
          <w:b w:val="false"/>
          <w:i w:val="false"/>
          <w:color w:val="000000"/>
          <w:sz w:val="28"/>
        </w:rPr>
        <w:t>
      3) развитие и внедрение достижений медицинской науки;</w:t>
      </w:r>
    </w:p>
    <w:bookmarkEnd w:id="1648"/>
    <w:bookmarkStart w:name="z1787" w:id="1649"/>
    <w:p>
      <w:pPr>
        <w:spacing w:after="0"/>
        <w:ind w:left="0"/>
        <w:jc w:val="both"/>
      </w:pPr>
      <w:r>
        <w:rPr>
          <w:rFonts w:ascii="Times New Roman"/>
          <w:b w:val="false"/>
          <w:i w:val="false"/>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1649"/>
    <w:bookmarkStart w:name="z1788" w:id="1650"/>
    <w:p>
      <w:pPr>
        <w:spacing w:after="0"/>
        <w:ind w:left="0"/>
        <w:jc w:val="both"/>
      </w:pPr>
      <w:r>
        <w:rPr>
          <w:rFonts w:ascii="Times New Roman"/>
          <w:b w:val="false"/>
          <w:i w:val="false"/>
          <w:color w:val="000000"/>
          <w:sz w:val="28"/>
        </w:rPr>
        <w:t>
      5) приобретение лекарственных средств, медицинских изделий, крови и ее компонентов, вакцин и других иммунобиологических препаратов;</w:t>
      </w:r>
    </w:p>
    <w:bookmarkEnd w:id="1650"/>
    <w:bookmarkStart w:name="z1789" w:id="1651"/>
    <w:p>
      <w:pPr>
        <w:spacing w:after="0"/>
        <w:ind w:left="0"/>
        <w:jc w:val="both"/>
      </w:pPr>
      <w:r>
        <w:rPr>
          <w:rFonts w:ascii="Times New Roman"/>
          <w:b w:val="false"/>
          <w:i w:val="false"/>
          <w:color w:val="000000"/>
          <w:sz w:val="28"/>
        </w:rPr>
        <w:t>
      6) обеспечение санитарно-эпидемиологического благополучия населения;</w:t>
      </w:r>
    </w:p>
    <w:bookmarkEnd w:id="1651"/>
    <w:bookmarkStart w:name="z1790" w:id="1652"/>
    <w:p>
      <w:pPr>
        <w:spacing w:after="0"/>
        <w:ind w:left="0"/>
        <w:jc w:val="both"/>
      </w:pPr>
      <w:r>
        <w:rPr>
          <w:rFonts w:ascii="Times New Roman"/>
          <w:b w:val="false"/>
          <w:i w:val="false"/>
          <w:color w:val="000000"/>
          <w:sz w:val="28"/>
        </w:rPr>
        <w:t>
      7) содержание государственных учреждений здравоохранения;</w:t>
      </w:r>
    </w:p>
    <w:bookmarkEnd w:id="1652"/>
    <w:bookmarkStart w:name="z1791" w:id="1653"/>
    <w:p>
      <w:pPr>
        <w:spacing w:after="0"/>
        <w:ind w:left="0"/>
        <w:jc w:val="both"/>
      </w:pPr>
      <w:r>
        <w:rPr>
          <w:rFonts w:ascii="Times New Roman"/>
          <w:b w:val="false"/>
          <w:i w:val="false"/>
          <w:color w:val="000000"/>
          <w:sz w:val="28"/>
        </w:rPr>
        <w:t>
      8) материально-техническое оснащение организаций здравоохранения;</w:t>
      </w:r>
    </w:p>
    <w:bookmarkEnd w:id="1653"/>
    <w:bookmarkStart w:name="z1792" w:id="1654"/>
    <w:p>
      <w:pPr>
        <w:spacing w:after="0"/>
        <w:ind w:left="0"/>
        <w:jc w:val="both"/>
      </w:pPr>
      <w:r>
        <w:rPr>
          <w:rFonts w:ascii="Times New Roman"/>
          <w:b w:val="false"/>
          <w:i w:val="false"/>
          <w:color w:val="000000"/>
          <w:sz w:val="28"/>
        </w:rPr>
        <w:t>
      9) развитие инфраструктуры здравоохранения;</w:t>
      </w:r>
    </w:p>
    <w:bookmarkEnd w:id="1654"/>
    <w:bookmarkStart w:name="z1793" w:id="1655"/>
    <w:p>
      <w:pPr>
        <w:spacing w:after="0"/>
        <w:ind w:left="0"/>
        <w:jc w:val="both"/>
      </w:pPr>
      <w:r>
        <w:rPr>
          <w:rFonts w:ascii="Times New Roman"/>
          <w:b w:val="false"/>
          <w:i w:val="false"/>
          <w:color w:val="000000"/>
          <w:sz w:val="28"/>
        </w:rPr>
        <w:t>
      10) иные расходы, не запрещенные законодательством Республики Казахстан.</w:t>
      </w:r>
    </w:p>
    <w:bookmarkEnd w:id="1655"/>
    <w:bookmarkStart w:name="z1794" w:id="1656"/>
    <w:p>
      <w:pPr>
        <w:spacing w:after="0"/>
        <w:ind w:left="0"/>
        <w:jc w:val="both"/>
      </w:pPr>
      <w:r>
        <w:rPr>
          <w:rFonts w:ascii="Times New Roman"/>
          <w:b w:val="false"/>
          <w:i w:val="false"/>
          <w:color w:val="000000"/>
          <w:sz w:val="28"/>
        </w:rPr>
        <w:t>
      2. Оплата услуг субъектов здравоохранения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656"/>
    <w:bookmarkStart w:name="z1795" w:id="1657"/>
    <w:p>
      <w:pPr>
        <w:spacing w:after="0"/>
        <w:ind w:left="0"/>
        <w:jc w:val="both"/>
      </w:pPr>
      <w:r>
        <w:rPr>
          <w:rFonts w:ascii="Times New Roman"/>
          <w:b w:val="false"/>
          <w:i w:val="false"/>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1657"/>
    <w:p>
      <w:pPr>
        <w:spacing w:after="0"/>
        <w:ind w:left="0"/>
        <w:jc w:val="both"/>
      </w:pPr>
      <w:r>
        <w:rPr>
          <w:rFonts w:ascii="Times New Roman"/>
          <w:b/>
          <w:i w:val="false"/>
          <w:color w:val="000000"/>
          <w:sz w:val="28"/>
        </w:rPr>
        <w:t>Статья 72. Национальные счета здравоохранения</w:t>
      </w:r>
    </w:p>
    <w:bookmarkStart w:name="z1797" w:id="1658"/>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658"/>
    <w:bookmarkStart w:name="z1798" w:id="1659"/>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659"/>
    <w:bookmarkStart w:name="z1799" w:id="1660"/>
    <w:p>
      <w:pPr>
        <w:spacing w:after="0"/>
        <w:ind w:left="0"/>
        <w:jc w:val="both"/>
      </w:pPr>
      <w:r>
        <w:rPr>
          <w:rFonts w:ascii="Times New Roman"/>
          <w:b w:val="false"/>
          <w:i w:val="false"/>
          <w:color w:val="000000"/>
          <w:sz w:val="28"/>
        </w:rPr>
        <w:t>
      статистических бюллетеней уполномоченного органа в области государственной статистики;</w:t>
      </w:r>
    </w:p>
    <w:bookmarkEnd w:id="1660"/>
    <w:bookmarkStart w:name="z1800" w:id="1661"/>
    <w:p>
      <w:pPr>
        <w:spacing w:after="0"/>
        <w:ind w:left="0"/>
        <w:jc w:val="both"/>
      </w:pPr>
      <w:r>
        <w:rPr>
          <w:rFonts w:ascii="Times New Roman"/>
          <w:b w:val="false"/>
          <w:i w:val="false"/>
          <w:color w:val="000000"/>
          <w:sz w:val="28"/>
        </w:rPr>
        <w:t>
      данных центрального уполномоченного органа по исполнению бюджета;</w:t>
      </w:r>
    </w:p>
    <w:bookmarkEnd w:id="1661"/>
    <w:bookmarkStart w:name="z1801" w:id="1662"/>
    <w:p>
      <w:pPr>
        <w:spacing w:after="0"/>
        <w:ind w:left="0"/>
        <w:jc w:val="both"/>
      </w:pPr>
      <w:r>
        <w:rPr>
          <w:rFonts w:ascii="Times New Roman"/>
          <w:b w:val="false"/>
          <w:i w:val="false"/>
          <w:color w:val="000000"/>
          <w:sz w:val="28"/>
        </w:rPr>
        <w:t>
      данных местных уполномоченных органов по исполнению бюджета в разрезе медицинских организаций;</w:t>
      </w:r>
    </w:p>
    <w:bookmarkEnd w:id="1662"/>
    <w:bookmarkStart w:name="z1802" w:id="1663"/>
    <w:p>
      <w:pPr>
        <w:spacing w:after="0"/>
        <w:ind w:left="0"/>
        <w:jc w:val="both"/>
      </w:pPr>
      <w:r>
        <w:rPr>
          <w:rFonts w:ascii="Times New Roman"/>
          <w:b w:val="false"/>
          <w:i w:val="false"/>
          <w:color w:val="000000"/>
          <w:sz w:val="28"/>
        </w:rPr>
        <w:t>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bookmarkEnd w:id="1663"/>
    <w:bookmarkStart w:name="z1803" w:id="1664"/>
    <w:p>
      <w:pPr>
        <w:spacing w:after="0"/>
        <w:ind w:left="0"/>
        <w:jc w:val="both"/>
      </w:pPr>
      <w:r>
        <w:rPr>
          <w:rFonts w:ascii="Times New Roman"/>
          <w:b w:val="false"/>
          <w:i w:val="false"/>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bookmarkEnd w:id="1664"/>
    <w:bookmarkStart w:name="z1804" w:id="1665"/>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665"/>
    <w:p>
      <w:pPr>
        <w:spacing w:after="0"/>
        <w:ind w:left="0"/>
        <w:jc w:val="both"/>
      </w:pPr>
      <w:r>
        <w:rPr>
          <w:rFonts w:ascii="Times New Roman"/>
          <w:b/>
          <w:i w:val="false"/>
          <w:color w:val="000000"/>
          <w:sz w:val="28"/>
        </w:rPr>
        <w:t>Глава 10. Международное сотрудничество в области здравоохранения</w:t>
      </w:r>
    </w:p>
    <w:p>
      <w:pPr>
        <w:spacing w:after="0"/>
        <w:ind w:left="0"/>
        <w:jc w:val="both"/>
      </w:pPr>
      <w:r>
        <w:rPr>
          <w:rFonts w:ascii="Times New Roman"/>
          <w:b/>
          <w:i w:val="false"/>
          <w:color w:val="000000"/>
          <w:sz w:val="28"/>
        </w:rPr>
        <w:t>Статья 73. Международное сотрудничество в области здравоохранения</w:t>
      </w:r>
    </w:p>
    <w:bookmarkStart w:name="z1807" w:id="1666"/>
    <w:p>
      <w:pPr>
        <w:spacing w:after="0"/>
        <w:ind w:left="0"/>
        <w:jc w:val="both"/>
      </w:pPr>
      <w:r>
        <w:rPr>
          <w:rFonts w:ascii="Times New Roman"/>
          <w:b w:val="false"/>
          <w:i w:val="false"/>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bookmarkEnd w:id="1666"/>
    <w:bookmarkStart w:name="z1808" w:id="1667"/>
    <w:p>
      <w:pPr>
        <w:spacing w:after="0"/>
        <w:ind w:left="0"/>
        <w:jc w:val="both"/>
      </w:pPr>
      <w:r>
        <w:rPr>
          <w:rFonts w:ascii="Times New Roman"/>
          <w:b w:val="false"/>
          <w:i w:val="false"/>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bookmarkEnd w:id="1667"/>
    <w:bookmarkStart w:name="z1809" w:id="1668"/>
    <w:p>
      <w:pPr>
        <w:spacing w:after="0"/>
        <w:ind w:left="0"/>
        <w:jc w:val="both"/>
      </w:pPr>
      <w:r>
        <w:rPr>
          <w:rFonts w:ascii="Times New Roman"/>
          <w:b w:val="false"/>
          <w:i w:val="false"/>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bookmarkEnd w:id="1668"/>
    <w:bookmarkStart w:name="z1810" w:id="1669"/>
    <w:p>
      <w:pPr>
        <w:spacing w:after="0"/>
        <w:ind w:left="0"/>
        <w:jc w:val="both"/>
      </w:pPr>
      <w:r>
        <w:rPr>
          <w:rFonts w:ascii="Times New Roman"/>
          <w:b w:val="false"/>
          <w:i w:val="false"/>
          <w:color w:val="000000"/>
          <w:sz w:val="28"/>
        </w:rPr>
        <w:t>
      4. Соглашения, договора,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 закрепленные общепризнанными принципами и нормами международного права, настоящим Кодексом и законами Республики Казахстан.</w:t>
      </w:r>
    </w:p>
    <w:bookmarkEnd w:id="1669"/>
    <w:p>
      <w:pPr>
        <w:spacing w:after="0"/>
        <w:ind w:left="0"/>
        <w:jc w:val="both"/>
      </w:pPr>
      <w:r>
        <w:rPr>
          <w:rFonts w:ascii="Times New Roman"/>
          <w:b/>
          <w:i w:val="false"/>
          <w:color w:val="000000"/>
          <w:sz w:val="28"/>
        </w:rPr>
        <w:t>Статья 74. Приоритетные направления международного сотрудничества в области здравоохранения</w:t>
      </w:r>
    </w:p>
    <w:bookmarkStart w:name="z1812" w:id="1670"/>
    <w:p>
      <w:pPr>
        <w:spacing w:after="0"/>
        <w:ind w:left="0"/>
        <w:jc w:val="both"/>
      </w:pPr>
      <w:r>
        <w:rPr>
          <w:rFonts w:ascii="Times New Roman"/>
          <w:b w:val="false"/>
          <w:i w:val="false"/>
          <w:color w:val="000000"/>
          <w:sz w:val="28"/>
        </w:rPr>
        <w:t>
      Приоритетами международного сектора в области здравоохранения являются:</w:t>
      </w:r>
    </w:p>
    <w:bookmarkEnd w:id="1670"/>
    <w:bookmarkStart w:name="z1813" w:id="1671"/>
    <w:p>
      <w:pPr>
        <w:spacing w:after="0"/>
        <w:ind w:left="0"/>
        <w:jc w:val="both"/>
      </w:pPr>
      <w:r>
        <w:rPr>
          <w:rFonts w:ascii="Times New Roman"/>
          <w:b w:val="false"/>
          <w:i w:val="false"/>
          <w:color w:val="000000"/>
          <w:sz w:val="28"/>
        </w:rPr>
        <w:t>
      1) защита интересов Республики Казахстан и ее граждан в области здравоохранения;</w:t>
      </w:r>
    </w:p>
    <w:bookmarkEnd w:id="1671"/>
    <w:bookmarkStart w:name="z1814" w:id="1672"/>
    <w:p>
      <w:pPr>
        <w:spacing w:after="0"/>
        <w:ind w:left="0"/>
        <w:jc w:val="both"/>
      </w:pPr>
      <w:r>
        <w:rPr>
          <w:rFonts w:ascii="Times New Roman"/>
          <w:b w:val="false"/>
          <w:i w:val="false"/>
          <w:color w:val="000000"/>
          <w:sz w:val="28"/>
        </w:rPr>
        <w:t>
      2) участие в международных инициативах в области здравоохранения;</w:t>
      </w:r>
    </w:p>
    <w:bookmarkEnd w:id="1672"/>
    <w:bookmarkStart w:name="z1815" w:id="1673"/>
    <w:p>
      <w:pPr>
        <w:spacing w:after="0"/>
        <w:ind w:left="0"/>
        <w:jc w:val="both"/>
      </w:pPr>
      <w:r>
        <w:rPr>
          <w:rFonts w:ascii="Times New Roman"/>
          <w:b w:val="false"/>
          <w:i w:val="false"/>
          <w:color w:val="000000"/>
          <w:sz w:val="28"/>
        </w:rPr>
        <w:t>
      3) привлечение инвестиций в страну и оказание технической помощи в области здравоохранения на межгосударственном уровне;</w:t>
      </w:r>
    </w:p>
    <w:bookmarkEnd w:id="1673"/>
    <w:bookmarkStart w:name="z1816" w:id="1674"/>
    <w:p>
      <w:pPr>
        <w:spacing w:after="0"/>
        <w:ind w:left="0"/>
        <w:jc w:val="both"/>
      </w:pPr>
      <w:r>
        <w:rPr>
          <w:rFonts w:ascii="Times New Roman"/>
          <w:b w:val="false"/>
          <w:i w:val="false"/>
          <w:color w:val="000000"/>
          <w:sz w:val="28"/>
        </w:rPr>
        <w:t>
      4) содействие направлению граждан Республики Казахстан на лечение за рубеж и в оказании медицинской помощи иностранцам, лицам без гражданства, беженцам и лицам, ищущим убежище;</w:t>
      </w:r>
    </w:p>
    <w:bookmarkEnd w:id="1674"/>
    <w:bookmarkStart w:name="z1817" w:id="1675"/>
    <w:p>
      <w:pPr>
        <w:spacing w:after="0"/>
        <w:ind w:left="0"/>
        <w:jc w:val="both"/>
      </w:pPr>
      <w:r>
        <w:rPr>
          <w:rFonts w:ascii="Times New Roman"/>
          <w:b w:val="false"/>
          <w:i w:val="false"/>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bookmarkEnd w:id="1675"/>
    <w:bookmarkStart w:name="z1818" w:id="1676"/>
    <w:p>
      <w:pPr>
        <w:spacing w:after="0"/>
        <w:ind w:left="0"/>
        <w:jc w:val="both"/>
      </w:pPr>
      <w:r>
        <w:rPr>
          <w:rFonts w:ascii="Times New Roman"/>
          <w:b w:val="false"/>
          <w:i w:val="false"/>
          <w:color w:val="000000"/>
          <w:sz w:val="28"/>
        </w:rPr>
        <w:t>
      6) интеграция в мировую медицинскую и фармацевтическую науку;</w:t>
      </w:r>
    </w:p>
    <w:bookmarkEnd w:id="1676"/>
    <w:bookmarkStart w:name="z1819" w:id="1677"/>
    <w:p>
      <w:pPr>
        <w:spacing w:after="0"/>
        <w:ind w:left="0"/>
        <w:jc w:val="both"/>
      </w:pPr>
      <w:r>
        <w:rPr>
          <w:rFonts w:ascii="Times New Roman"/>
          <w:b w:val="false"/>
          <w:i w:val="false"/>
          <w:color w:val="000000"/>
          <w:sz w:val="28"/>
        </w:rPr>
        <w:t>
      7) содействие решению вопросов обеспечения медицинской помощью трудовых мигрантов;</w:t>
      </w:r>
    </w:p>
    <w:bookmarkEnd w:id="1677"/>
    <w:bookmarkStart w:name="z1820" w:id="1678"/>
    <w:p>
      <w:pPr>
        <w:spacing w:after="0"/>
        <w:ind w:left="0"/>
        <w:jc w:val="both"/>
      </w:pPr>
      <w:r>
        <w:rPr>
          <w:rFonts w:ascii="Times New Roman"/>
          <w:b w:val="false"/>
          <w:i w:val="false"/>
          <w:color w:val="000000"/>
          <w:sz w:val="28"/>
        </w:rPr>
        <w:t>
      8) межгосударственное взаимодействие по вопросам образовательной деятельности в области здравоохранения, развития кадровых ресурсов здравоохранения;</w:t>
      </w:r>
    </w:p>
    <w:bookmarkEnd w:id="1678"/>
    <w:bookmarkStart w:name="z1821" w:id="1679"/>
    <w:p>
      <w:pPr>
        <w:spacing w:after="0"/>
        <w:ind w:left="0"/>
        <w:jc w:val="both"/>
      </w:pPr>
      <w:r>
        <w:rPr>
          <w:rFonts w:ascii="Times New Roman"/>
          <w:b w:val="false"/>
          <w:i w:val="false"/>
          <w:color w:val="000000"/>
          <w:sz w:val="28"/>
        </w:rPr>
        <w:t>
      9) оказание и получение международной помощи в области здравоохранения при возникновении чрезвычайных ситуаций;</w:t>
      </w:r>
    </w:p>
    <w:bookmarkEnd w:id="1679"/>
    <w:bookmarkStart w:name="z1822" w:id="1680"/>
    <w:p>
      <w:pPr>
        <w:spacing w:after="0"/>
        <w:ind w:left="0"/>
        <w:jc w:val="both"/>
      </w:pPr>
      <w:r>
        <w:rPr>
          <w:rFonts w:ascii="Times New Roman"/>
          <w:b w:val="false"/>
          <w:i w:val="false"/>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bookmarkEnd w:id="1680"/>
    <w:bookmarkStart w:name="z1823" w:id="1681"/>
    <w:p>
      <w:pPr>
        <w:spacing w:after="0"/>
        <w:ind w:left="0"/>
        <w:jc w:val="both"/>
      </w:pPr>
      <w:r>
        <w:rPr>
          <w:rFonts w:ascii="Times New Roman"/>
          <w:b w:val="false"/>
          <w:i w:val="false"/>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681"/>
    <w:p>
      <w:pPr>
        <w:spacing w:after="0"/>
        <w:ind w:left="0"/>
        <w:jc w:val="both"/>
      </w:pPr>
      <w:r>
        <w:rPr>
          <w:rFonts w:ascii="Times New Roman"/>
          <w:b/>
          <w:i w:val="false"/>
          <w:color w:val="000000"/>
          <w:sz w:val="28"/>
        </w:rPr>
        <w:t>Статья 75. Экономические и правовые основы международного сотрудничества в области здравоохранения</w:t>
      </w:r>
    </w:p>
    <w:bookmarkStart w:name="z1825" w:id="1682"/>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1682"/>
    <w:bookmarkStart w:name="z1826" w:id="1683"/>
    <w:p>
      <w:pPr>
        <w:spacing w:after="0"/>
        <w:ind w:left="0"/>
        <w:jc w:val="both"/>
      </w:pPr>
      <w:r>
        <w:rPr>
          <w:rFonts w:ascii="Times New Roman"/>
          <w:b w:val="false"/>
          <w:i w:val="false"/>
          <w:color w:val="000000"/>
          <w:sz w:val="28"/>
        </w:rPr>
        <w:t>
      1) обязательные и добровольные членские взносы в международные организации;</w:t>
      </w:r>
    </w:p>
    <w:bookmarkEnd w:id="1683"/>
    <w:bookmarkStart w:name="z1827" w:id="1684"/>
    <w:p>
      <w:pPr>
        <w:spacing w:after="0"/>
        <w:ind w:left="0"/>
        <w:jc w:val="both"/>
      </w:pPr>
      <w:r>
        <w:rPr>
          <w:rFonts w:ascii="Times New Roman"/>
          <w:b w:val="false"/>
          <w:i w:val="false"/>
          <w:color w:val="000000"/>
          <w:sz w:val="28"/>
        </w:rPr>
        <w:t>
      2) привлечение и использование грантов, технической помощи;</w:t>
      </w:r>
    </w:p>
    <w:bookmarkEnd w:id="1684"/>
    <w:bookmarkStart w:name="z1828" w:id="1685"/>
    <w:p>
      <w:pPr>
        <w:spacing w:after="0"/>
        <w:ind w:left="0"/>
        <w:jc w:val="both"/>
      </w:pPr>
      <w:r>
        <w:rPr>
          <w:rFonts w:ascii="Times New Roman"/>
          <w:b w:val="false"/>
          <w:i w:val="false"/>
          <w:color w:val="000000"/>
          <w:sz w:val="28"/>
        </w:rPr>
        <w:t>
      3) финансирование в соответствии с заключенными международными договорами.</w:t>
      </w:r>
    </w:p>
    <w:bookmarkEnd w:id="1685"/>
    <w:bookmarkStart w:name="z1829" w:id="1686"/>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w:t>
      </w:r>
    </w:p>
    <w:bookmarkEnd w:id="1686"/>
    <w:bookmarkStart w:name="z1830" w:id="1687"/>
    <w:p>
      <w:pPr>
        <w:spacing w:after="0"/>
        <w:ind w:left="0"/>
        <w:jc w:val="left"/>
      </w:pPr>
      <w:r>
        <w:rPr>
          <w:rFonts w:ascii="Times New Roman"/>
          <w:b/>
          <w:i w:val="false"/>
          <w:color w:val="000000"/>
        </w:rPr>
        <w:t xml:space="preserve"> РАЗДЕЛ 2. ОХРАНА ОБЩЕСТВЕННОГО ЗДОРОВЬЯ</w:t>
      </w:r>
    </w:p>
    <w:bookmarkEnd w:id="1687"/>
    <w:p>
      <w:pPr>
        <w:spacing w:after="0"/>
        <w:ind w:left="0"/>
        <w:jc w:val="both"/>
      </w:pPr>
      <w:r>
        <w:rPr>
          <w:rFonts w:ascii="Times New Roman"/>
          <w:b/>
          <w:i w:val="false"/>
          <w:color w:val="000000"/>
          <w:sz w:val="28"/>
        </w:rPr>
        <w:t>Глава 11. Общие положения охраны общественного здоровья</w:t>
      </w:r>
    </w:p>
    <w:p>
      <w:pPr>
        <w:spacing w:after="0"/>
        <w:ind w:left="0"/>
        <w:jc w:val="both"/>
      </w:pPr>
      <w:r>
        <w:rPr>
          <w:rFonts w:ascii="Times New Roman"/>
          <w:b/>
          <w:i w:val="false"/>
          <w:color w:val="000000"/>
          <w:sz w:val="28"/>
        </w:rPr>
        <w:t>Статья 76. Основные принципы охраны общественного здоровья</w:t>
      </w:r>
    </w:p>
    <w:bookmarkStart w:name="z1833" w:id="1688"/>
    <w:p>
      <w:pPr>
        <w:spacing w:after="0"/>
        <w:ind w:left="0"/>
        <w:jc w:val="both"/>
      </w:pPr>
      <w:r>
        <w:rPr>
          <w:rFonts w:ascii="Times New Roman"/>
          <w:b w:val="false"/>
          <w:i w:val="false"/>
          <w:color w:val="000000"/>
          <w:sz w:val="28"/>
        </w:rPr>
        <w:t>
      Основными принципами охраны общественного здоровья являются:</w:t>
      </w:r>
    </w:p>
    <w:bookmarkEnd w:id="1688"/>
    <w:bookmarkStart w:name="z1834" w:id="1689"/>
    <w:p>
      <w:pPr>
        <w:spacing w:after="0"/>
        <w:ind w:left="0"/>
        <w:jc w:val="both"/>
      </w:pPr>
      <w:r>
        <w:rPr>
          <w:rFonts w:ascii="Times New Roman"/>
          <w:b w:val="false"/>
          <w:i w:val="false"/>
          <w:color w:val="000000"/>
          <w:sz w:val="28"/>
        </w:rPr>
        <w:t>
      1) руководящая роль государства в вопросах охраны и пропаганды здоровья населения;</w:t>
      </w:r>
    </w:p>
    <w:bookmarkEnd w:id="1689"/>
    <w:bookmarkStart w:name="z1835" w:id="1690"/>
    <w:p>
      <w:pPr>
        <w:spacing w:after="0"/>
        <w:ind w:left="0"/>
        <w:jc w:val="both"/>
      </w:pPr>
      <w:r>
        <w:rPr>
          <w:rFonts w:ascii="Times New Roman"/>
          <w:b w:val="false"/>
          <w:i w:val="false"/>
          <w:color w:val="000000"/>
          <w:sz w:val="28"/>
        </w:rPr>
        <w:t>
      2) формирование солидарной ответственности за здоровье;</w:t>
      </w:r>
    </w:p>
    <w:bookmarkEnd w:id="1690"/>
    <w:bookmarkStart w:name="z1836" w:id="1691"/>
    <w:p>
      <w:pPr>
        <w:spacing w:after="0"/>
        <w:ind w:left="0"/>
        <w:jc w:val="both"/>
      </w:pPr>
      <w:r>
        <w:rPr>
          <w:rFonts w:ascii="Times New Roman"/>
          <w:b w:val="false"/>
          <w:i w:val="false"/>
          <w:color w:val="000000"/>
          <w:sz w:val="28"/>
        </w:rPr>
        <w:t>
      3) охват мероприятиями по охране и укреплению здоровья всех категорий и групп населения;</w:t>
      </w:r>
    </w:p>
    <w:bookmarkEnd w:id="1691"/>
    <w:bookmarkStart w:name="z1837" w:id="1692"/>
    <w:p>
      <w:pPr>
        <w:spacing w:after="0"/>
        <w:ind w:left="0"/>
        <w:jc w:val="both"/>
      </w:pPr>
      <w:r>
        <w:rPr>
          <w:rFonts w:ascii="Times New Roman"/>
          <w:b w:val="false"/>
          <w:i w:val="false"/>
          <w:color w:val="000000"/>
          <w:sz w:val="28"/>
        </w:rPr>
        <w:t>
      4) профилактическая направленность в деятельности субъектов здравоохранения;</w:t>
      </w:r>
    </w:p>
    <w:bookmarkEnd w:id="1692"/>
    <w:bookmarkStart w:name="z1838" w:id="1693"/>
    <w:p>
      <w:pPr>
        <w:spacing w:after="0"/>
        <w:ind w:left="0"/>
        <w:jc w:val="both"/>
      </w:pPr>
      <w:r>
        <w:rPr>
          <w:rFonts w:ascii="Times New Roman"/>
          <w:b w:val="false"/>
          <w:i w:val="false"/>
          <w:color w:val="000000"/>
          <w:sz w:val="28"/>
        </w:rPr>
        <w:t>
      5) изучение и снижение влияния на здоровье факторов риска;</w:t>
      </w:r>
    </w:p>
    <w:bookmarkEnd w:id="1693"/>
    <w:bookmarkStart w:name="z1839" w:id="1694"/>
    <w:p>
      <w:pPr>
        <w:spacing w:after="0"/>
        <w:ind w:left="0"/>
        <w:jc w:val="both"/>
      </w:pPr>
      <w:r>
        <w:rPr>
          <w:rFonts w:ascii="Times New Roman"/>
          <w:b w:val="false"/>
          <w:i w:val="false"/>
          <w:color w:val="000000"/>
          <w:sz w:val="28"/>
        </w:rPr>
        <w:t>
      6) междисциплинарный подход в решении проблемных вопросов охраны здоровья населения;</w:t>
      </w:r>
    </w:p>
    <w:bookmarkEnd w:id="1694"/>
    <w:bookmarkStart w:name="z1840" w:id="1695"/>
    <w:p>
      <w:pPr>
        <w:spacing w:after="0"/>
        <w:ind w:left="0"/>
        <w:jc w:val="both"/>
      </w:pPr>
      <w:r>
        <w:rPr>
          <w:rFonts w:ascii="Times New Roman"/>
          <w:b w:val="false"/>
          <w:i w:val="false"/>
          <w:color w:val="000000"/>
          <w:sz w:val="28"/>
        </w:rPr>
        <w:t>
      7) установление партнерских взаимоотношений с обслуживаемыми категориями и группами населения.</w:t>
      </w:r>
    </w:p>
    <w:bookmarkEnd w:id="1695"/>
    <w:p>
      <w:pPr>
        <w:spacing w:after="0"/>
        <w:ind w:left="0"/>
        <w:jc w:val="both"/>
      </w:pPr>
      <w:r>
        <w:rPr>
          <w:rFonts w:ascii="Times New Roman"/>
          <w:b/>
          <w:i w:val="false"/>
          <w:color w:val="000000"/>
          <w:sz w:val="28"/>
        </w:rPr>
        <w:t>Статья 77. Приоритетные направления охраны общественного здоровья</w:t>
      </w:r>
    </w:p>
    <w:bookmarkStart w:name="z1842" w:id="1696"/>
    <w:p>
      <w:pPr>
        <w:spacing w:after="0"/>
        <w:ind w:left="0"/>
        <w:jc w:val="both"/>
      </w:pPr>
      <w:r>
        <w:rPr>
          <w:rFonts w:ascii="Times New Roman"/>
          <w:b w:val="false"/>
          <w:i w:val="false"/>
          <w:color w:val="000000"/>
          <w:sz w:val="28"/>
        </w:rPr>
        <w:t>
      1. Приоритетными направлениями охраны общественного здоровья являются:</w:t>
      </w:r>
    </w:p>
    <w:bookmarkEnd w:id="1696"/>
    <w:bookmarkStart w:name="z1843" w:id="1697"/>
    <w:p>
      <w:pPr>
        <w:spacing w:after="0"/>
        <w:ind w:left="0"/>
        <w:jc w:val="both"/>
      </w:pPr>
      <w:r>
        <w:rPr>
          <w:rFonts w:ascii="Times New Roman"/>
          <w:b w:val="false"/>
          <w:i w:val="false"/>
          <w:color w:val="000000"/>
          <w:sz w:val="28"/>
        </w:rPr>
        <w:t xml:space="preserve">
      1) укрепление здоровья через формирование у населения медико-социальной активности и установок на здоровый образ жизни; </w:t>
      </w:r>
    </w:p>
    <w:bookmarkEnd w:id="1697"/>
    <w:bookmarkStart w:name="z1844" w:id="1698"/>
    <w:p>
      <w:pPr>
        <w:spacing w:after="0"/>
        <w:ind w:left="0"/>
        <w:jc w:val="both"/>
      </w:pPr>
      <w:r>
        <w:rPr>
          <w:rFonts w:ascii="Times New Roman"/>
          <w:b w:val="false"/>
          <w:i w:val="false"/>
          <w:color w:val="000000"/>
          <w:sz w:val="28"/>
        </w:rPr>
        <w:t xml:space="preserve">
      2) повышение уровня информированности населения об основных аспектах здоровья и факторах риска; </w:t>
      </w:r>
    </w:p>
    <w:bookmarkEnd w:id="1698"/>
    <w:bookmarkStart w:name="z1845" w:id="1699"/>
    <w:p>
      <w:pPr>
        <w:spacing w:after="0"/>
        <w:ind w:left="0"/>
        <w:jc w:val="both"/>
      </w:pPr>
      <w:r>
        <w:rPr>
          <w:rFonts w:ascii="Times New Roman"/>
          <w:b w:val="false"/>
          <w:i w:val="false"/>
          <w:color w:val="000000"/>
          <w:sz w:val="28"/>
        </w:rPr>
        <w:t>
      3) усиление государственного регулирования;</w:t>
      </w:r>
    </w:p>
    <w:bookmarkEnd w:id="1699"/>
    <w:bookmarkStart w:name="z1846" w:id="1700"/>
    <w:p>
      <w:pPr>
        <w:spacing w:after="0"/>
        <w:ind w:left="0"/>
        <w:jc w:val="both"/>
      </w:pPr>
      <w:r>
        <w:rPr>
          <w:rFonts w:ascii="Times New Roman"/>
          <w:b w:val="false"/>
          <w:i w:val="false"/>
          <w:color w:val="000000"/>
          <w:sz w:val="28"/>
        </w:rPr>
        <w:t xml:space="preserve">
      4) эпидемиологический надзор за инфекционными и приоритетными неинфекционными заболеваниями; </w:t>
      </w:r>
    </w:p>
    <w:bookmarkEnd w:id="1700"/>
    <w:bookmarkStart w:name="z1847" w:id="1701"/>
    <w:p>
      <w:pPr>
        <w:spacing w:after="0"/>
        <w:ind w:left="0"/>
        <w:jc w:val="both"/>
      </w:pPr>
      <w:r>
        <w:rPr>
          <w:rFonts w:ascii="Times New Roman"/>
          <w:b w:val="false"/>
          <w:i w:val="false"/>
          <w:color w:val="000000"/>
          <w:sz w:val="28"/>
        </w:rPr>
        <w:t>
      5) организация межсекторальной работы всех заинтересованных государственных органов, организаций и ведомств, общественных организаций, бизнес сообщества и других заинтересованных физических и юридических лиц.</w:t>
      </w:r>
    </w:p>
    <w:bookmarkEnd w:id="1701"/>
    <w:bookmarkStart w:name="z1848" w:id="1702"/>
    <w:p>
      <w:pPr>
        <w:spacing w:after="0"/>
        <w:ind w:left="0"/>
        <w:jc w:val="both"/>
      </w:pPr>
      <w:r>
        <w:rPr>
          <w:rFonts w:ascii="Times New Roman"/>
          <w:b w:val="false"/>
          <w:i w:val="false"/>
          <w:color w:val="000000"/>
          <w:sz w:val="28"/>
        </w:rPr>
        <w:t>
      2.Служба общественного здравоохранения это деятельность государственных органов, физических и юридических лиц, общественных организаций,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702"/>
    <w:p>
      <w:pPr>
        <w:spacing w:after="0"/>
        <w:ind w:left="0"/>
        <w:jc w:val="both"/>
      </w:pPr>
      <w:r>
        <w:rPr>
          <w:rFonts w:ascii="Times New Roman"/>
          <w:b/>
          <w:i w:val="false"/>
          <w:color w:val="000000"/>
          <w:sz w:val="28"/>
        </w:rPr>
        <w:t xml:space="preserve">Статья 78. Статистическое наблюдение в области общественного здравоохранения </w:t>
      </w:r>
    </w:p>
    <w:bookmarkStart w:name="z1850" w:id="1703"/>
    <w:p>
      <w:pPr>
        <w:spacing w:after="0"/>
        <w:ind w:left="0"/>
        <w:jc w:val="both"/>
      </w:pPr>
      <w:r>
        <w:rPr>
          <w:rFonts w:ascii="Times New Roman"/>
          <w:b w:val="false"/>
          <w:i w:val="false"/>
          <w:color w:val="000000"/>
          <w:sz w:val="28"/>
        </w:rPr>
        <w:t>
      1. Статистика здравоохранения – отрасль статистики, включающая в себя статистические данные о здоровье населения, деятельности организаций здравоохранения и об использовании ресурсов здравоохранения.</w:t>
      </w:r>
    </w:p>
    <w:bookmarkEnd w:id="1703"/>
    <w:bookmarkStart w:name="z1851" w:id="1704"/>
    <w:p>
      <w:pPr>
        <w:spacing w:after="0"/>
        <w:ind w:left="0"/>
        <w:jc w:val="both"/>
      </w:pPr>
      <w:r>
        <w:rPr>
          <w:rFonts w:ascii="Times New Roman"/>
          <w:b w:val="false"/>
          <w:i w:val="false"/>
          <w:color w:val="000000"/>
          <w:sz w:val="28"/>
        </w:rPr>
        <w:t>
      2. Статистическое наблюдение в области здравоохранения осуществляется уполномоченным органом.</w:t>
      </w:r>
    </w:p>
    <w:bookmarkEnd w:id="1704"/>
    <w:bookmarkStart w:name="z1852" w:id="1705"/>
    <w:p>
      <w:pPr>
        <w:spacing w:after="0"/>
        <w:ind w:left="0"/>
        <w:jc w:val="both"/>
      </w:pPr>
      <w:r>
        <w:rPr>
          <w:rFonts w:ascii="Times New Roman"/>
          <w:b w:val="false"/>
          <w:i w:val="false"/>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bookmarkEnd w:id="1705"/>
    <w:bookmarkStart w:name="z1853" w:id="1706"/>
    <w:p>
      <w:pPr>
        <w:spacing w:after="0"/>
        <w:ind w:left="0"/>
        <w:jc w:val="both"/>
      </w:pPr>
      <w:r>
        <w:rPr>
          <w:rFonts w:ascii="Times New Roman"/>
          <w:b w:val="false"/>
          <w:i w:val="false"/>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здравоохранении, планирования политики системы здравоохранения, принятия управленческих решений.</w:t>
      </w:r>
    </w:p>
    <w:bookmarkEnd w:id="1706"/>
    <w:bookmarkStart w:name="z1854" w:id="1707"/>
    <w:p>
      <w:pPr>
        <w:spacing w:after="0"/>
        <w:ind w:left="0"/>
        <w:jc w:val="both"/>
      </w:pPr>
      <w:r>
        <w:rPr>
          <w:rFonts w:ascii="Times New Roman"/>
          <w:b w:val="false"/>
          <w:i w:val="false"/>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bookmarkEnd w:id="1707"/>
    <w:p>
      <w:pPr>
        <w:spacing w:after="0"/>
        <w:ind w:left="0"/>
        <w:jc w:val="both"/>
      </w:pPr>
      <w:r>
        <w:rPr>
          <w:rFonts w:ascii="Times New Roman"/>
          <w:b/>
          <w:i w:val="false"/>
          <w:color w:val="000000"/>
          <w:sz w:val="28"/>
        </w:rPr>
        <w:t>Глава 12. Права и обязанности лиц в области здравоохранения</w:t>
      </w:r>
    </w:p>
    <w:p>
      <w:pPr>
        <w:spacing w:after="0"/>
        <w:ind w:left="0"/>
        <w:jc w:val="both"/>
      </w:pPr>
      <w:r>
        <w:rPr>
          <w:rFonts w:ascii="Times New Roman"/>
          <w:b/>
          <w:i w:val="false"/>
          <w:color w:val="000000"/>
          <w:sz w:val="28"/>
        </w:rPr>
        <w:t>Статья 79. Гарантия обеспечения прав в области здравоохранения</w:t>
      </w:r>
    </w:p>
    <w:bookmarkStart w:name="z1857" w:id="1708"/>
    <w:p>
      <w:pPr>
        <w:spacing w:after="0"/>
        <w:ind w:left="0"/>
        <w:jc w:val="both"/>
      </w:pPr>
      <w:r>
        <w:rPr>
          <w:rFonts w:ascii="Times New Roman"/>
          <w:b w:val="false"/>
          <w:i w:val="false"/>
          <w:color w:val="000000"/>
          <w:sz w:val="28"/>
        </w:rPr>
        <w:t>
      1. Граждане Республики Казахстан обладают неотъемлемым правом на охрану здоровья.</w:t>
      </w:r>
    </w:p>
    <w:bookmarkEnd w:id="1708"/>
    <w:bookmarkStart w:name="z1858" w:id="1709"/>
    <w:p>
      <w:pPr>
        <w:spacing w:after="0"/>
        <w:ind w:left="0"/>
        <w:jc w:val="both"/>
      </w:pPr>
      <w:r>
        <w:rPr>
          <w:rFonts w:ascii="Times New Roman"/>
          <w:b w:val="false"/>
          <w:i w:val="false"/>
          <w:color w:val="000000"/>
          <w:sz w:val="28"/>
        </w:rPr>
        <w:t>
      2. Государство гарантирует гражданам Республики Казахстан:</w:t>
      </w:r>
    </w:p>
    <w:bookmarkEnd w:id="1709"/>
    <w:bookmarkStart w:name="z1859" w:id="1710"/>
    <w:p>
      <w:pPr>
        <w:spacing w:after="0"/>
        <w:ind w:left="0"/>
        <w:jc w:val="both"/>
      </w:pPr>
      <w:r>
        <w:rPr>
          <w:rFonts w:ascii="Times New Roman"/>
          <w:b w:val="false"/>
          <w:i w:val="false"/>
          <w:color w:val="000000"/>
          <w:sz w:val="28"/>
        </w:rPr>
        <w:t>
      1) право на охрану здоровья;</w:t>
      </w:r>
    </w:p>
    <w:bookmarkEnd w:id="1710"/>
    <w:bookmarkStart w:name="z1860" w:id="1711"/>
    <w:p>
      <w:pPr>
        <w:spacing w:after="0"/>
        <w:ind w:left="0"/>
        <w:jc w:val="both"/>
      </w:pPr>
      <w:r>
        <w:rPr>
          <w:rFonts w:ascii="Times New Roman"/>
          <w:b w:val="false"/>
          <w:i w:val="false"/>
          <w:color w:val="000000"/>
          <w:sz w:val="28"/>
        </w:rPr>
        <w:t>
      2) предоставление гарантированного объема бесплатной медицинской помощи;</w:t>
      </w:r>
    </w:p>
    <w:bookmarkEnd w:id="1711"/>
    <w:bookmarkStart w:name="z1861" w:id="1712"/>
    <w:p>
      <w:pPr>
        <w:spacing w:after="0"/>
        <w:ind w:left="0"/>
        <w:jc w:val="both"/>
      </w:pPr>
      <w:r>
        <w:rPr>
          <w:rFonts w:ascii="Times New Roman"/>
          <w:b w:val="false"/>
          <w:i w:val="false"/>
          <w:color w:val="000000"/>
          <w:sz w:val="28"/>
        </w:rPr>
        <w:t>
      3) равный доступ к медицинской помощи;</w:t>
      </w:r>
    </w:p>
    <w:bookmarkEnd w:id="1712"/>
    <w:bookmarkStart w:name="z1862" w:id="1713"/>
    <w:p>
      <w:pPr>
        <w:spacing w:after="0"/>
        <w:ind w:left="0"/>
        <w:jc w:val="both"/>
      </w:pPr>
      <w:r>
        <w:rPr>
          <w:rFonts w:ascii="Times New Roman"/>
          <w:b w:val="false"/>
          <w:i w:val="false"/>
          <w:color w:val="000000"/>
          <w:sz w:val="28"/>
        </w:rPr>
        <w:t>
      4) качество медицинской помощи;</w:t>
      </w:r>
    </w:p>
    <w:bookmarkEnd w:id="1713"/>
    <w:bookmarkStart w:name="z1863" w:id="1714"/>
    <w:p>
      <w:pPr>
        <w:spacing w:after="0"/>
        <w:ind w:left="0"/>
        <w:jc w:val="both"/>
      </w:pPr>
      <w:r>
        <w:rPr>
          <w:rFonts w:ascii="Times New Roman"/>
          <w:b w:val="false"/>
          <w:i w:val="false"/>
          <w:color w:val="000000"/>
          <w:sz w:val="28"/>
        </w:rPr>
        <w:t>
      5) доступность, качество, эффективность и безопасность лекарственных средств;</w:t>
      </w:r>
    </w:p>
    <w:bookmarkEnd w:id="1714"/>
    <w:bookmarkStart w:name="z1864" w:id="1715"/>
    <w:p>
      <w:pPr>
        <w:spacing w:after="0"/>
        <w:ind w:left="0"/>
        <w:jc w:val="both"/>
      </w:pPr>
      <w:r>
        <w:rPr>
          <w:rFonts w:ascii="Times New Roman"/>
          <w:b w:val="false"/>
          <w:i w:val="false"/>
          <w:color w:val="000000"/>
          <w:sz w:val="28"/>
        </w:rPr>
        <w:t>
      6) проведение мероприятий по профилактике заболеваний, формированию здорового образа жизни и здорового питания;</w:t>
      </w:r>
    </w:p>
    <w:bookmarkEnd w:id="1715"/>
    <w:bookmarkStart w:name="z1865" w:id="1716"/>
    <w:p>
      <w:pPr>
        <w:spacing w:after="0"/>
        <w:ind w:left="0"/>
        <w:jc w:val="both"/>
      </w:pPr>
      <w:r>
        <w:rPr>
          <w:rFonts w:ascii="Times New Roman"/>
          <w:b w:val="false"/>
          <w:i w:val="false"/>
          <w:color w:val="000000"/>
          <w:sz w:val="28"/>
        </w:rPr>
        <w:t>
      7) неприкосновенность частной жизни, сохранение сведений, составляющих тайну медицинского работника;</w:t>
      </w:r>
    </w:p>
    <w:bookmarkEnd w:id="1716"/>
    <w:bookmarkStart w:name="z1866" w:id="1717"/>
    <w:p>
      <w:pPr>
        <w:spacing w:after="0"/>
        <w:ind w:left="0"/>
        <w:jc w:val="both"/>
      </w:pPr>
      <w:r>
        <w:rPr>
          <w:rFonts w:ascii="Times New Roman"/>
          <w:b w:val="false"/>
          <w:i w:val="false"/>
          <w:color w:val="000000"/>
          <w:sz w:val="28"/>
        </w:rPr>
        <w:t>
      8) свободу репродуктивного выбора, охрану репродуктивного здоровья и соблюдение репродуктивных прав;</w:t>
      </w:r>
    </w:p>
    <w:bookmarkEnd w:id="1717"/>
    <w:bookmarkStart w:name="z1867" w:id="1718"/>
    <w:p>
      <w:pPr>
        <w:spacing w:after="0"/>
        <w:ind w:left="0"/>
        <w:jc w:val="both"/>
      </w:pPr>
      <w:r>
        <w:rPr>
          <w:rFonts w:ascii="Times New Roman"/>
          <w:b w:val="false"/>
          <w:i w:val="false"/>
          <w:color w:val="000000"/>
          <w:sz w:val="28"/>
        </w:rPr>
        <w:t>
      9) санитарно-эпидемиологическое благополучие.</w:t>
      </w:r>
    </w:p>
    <w:bookmarkEnd w:id="1718"/>
    <w:bookmarkStart w:name="z1868" w:id="1719"/>
    <w:p>
      <w:pPr>
        <w:spacing w:after="0"/>
        <w:ind w:left="0"/>
        <w:jc w:val="both"/>
      </w:pPr>
      <w:r>
        <w:rPr>
          <w:rFonts w:ascii="Times New Roman"/>
          <w:b w:val="false"/>
          <w:i w:val="false"/>
          <w:color w:val="000000"/>
          <w:sz w:val="28"/>
        </w:rPr>
        <w:t>
      3.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719"/>
    <w:p>
      <w:pPr>
        <w:spacing w:after="0"/>
        <w:ind w:left="0"/>
        <w:jc w:val="both"/>
      </w:pPr>
      <w:r>
        <w:rPr>
          <w:rFonts w:ascii="Times New Roman"/>
          <w:b/>
          <w:i w:val="false"/>
          <w:color w:val="000000"/>
          <w:sz w:val="28"/>
        </w:rPr>
        <w:t>Статья 80. Права граждан Республики Казахстан</w:t>
      </w:r>
    </w:p>
    <w:bookmarkStart w:name="z1870" w:id="1720"/>
    <w:p>
      <w:pPr>
        <w:spacing w:after="0"/>
        <w:ind w:left="0"/>
        <w:jc w:val="both"/>
      </w:pPr>
      <w:r>
        <w:rPr>
          <w:rFonts w:ascii="Times New Roman"/>
          <w:b w:val="false"/>
          <w:i w:val="false"/>
          <w:color w:val="000000"/>
          <w:sz w:val="28"/>
        </w:rPr>
        <w:t>
      1. Граждане Республики Казахстан имеют право на:</w:t>
      </w:r>
    </w:p>
    <w:bookmarkEnd w:id="1720"/>
    <w:bookmarkStart w:name="z1871" w:id="1721"/>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w:t>
      </w:r>
    </w:p>
    <w:bookmarkEnd w:id="1721"/>
    <w:bookmarkStart w:name="z1872" w:id="1722"/>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722"/>
    <w:bookmarkStart w:name="z1873" w:id="1723"/>
    <w:p>
      <w:pPr>
        <w:spacing w:after="0"/>
        <w:ind w:left="0"/>
        <w:jc w:val="both"/>
      </w:pPr>
      <w:r>
        <w:rPr>
          <w:rFonts w:ascii="Times New Roman"/>
          <w:b w:val="false"/>
          <w:i w:val="false"/>
          <w:color w:val="000000"/>
          <w:sz w:val="28"/>
        </w:rPr>
        <w:t>
      3) свободный выбор врача и медицинской организации;</w:t>
      </w:r>
    </w:p>
    <w:bookmarkEnd w:id="1723"/>
    <w:bookmarkStart w:name="z1874" w:id="1724"/>
    <w:p>
      <w:pPr>
        <w:spacing w:after="0"/>
        <w:ind w:left="0"/>
        <w:jc w:val="both"/>
      </w:pPr>
      <w:r>
        <w:rPr>
          <w:rFonts w:ascii="Times New Roman"/>
          <w:b w:val="false"/>
          <w:i w:val="false"/>
          <w:color w:val="000000"/>
          <w:sz w:val="28"/>
        </w:rPr>
        <w:t>
      4) получение лечебного питания в случае нахождения пациента на лечении в стационарных условиях;</w:t>
      </w:r>
    </w:p>
    <w:bookmarkEnd w:id="1724"/>
    <w:bookmarkStart w:name="z1875" w:id="1725"/>
    <w:p>
      <w:pPr>
        <w:spacing w:after="0"/>
        <w:ind w:left="0"/>
        <w:jc w:val="both"/>
      </w:pPr>
      <w:r>
        <w:rPr>
          <w:rFonts w:ascii="Times New Roman"/>
          <w:b w:val="false"/>
          <w:i w:val="false"/>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действующим законодательством Республики Казахстан;</w:t>
      </w:r>
    </w:p>
    <w:bookmarkEnd w:id="1725"/>
    <w:bookmarkStart w:name="z1876" w:id="1726"/>
    <w:p>
      <w:pPr>
        <w:spacing w:after="0"/>
        <w:ind w:left="0"/>
        <w:jc w:val="both"/>
      </w:pPr>
      <w:r>
        <w:rPr>
          <w:rFonts w:ascii="Times New Roman"/>
          <w:b w:val="false"/>
          <w:i w:val="false"/>
          <w:color w:val="000000"/>
          <w:sz w:val="28"/>
        </w:rPr>
        <w:t xml:space="preserve">
      6) получение медицинских и немедицинских услуг на платной основе; </w:t>
      </w:r>
    </w:p>
    <w:bookmarkEnd w:id="1726"/>
    <w:bookmarkStart w:name="z1877" w:id="1727"/>
    <w:p>
      <w:pPr>
        <w:spacing w:after="0"/>
        <w:ind w:left="0"/>
        <w:jc w:val="both"/>
      </w:pPr>
      <w:r>
        <w:rPr>
          <w:rFonts w:ascii="Times New Roman"/>
          <w:b w:val="false"/>
          <w:i w:val="false"/>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bookmarkEnd w:id="1727"/>
    <w:bookmarkStart w:name="z1878" w:id="1728"/>
    <w:p>
      <w:pPr>
        <w:spacing w:after="0"/>
        <w:ind w:left="0"/>
        <w:jc w:val="both"/>
      </w:pPr>
      <w:r>
        <w:rPr>
          <w:rFonts w:ascii="Times New Roman"/>
          <w:b w:val="false"/>
          <w:i w:val="false"/>
          <w:color w:val="000000"/>
          <w:sz w:val="28"/>
        </w:rPr>
        <w:t>
      8) получение и предоставление соответствующих документов, удостоверяющих факт временной нетрудоспособности, в соответствии с действующим законодательством Республики Казахстан;</w:t>
      </w:r>
    </w:p>
    <w:bookmarkEnd w:id="1728"/>
    <w:bookmarkStart w:name="z1879" w:id="1729"/>
    <w:p>
      <w:pPr>
        <w:spacing w:after="0"/>
        <w:ind w:left="0"/>
        <w:jc w:val="both"/>
      </w:pPr>
      <w:r>
        <w:rPr>
          <w:rFonts w:ascii="Times New Roman"/>
          <w:b w:val="false"/>
          <w:i w:val="false"/>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bookmarkEnd w:id="1729"/>
    <w:bookmarkStart w:name="z1880" w:id="1730"/>
    <w:p>
      <w:pPr>
        <w:spacing w:after="0"/>
        <w:ind w:left="0"/>
        <w:jc w:val="both"/>
      </w:pPr>
      <w:r>
        <w:rPr>
          <w:rFonts w:ascii="Times New Roman"/>
          <w:b w:val="false"/>
          <w:i w:val="false"/>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bookmarkEnd w:id="1730"/>
    <w:bookmarkStart w:name="z1881" w:id="1731"/>
    <w:p>
      <w:pPr>
        <w:spacing w:after="0"/>
        <w:ind w:left="0"/>
        <w:jc w:val="both"/>
      </w:pPr>
      <w:r>
        <w:rPr>
          <w:rFonts w:ascii="Times New Roman"/>
          <w:b w:val="false"/>
          <w:i w:val="false"/>
          <w:color w:val="000000"/>
          <w:sz w:val="28"/>
        </w:rPr>
        <w:t>
      11) защиту сведений, составляющих тайну медицинского работника;</w:t>
      </w:r>
    </w:p>
    <w:bookmarkEnd w:id="1731"/>
    <w:bookmarkStart w:name="z1882" w:id="1732"/>
    <w:p>
      <w:pPr>
        <w:spacing w:after="0"/>
        <w:ind w:left="0"/>
        <w:jc w:val="both"/>
      </w:pPr>
      <w:r>
        <w:rPr>
          <w:rFonts w:ascii="Times New Roman"/>
          <w:b w:val="false"/>
          <w:i w:val="false"/>
          <w:color w:val="000000"/>
          <w:sz w:val="28"/>
        </w:rPr>
        <w:t>
      12) возмещение вреда, причиненного здоровью при оказании ему медицинской помощи в соответствии с законодательством Республики Казахстан;</w:t>
      </w:r>
    </w:p>
    <w:bookmarkEnd w:id="1732"/>
    <w:bookmarkStart w:name="z1883" w:id="1733"/>
    <w:p>
      <w:pPr>
        <w:spacing w:after="0"/>
        <w:ind w:left="0"/>
        <w:jc w:val="both"/>
      </w:pPr>
      <w:r>
        <w:rPr>
          <w:rFonts w:ascii="Times New Roman"/>
          <w:b w:val="false"/>
          <w:i w:val="false"/>
          <w:color w:val="000000"/>
          <w:sz w:val="28"/>
        </w:rPr>
        <w:t>
      13) на защиту своих прав и интересов в области охраны собственного здоровья в соответствии с законодательством Республики Казахстан;</w:t>
      </w:r>
    </w:p>
    <w:bookmarkEnd w:id="1733"/>
    <w:bookmarkStart w:name="z1884" w:id="1734"/>
    <w:p>
      <w:pPr>
        <w:spacing w:after="0"/>
        <w:ind w:left="0"/>
        <w:jc w:val="both"/>
      </w:pPr>
      <w:r>
        <w:rPr>
          <w:rFonts w:ascii="Times New Roman"/>
          <w:b w:val="false"/>
          <w:i w:val="false"/>
          <w:color w:val="000000"/>
          <w:sz w:val="28"/>
        </w:rPr>
        <w:t>
      14) обжалование действий (бездействия) медицинских и фармацевтических работников в организацию здравоохранения, вышестоящий орган, в порядке медиации и (или) в судебном порядке;</w:t>
      </w:r>
    </w:p>
    <w:bookmarkEnd w:id="1734"/>
    <w:bookmarkStart w:name="z1885" w:id="1735"/>
    <w:p>
      <w:pPr>
        <w:spacing w:after="0"/>
        <w:ind w:left="0"/>
        <w:jc w:val="both"/>
      </w:pPr>
      <w:r>
        <w:rPr>
          <w:rFonts w:ascii="Times New Roman"/>
          <w:b w:val="false"/>
          <w:i w:val="false"/>
          <w:color w:val="000000"/>
          <w:sz w:val="28"/>
        </w:rPr>
        <w:t>
      15) ходатайство в вышестоящие органы о привлечении независимых экспертов в случае несогласия с выводами государственной медицинской экспертизы;</w:t>
      </w:r>
    </w:p>
    <w:bookmarkEnd w:id="1735"/>
    <w:bookmarkStart w:name="z1886" w:id="1736"/>
    <w:p>
      <w:pPr>
        <w:spacing w:after="0"/>
        <w:ind w:left="0"/>
        <w:jc w:val="both"/>
      </w:pPr>
      <w:r>
        <w:rPr>
          <w:rFonts w:ascii="Times New Roman"/>
          <w:b w:val="false"/>
          <w:i w:val="false"/>
          <w:color w:val="000000"/>
          <w:sz w:val="28"/>
        </w:rPr>
        <w:t xml:space="preserve">
      16) добровольное волеизъявление о возможности выступить в качестве донора; </w:t>
      </w:r>
    </w:p>
    <w:bookmarkEnd w:id="1736"/>
    <w:bookmarkStart w:name="z1887" w:id="1737"/>
    <w:p>
      <w:pPr>
        <w:spacing w:after="0"/>
        <w:ind w:left="0"/>
        <w:jc w:val="both"/>
      </w:pPr>
      <w:r>
        <w:rPr>
          <w:rFonts w:ascii="Times New Roman"/>
          <w:b w:val="false"/>
          <w:i w:val="false"/>
          <w:color w:val="000000"/>
          <w:sz w:val="28"/>
        </w:rPr>
        <w:t>
      17) добровольное волеизъявление об отказе от изъятия у них после смерти тканей (части ткани) и (или) органов (части органов) в целях трансплантации, с возможностью фиксации отказа в документах, удостоверяющих личность, и иных документах;</w:t>
      </w:r>
    </w:p>
    <w:bookmarkEnd w:id="1737"/>
    <w:bookmarkStart w:name="z1888" w:id="1738"/>
    <w:p>
      <w:pPr>
        <w:spacing w:after="0"/>
        <w:ind w:left="0"/>
        <w:jc w:val="both"/>
      </w:pPr>
      <w:r>
        <w:rPr>
          <w:rFonts w:ascii="Times New Roman"/>
          <w:b w:val="false"/>
          <w:i w:val="false"/>
          <w:color w:val="000000"/>
          <w:sz w:val="28"/>
        </w:rPr>
        <w:t>
      18) на дачу информированного и добровольного согласия или отказа на лечение и проведение других медицинских вмешательств;</w:t>
      </w:r>
    </w:p>
    <w:bookmarkEnd w:id="1738"/>
    <w:bookmarkStart w:name="z1889" w:id="1739"/>
    <w:p>
      <w:pPr>
        <w:spacing w:after="0"/>
        <w:ind w:left="0"/>
        <w:jc w:val="both"/>
      </w:pPr>
      <w:r>
        <w:rPr>
          <w:rFonts w:ascii="Times New Roman"/>
          <w:b w:val="false"/>
          <w:i w:val="false"/>
          <w:color w:val="000000"/>
          <w:sz w:val="28"/>
        </w:rPr>
        <w:t>
      19) сооплату;</w:t>
      </w:r>
    </w:p>
    <w:bookmarkEnd w:id="1739"/>
    <w:bookmarkStart w:name="z1890" w:id="1740"/>
    <w:p>
      <w:pPr>
        <w:spacing w:after="0"/>
        <w:ind w:left="0"/>
        <w:jc w:val="both"/>
      </w:pPr>
      <w:r>
        <w:rPr>
          <w:rFonts w:ascii="Times New Roman"/>
          <w:b w:val="false"/>
          <w:i w:val="false"/>
          <w:color w:val="000000"/>
          <w:sz w:val="28"/>
        </w:rPr>
        <w:t>
      20) получение обезболивания при лечении хронических неизлечимых заболеваний.</w:t>
      </w:r>
    </w:p>
    <w:bookmarkEnd w:id="1740"/>
    <w:bookmarkStart w:name="z1891" w:id="1741"/>
    <w:p>
      <w:pPr>
        <w:spacing w:after="0"/>
        <w:ind w:left="0"/>
        <w:jc w:val="both"/>
      </w:pPr>
      <w:r>
        <w:rPr>
          <w:rFonts w:ascii="Times New Roman"/>
          <w:b w:val="false"/>
          <w:i w:val="false"/>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741"/>
    <w:bookmarkStart w:name="z1892" w:id="1742"/>
    <w:p>
      <w:pPr>
        <w:spacing w:after="0"/>
        <w:ind w:left="0"/>
        <w:jc w:val="both"/>
      </w:pPr>
      <w:r>
        <w:rPr>
          <w:rFonts w:ascii="Times New Roman"/>
          <w:b w:val="false"/>
          <w:i w:val="false"/>
          <w:color w:val="000000"/>
          <w:sz w:val="28"/>
        </w:rPr>
        <w:t>
      Право граждан на охрану материнства обеспечивается:</w:t>
      </w:r>
    </w:p>
    <w:bookmarkEnd w:id="1742"/>
    <w:bookmarkStart w:name="z1893" w:id="1743"/>
    <w:p>
      <w:pPr>
        <w:spacing w:after="0"/>
        <w:ind w:left="0"/>
        <w:jc w:val="both"/>
      </w:pPr>
      <w:r>
        <w:rPr>
          <w:rFonts w:ascii="Times New Roman"/>
          <w:b w:val="false"/>
          <w:i w:val="false"/>
          <w:color w:val="000000"/>
          <w:sz w:val="28"/>
        </w:rPr>
        <w:t>
      1) проведением медицинских осмотров, динамическим наблюдением и оздоровлением женщин репродуктивного возраста;</w:t>
      </w:r>
    </w:p>
    <w:bookmarkEnd w:id="1743"/>
    <w:bookmarkStart w:name="z1894" w:id="1744"/>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744"/>
    <w:p>
      <w:pPr>
        <w:spacing w:after="0"/>
        <w:ind w:left="0"/>
        <w:jc w:val="both"/>
      </w:pPr>
      <w:r>
        <w:rPr>
          <w:rFonts w:ascii="Times New Roman"/>
          <w:b/>
          <w:i w:val="false"/>
          <w:color w:val="000000"/>
          <w:sz w:val="28"/>
        </w:rPr>
        <w:t xml:space="preserve">Статья 81. Права детей </w:t>
      </w:r>
    </w:p>
    <w:bookmarkStart w:name="z1896" w:id="1745"/>
    <w:p>
      <w:pPr>
        <w:spacing w:after="0"/>
        <w:ind w:left="0"/>
        <w:jc w:val="both"/>
      </w:pPr>
      <w:r>
        <w:rPr>
          <w:rFonts w:ascii="Times New Roman"/>
          <w:b w:val="false"/>
          <w:i w:val="false"/>
          <w:color w:val="000000"/>
          <w:sz w:val="28"/>
        </w:rPr>
        <w:t>
      1. Помимо прав, предусмотренных в статье 80 настоящего Кодекса, каждый ребенок имеет право на:</w:t>
      </w:r>
    </w:p>
    <w:bookmarkEnd w:id="1745"/>
    <w:bookmarkStart w:name="z1897" w:id="1746"/>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746"/>
    <w:bookmarkStart w:name="z1898" w:id="1747"/>
    <w:p>
      <w:pPr>
        <w:spacing w:after="0"/>
        <w:ind w:left="0"/>
        <w:jc w:val="both"/>
      </w:pPr>
      <w:r>
        <w:rPr>
          <w:rFonts w:ascii="Times New Roman"/>
          <w:b w:val="false"/>
          <w:i w:val="false"/>
          <w:color w:val="000000"/>
          <w:sz w:val="28"/>
        </w:rPr>
        <w:t>
      2) образование в области охраны здоровья;</w:t>
      </w:r>
    </w:p>
    <w:bookmarkEnd w:id="1747"/>
    <w:bookmarkStart w:name="z1899" w:id="1748"/>
    <w:p>
      <w:pPr>
        <w:spacing w:after="0"/>
        <w:ind w:left="0"/>
        <w:jc w:val="both"/>
      </w:pPr>
      <w:r>
        <w:rPr>
          <w:rFonts w:ascii="Times New Roman"/>
          <w:b w:val="false"/>
          <w:i w:val="false"/>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bookmarkEnd w:id="1748"/>
    <w:bookmarkStart w:name="z1900" w:id="1749"/>
    <w:p>
      <w:pPr>
        <w:spacing w:after="0"/>
        <w:ind w:left="0"/>
        <w:jc w:val="both"/>
      </w:pPr>
      <w:r>
        <w:rPr>
          <w:rFonts w:ascii="Times New Roman"/>
          <w:b w:val="false"/>
          <w:i w:val="false"/>
          <w:color w:val="000000"/>
          <w:sz w:val="28"/>
        </w:rPr>
        <w:t>
      4) оказание медицинской помощи в период оздоровления и организованного отдыха в порядке, определяемом уполномоченным органом;</w:t>
      </w:r>
    </w:p>
    <w:bookmarkEnd w:id="1749"/>
    <w:bookmarkStart w:name="z1901" w:id="1750"/>
    <w:p>
      <w:pPr>
        <w:spacing w:after="0"/>
        <w:ind w:left="0"/>
        <w:jc w:val="both"/>
      </w:pPr>
      <w:r>
        <w:rPr>
          <w:rFonts w:ascii="Times New Roman"/>
          <w:b w:val="false"/>
          <w:i w:val="false"/>
          <w:color w:val="000000"/>
          <w:sz w:val="28"/>
        </w:rPr>
        <w:t>
      5)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bookmarkEnd w:id="1750"/>
    <w:bookmarkStart w:name="z1902" w:id="1751"/>
    <w:p>
      <w:pPr>
        <w:spacing w:after="0"/>
        <w:ind w:left="0"/>
        <w:jc w:val="both"/>
      </w:pPr>
      <w:r>
        <w:rPr>
          <w:rFonts w:ascii="Times New Roman"/>
          <w:b w:val="false"/>
          <w:i w:val="false"/>
          <w:color w:val="000000"/>
          <w:sz w:val="28"/>
        </w:rPr>
        <w:t xml:space="preserve">
      6) медицинскую консультацию без взимания платы при определении профессиональной пригодности по месту прикрепления; </w:t>
      </w:r>
    </w:p>
    <w:bookmarkEnd w:id="1751"/>
    <w:bookmarkStart w:name="z1903" w:id="1752"/>
    <w:p>
      <w:pPr>
        <w:spacing w:after="0"/>
        <w:ind w:left="0"/>
        <w:jc w:val="both"/>
      </w:pPr>
      <w:r>
        <w:rPr>
          <w:rFonts w:ascii="Times New Roman"/>
          <w:b w:val="false"/>
          <w:i w:val="false"/>
          <w:color w:val="000000"/>
          <w:sz w:val="28"/>
        </w:rPr>
        <w:t>
      7)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752"/>
    <w:bookmarkStart w:name="z1904" w:id="1753"/>
    <w:p>
      <w:pPr>
        <w:spacing w:after="0"/>
        <w:ind w:left="0"/>
        <w:jc w:val="both"/>
      </w:pPr>
      <w:r>
        <w:rPr>
          <w:rFonts w:ascii="Times New Roman"/>
          <w:b w:val="false"/>
          <w:i w:val="false"/>
          <w:color w:val="000000"/>
          <w:sz w:val="28"/>
        </w:rPr>
        <w:t>
      8) получение информации о состоянии здоровья в доступной для них форме;</w:t>
      </w:r>
    </w:p>
    <w:bookmarkEnd w:id="1753"/>
    <w:bookmarkStart w:name="z1905" w:id="1754"/>
    <w:p>
      <w:pPr>
        <w:spacing w:after="0"/>
        <w:ind w:left="0"/>
        <w:jc w:val="both"/>
      </w:pPr>
      <w:r>
        <w:rPr>
          <w:rFonts w:ascii="Times New Roman"/>
          <w:b w:val="false"/>
          <w:i w:val="false"/>
          <w:color w:val="000000"/>
          <w:sz w:val="28"/>
        </w:rPr>
        <w:t>
      9) получение информации в доступной форме о здоровом образе жизни и правильном питании, о вреде курения, употребления алкоголя и психоактивных веществ;</w:t>
      </w:r>
    </w:p>
    <w:bookmarkEnd w:id="1754"/>
    <w:bookmarkStart w:name="z1906" w:id="1755"/>
    <w:p>
      <w:pPr>
        <w:spacing w:after="0"/>
        <w:ind w:left="0"/>
        <w:jc w:val="both"/>
      </w:pPr>
      <w:r>
        <w:rPr>
          <w:rFonts w:ascii="Times New Roman"/>
          <w:b w:val="false"/>
          <w:i w:val="false"/>
          <w:color w:val="000000"/>
          <w:sz w:val="28"/>
        </w:rPr>
        <w:t>
      10) получение в доступной форме информации о правильном сексуальном поведении в целях предотвращения нежелательной беременности и распространения инфекций, передающихся половым путем;</w:t>
      </w:r>
    </w:p>
    <w:bookmarkEnd w:id="1755"/>
    <w:bookmarkStart w:name="z1907" w:id="1756"/>
    <w:p>
      <w:pPr>
        <w:spacing w:after="0"/>
        <w:ind w:left="0"/>
        <w:jc w:val="both"/>
      </w:pPr>
      <w:r>
        <w:rPr>
          <w:rFonts w:ascii="Times New Roman"/>
          <w:b w:val="false"/>
          <w:i w:val="false"/>
          <w:color w:val="000000"/>
          <w:sz w:val="28"/>
        </w:rPr>
        <w:t>
      11) получение паллиативной медицинской помощи.</w:t>
      </w:r>
    </w:p>
    <w:bookmarkEnd w:id="1756"/>
    <w:bookmarkStart w:name="z1908" w:id="1757"/>
    <w:p>
      <w:pPr>
        <w:spacing w:after="0"/>
        <w:ind w:left="0"/>
        <w:jc w:val="both"/>
      </w:pPr>
      <w:r>
        <w:rPr>
          <w:rFonts w:ascii="Times New Roman"/>
          <w:b w:val="false"/>
          <w:i w:val="false"/>
          <w:color w:val="000000"/>
          <w:sz w:val="28"/>
        </w:rPr>
        <w:t>
      2. Разработка образовательных программ по нравственно-половому образованию и воспитанию, охране репродуктивного здоровья несовершеннолетних, подготовка их к семейной жизни обеспечиваются уполномоченным органом в области образования по согласованию с уполномоченным органом.</w:t>
      </w:r>
    </w:p>
    <w:bookmarkEnd w:id="1757"/>
    <w:bookmarkStart w:name="z1909" w:id="1758"/>
    <w:p>
      <w:pPr>
        <w:spacing w:after="0"/>
        <w:ind w:left="0"/>
        <w:jc w:val="both"/>
      </w:pPr>
      <w:r>
        <w:rPr>
          <w:rFonts w:ascii="Times New Roman"/>
          <w:b w:val="false"/>
          <w:i w:val="false"/>
          <w:color w:val="000000"/>
          <w:sz w:val="28"/>
        </w:rPr>
        <w:t>
      3. Несовершеннолетние в возрасте шестнадцати лет и старше имеют право на информированное добровольное согласие или отказ на оказание профилактической, консультативно-диагностической, лечебной и реабилитационной помощи с применением медицинских вмешательств, за исключением искусственного прерывания беременности.</w:t>
      </w:r>
    </w:p>
    <w:bookmarkEnd w:id="1758"/>
    <w:bookmarkStart w:name="z1910" w:id="1759"/>
    <w:p>
      <w:pPr>
        <w:spacing w:after="0"/>
        <w:ind w:left="0"/>
        <w:jc w:val="both"/>
      </w:pPr>
      <w:r>
        <w:rPr>
          <w:rFonts w:ascii="Times New Roman"/>
          <w:b w:val="false"/>
          <w:i w:val="false"/>
          <w:color w:val="000000"/>
          <w:sz w:val="28"/>
        </w:rPr>
        <w:t>
      4.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bookmarkEnd w:id="1759"/>
    <w:bookmarkStart w:name="z1911" w:id="1760"/>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760"/>
    <w:bookmarkStart w:name="z1912" w:id="1761"/>
    <w:p>
      <w:pPr>
        <w:spacing w:after="0"/>
        <w:ind w:left="0"/>
        <w:jc w:val="both"/>
      </w:pPr>
      <w:r>
        <w:rPr>
          <w:rFonts w:ascii="Times New Roman"/>
          <w:b w:val="false"/>
          <w:i w:val="false"/>
          <w:color w:val="000000"/>
          <w:sz w:val="28"/>
        </w:rPr>
        <w:t>
      5.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действующим законодательством Республики Казахстан.</w:t>
      </w:r>
    </w:p>
    <w:bookmarkEnd w:id="1761"/>
    <w:bookmarkStart w:name="z1913" w:id="1762"/>
    <w:p>
      <w:pPr>
        <w:spacing w:after="0"/>
        <w:ind w:left="0"/>
        <w:jc w:val="both"/>
      </w:pPr>
      <w:r>
        <w:rPr>
          <w:rFonts w:ascii="Times New Roman"/>
          <w:b w:val="false"/>
          <w:i w:val="false"/>
          <w:color w:val="000000"/>
          <w:sz w:val="28"/>
        </w:rPr>
        <w:t>
      6. Дети школьного возраста в период получения в стационарных условиях специализированной, паллиативной медицинской помощи, а также восстановительного лечения и медицинской реабилитации, имеют право на непрерывное образование в порядке, определенном уполномоченным органом.</w:t>
      </w:r>
    </w:p>
    <w:bookmarkEnd w:id="1762"/>
    <w:bookmarkStart w:name="z1914" w:id="1763"/>
    <w:p>
      <w:pPr>
        <w:spacing w:after="0"/>
        <w:ind w:left="0"/>
        <w:jc w:val="both"/>
      </w:pPr>
      <w:r>
        <w:rPr>
          <w:rFonts w:ascii="Times New Roman"/>
          <w:b w:val="false"/>
          <w:i w:val="false"/>
          <w:color w:val="000000"/>
          <w:sz w:val="28"/>
        </w:rPr>
        <w:t>
      Организации здравоохранения, оказывающие медицинскую помощь детям, создают необходимые условия для игр, отдыха и проведения воспитательной работы.</w:t>
      </w:r>
    </w:p>
    <w:bookmarkEnd w:id="1763"/>
    <w:bookmarkStart w:name="z1915" w:id="1764"/>
    <w:p>
      <w:pPr>
        <w:spacing w:after="0"/>
        <w:ind w:left="0"/>
        <w:jc w:val="both"/>
      </w:pPr>
      <w:r>
        <w:rPr>
          <w:rFonts w:ascii="Times New Roman"/>
          <w:b w:val="false"/>
          <w:i w:val="false"/>
          <w:color w:val="000000"/>
          <w:sz w:val="28"/>
        </w:rPr>
        <w:t>
      7. Дети с ограниченными возможностями, ВИЧ-инфицированные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bookmarkEnd w:id="1764"/>
    <w:bookmarkStart w:name="z1916" w:id="1765"/>
    <w:p>
      <w:pPr>
        <w:spacing w:after="0"/>
        <w:ind w:left="0"/>
        <w:jc w:val="both"/>
      </w:pPr>
      <w:r>
        <w:rPr>
          <w:rFonts w:ascii="Times New Roman"/>
          <w:b w:val="false"/>
          <w:i w:val="false"/>
          <w:color w:val="000000"/>
          <w:sz w:val="28"/>
        </w:rPr>
        <w:t>
      ВИЧ-инфицированные дети имеют право на пребывание в домах ребенка и иных медицинских и учебно-воспитательных организациях общего назначения.</w:t>
      </w:r>
    </w:p>
    <w:bookmarkEnd w:id="1765"/>
    <w:bookmarkStart w:name="z1917" w:id="1766"/>
    <w:p>
      <w:pPr>
        <w:spacing w:after="0"/>
        <w:ind w:left="0"/>
        <w:jc w:val="both"/>
      </w:pPr>
      <w:r>
        <w:rPr>
          <w:rFonts w:ascii="Times New Roman"/>
          <w:b w:val="false"/>
          <w:i w:val="false"/>
          <w:color w:val="000000"/>
          <w:sz w:val="28"/>
        </w:rPr>
        <w:t>
      Дети, рожденные от ВИЧ-инфицированных матерей, имеют право на получение бесплатных адаптированных молочных смесей в соответствии с установленными нормами питания.</w:t>
      </w:r>
    </w:p>
    <w:bookmarkEnd w:id="1766"/>
    <w:bookmarkStart w:name="z1918" w:id="1767"/>
    <w:p>
      <w:pPr>
        <w:spacing w:after="0"/>
        <w:ind w:left="0"/>
        <w:jc w:val="both"/>
      </w:pPr>
      <w:r>
        <w:rPr>
          <w:rFonts w:ascii="Times New Roman"/>
          <w:b w:val="false"/>
          <w:i w:val="false"/>
          <w:color w:val="000000"/>
          <w:sz w:val="28"/>
        </w:rPr>
        <w:t>
      8.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767"/>
    <w:bookmarkStart w:name="z1919" w:id="1768"/>
    <w:p>
      <w:pPr>
        <w:spacing w:after="0"/>
        <w:ind w:left="0"/>
        <w:jc w:val="both"/>
      </w:pPr>
      <w:r>
        <w:rPr>
          <w:rFonts w:ascii="Times New Roman"/>
          <w:b w:val="false"/>
          <w:i w:val="false"/>
          <w:color w:val="000000"/>
          <w:sz w:val="28"/>
        </w:rPr>
        <w:t>
      9. Дети-сироты, дети, оставшиеся без попечения родителей, и дети, находящиеся в трудной жизненной ситуации, до достижения ими возраста трҰх лет включительно могут содержаться в государственных медицинских организациях в порядке, установленном уполномоченным органом.</w:t>
      </w:r>
    </w:p>
    <w:bookmarkEnd w:id="1768"/>
    <w:p>
      <w:pPr>
        <w:spacing w:after="0"/>
        <w:ind w:left="0"/>
        <w:jc w:val="both"/>
      </w:pPr>
      <w:r>
        <w:rPr>
          <w:rFonts w:ascii="Times New Roman"/>
          <w:b/>
          <w:i w:val="false"/>
          <w:color w:val="000000"/>
          <w:sz w:val="28"/>
        </w:rPr>
        <w:t>Статья 82. Права граждан Республики Казахстан и семьи в сфере охраны репродуктивных прав</w:t>
      </w:r>
    </w:p>
    <w:bookmarkStart w:name="z1921" w:id="1769"/>
    <w:p>
      <w:pPr>
        <w:spacing w:after="0"/>
        <w:ind w:left="0"/>
        <w:jc w:val="both"/>
      </w:pPr>
      <w:r>
        <w:rPr>
          <w:rFonts w:ascii="Times New Roman"/>
          <w:b w:val="false"/>
          <w:i w:val="false"/>
          <w:color w:val="000000"/>
          <w:sz w:val="28"/>
        </w:rPr>
        <w:t>
      1. Граждане Республики Казахстан вправе на:</w:t>
      </w:r>
    </w:p>
    <w:bookmarkEnd w:id="1769"/>
    <w:bookmarkStart w:name="z1922" w:id="1770"/>
    <w:p>
      <w:pPr>
        <w:spacing w:after="0"/>
        <w:ind w:left="0"/>
        <w:jc w:val="both"/>
      </w:pPr>
      <w:r>
        <w:rPr>
          <w:rFonts w:ascii="Times New Roman"/>
          <w:b w:val="false"/>
          <w:i w:val="false"/>
          <w:color w:val="000000"/>
          <w:sz w:val="28"/>
        </w:rPr>
        <w:t>
      1) свободный репродуктивный выбор;</w:t>
      </w:r>
    </w:p>
    <w:bookmarkEnd w:id="1770"/>
    <w:bookmarkStart w:name="z1923" w:id="1771"/>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771"/>
    <w:bookmarkStart w:name="z1924" w:id="1772"/>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772"/>
    <w:bookmarkStart w:name="z1925" w:id="1773"/>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773"/>
    <w:bookmarkStart w:name="z1926" w:id="1774"/>
    <w:p>
      <w:pPr>
        <w:spacing w:after="0"/>
        <w:ind w:left="0"/>
        <w:jc w:val="both"/>
      </w:pPr>
      <w:r>
        <w:rPr>
          <w:rFonts w:ascii="Times New Roman"/>
          <w:b w:val="false"/>
          <w:i w:val="false"/>
          <w:color w:val="000000"/>
          <w:sz w:val="28"/>
        </w:rPr>
        <w:t>
      5) предотвращение нежелательной беременности;</w:t>
      </w:r>
    </w:p>
    <w:bookmarkEnd w:id="1774"/>
    <w:bookmarkStart w:name="z1927" w:id="1775"/>
    <w:p>
      <w:pPr>
        <w:spacing w:after="0"/>
        <w:ind w:left="0"/>
        <w:jc w:val="both"/>
      </w:pPr>
      <w:r>
        <w:rPr>
          <w:rFonts w:ascii="Times New Roman"/>
          <w:b w:val="false"/>
          <w:i w:val="false"/>
          <w:color w:val="000000"/>
          <w:sz w:val="28"/>
        </w:rPr>
        <w:t>
      6) безопасное материнство;</w:t>
      </w:r>
    </w:p>
    <w:bookmarkEnd w:id="1775"/>
    <w:bookmarkStart w:name="z1928" w:id="1776"/>
    <w:p>
      <w:pPr>
        <w:spacing w:after="0"/>
        <w:ind w:left="0"/>
        <w:jc w:val="both"/>
      </w:pPr>
      <w:r>
        <w:rPr>
          <w:rFonts w:ascii="Times New Roman"/>
          <w:b w:val="false"/>
          <w:i w:val="false"/>
          <w:color w:val="000000"/>
          <w:sz w:val="28"/>
        </w:rPr>
        <w:t>
      7) донорство половых клеток, ткани репродуктивных органов;</w:t>
      </w:r>
    </w:p>
    <w:bookmarkEnd w:id="1776"/>
    <w:bookmarkStart w:name="z1929" w:id="1777"/>
    <w:p>
      <w:pPr>
        <w:spacing w:after="0"/>
        <w:ind w:left="0"/>
        <w:jc w:val="both"/>
      </w:pPr>
      <w:r>
        <w:rPr>
          <w:rFonts w:ascii="Times New Roman"/>
          <w:b w:val="false"/>
          <w:i w:val="false"/>
          <w:color w:val="000000"/>
          <w:sz w:val="28"/>
        </w:rPr>
        <w:t>
      8) использование и свободный выбор методов контрацепции;</w:t>
      </w:r>
    </w:p>
    <w:bookmarkEnd w:id="1777"/>
    <w:bookmarkStart w:name="z1930" w:id="1778"/>
    <w:p>
      <w:pPr>
        <w:spacing w:after="0"/>
        <w:ind w:left="0"/>
        <w:jc w:val="both"/>
      </w:pPr>
      <w:r>
        <w:rPr>
          <w:rFonts w:ascii="Times New Roman"/>
          <w:b w:val="false"/>
          <w:i w:val="false"/>
          <w:color w:val="000000"/>
          <w:sz w:val="28"/>
        </w:rPr>
        <w:t>
      9) хирургическую стерилизацию;</w:t>
      </w:r>
    </w:p>
    <w:bookmarkEnd w:id="1778"/>
    <w:bookmarkStart w:name="z1931" w:id="1779"/>
    <w:p>
      <w:pPr>
        <w:spacing w:after="0"/>
        <w:ind w:left="0"/>
        <w:jc w:val="both"/>
      </w:pPr>
      <w:r>
        <w:rPr>
          <w:rFonts w:ascii="Times New Roman"/>
          <w:b w:val="false"/>
          <w:i w:val="false"/>
          <w:color w:val="000000"/>
          <w:sz w:val="28"/>
        </w:rPr>
        <w:t>
      10) искусственное прерывание беременности;</w:t>
      </w:r>
    </w:p>
    <w:bookmarkEnd w:id="1779"/>
    <w:bookmarkStart w:name="z1932" w:id="1780"/>
    <w:p>
      <w:pPr>
        <w:spacing w:after="0"/>
        <w:ind w:left="0"/>
        <w:jc w:val="both"/>
      </w:pPr>
      <w:r>
        <w:rPr>
          <w:rFonts w:ascii="Times New Roman"/>
          <w:b w:val="false"/>
          <w:i w:val="false"/>
          <w:color w:val="000000"/>
          <w:sz w:val="28"/>
        </w:rPr>
        <w:t>
      11) защиту своих репродуктивных прав;</w:t>
      </w:r>
    </w:p>
    <w:bookmarkEnd w:id="1780"/>
    <w:bookmarkStart w:name="z1933" w:id="1781"/>
    <w:p>
      <w:pPr>
        <w:spacing w:after="0"/>
        <w:ind w:left="0"/>
        <w:jc w:val="both"/>
      </w:pPr>
      <w:r>
        <w:rPr>
          <w:rFonts w:ascii="Times New Roman"/>
          <w:b w:val="false"/>
          <w:i w:val="false"/>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781"/>
    <w:bookmarkStart w:name="z1934" w:id="1782"/>
    <w:p>
      <w:pPr>
        <w:spacing w:after="0"/>
        <w:ind w:left="0"/>
        <w:jc w:val="both"/>
      </w:pPr>
      <w:r>
        <w:rPr>
          <w:rFonts w:ascii="Times New Roman"/>
          <w:b w:val="false"/>
          <w:i w:val="false"/>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bookmarkEnd w:id="1782"/>
    <w:bookmarkStart w:name="z1935" w:id="1783"/>
    <w:p>
      <w:pPr>
        <w:spacing w:after="0"/>
        <w:ind w:left="0"/>
        <w:jc w:val="both"/>
      </w:pPr>
      <w:r>
        <w:rPr>
          <w:rFonts w:ascii="Times New Roman"/>
          <w:b w:val="false"/>
          <w:i w:val="false"/>
          <w:color w:val="000000"/>
          <w:sz w:val="28"/>
        </w:rPr>
        <w:t>
      2. Граждане обязаны соблюдать права, свободы и законные интересы других лиц при осуществлении своих репродуктивных прав.</w:t>
      </w:r>
    </w:p>
    <w:bookmarkEnd w:id="1783"/>
    <w:bookmarkStart w:name="z1936" w:id="1784"/>
    <w:p>
      <w:pPr>
        <w:spacing w:after="0"/>
        <w:ind w:left="0"/>
        <w:jc w:val="both"/>
      </w:pPr>
      <w:r>
        <w:rPr>
          <w:rFonts w:ascii="Times New Roman"/>
          <w:b w:val="false"/>
          <w:i w:val="false"/>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bookmarkEnd w:id="1784"/>
    <w:bookmarkStart w:name="z1937" w:id="1785"/>
    <w:p>
      <w:pPr>
        <w:spacing w:after="0"/>
        <w:ind w:left="0"/>
        <w:jc w:val="both"/>
      </w:pPr>
      <w:r>
        <w:rPr>
          <w:rFonts w:ascii="Times New Roman"/>
          <w:b w:val="false"/>
          <w:i w:val="false"/>
          <w:color w:val="000000"/>
          <w:sz w:val="28"/>
        </w:rPr>
        <w:t xml:space="preserve">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 </w:t>
      </w:r>
    </w:p>
    <w:bookmarkEnd w:id="1785"/>
    <w:bookmarkStart w:name="z1938" w:id="1786"/>
    <w:p>
      <w:pPr>
        <w:spacing w:after="0"/>
        <w:ind w:left="0"/>
        <w:jc w:val="both"/>
      </w:pPr>
      <w:r>
        <w:rPr>
          <w:rFonts w:ascii="Times New Roman"/>
          <w:b w:val="false"/>
          <w:i w:val="false"/>
          <w:color w:val="000000"/>
          <w:sz w:val="28"/>
        </w:rPr>
        <w:t>
      5. ВИЧ-инфицированные граждане Республики Казахстан имеют право на усыновление детей наравне с другими гражданами Республики Казахстан в соответствии с законодательством Республики Казахстан.</w:t>
      </w:r>
    </w:p>
    <w:bookmarkEnd w:id="1786"/>
    <w:bookmarkStart w:name="z1939" w:id="1787"/>
    <w:p>
      <w:pPr>
        <w:spacing w:after="0"/>
        <w:ind w:left="0"/>
        <w:jc w:val="both"/>
      </w:pPr>
      <w:r>
        <w:rPr>
          <w:rFonts w:ascii="Times New Roman"/>
          <w:b w:val="false"/>
          <w:i w:val="false"/>
          <w:color w:val="000000"/>
          <w:sz w:val="28"/>
        </w:rPr>
        <w:t>
      6. ВИЧ-инфицированные граждане Республики Казахстан имеют право на применение вспомогательных репродуктивных технологий в соответствии с законодательством Республики Казахстан.</w:t>
      </w:r>
    </w:p>
    <w:bookmarkEnd w:id="1787"/>
    <w:p>
      <w:pPr>
        <w:spacing w:after="0"/>
        <w:ind w:left="0"/>
        <w:jc w:val="both"/>
      </w:pPr>
      <w:r>
        <w:rPr>
          <w:rFonts w:ascii="Times New Roman"/>
          <w:b/>
          <w:i w:val="false"/>
          <w:color w:val="000000"/>
          <w:sz w:val="28"/>
        </w:rPr>
        <w:t>Статья 83. Обязанности граждан Республики Казахстан</w:t>
      </w:r>
    </w:p>
    <w:bookmarkStart w:name="z1941" w:id="1788"/>
    <w:p>
      <w:pPr>
        <w:spacing w:after="0"/>
        <w:ind w:left="0"/>
        <w:jc w:val="both"/>
      </w:pPr>
      <w:r>
        <w:rPr>
          <w:rFonts w:ascii="Times New Roman"/>
          <w:b w:val="false"/>
          <w:i w:val="false"/>
          <w:color w:val="000000"/>
          <w:sz w:val="28"/>
        </w:rPr>
        <w:t>
      Граждане Республики Казахстан обязаны:</w:t>
      </w:r>
    </w:p>
    <w:bookmarkEnd w:id="1788"/>
    <w:bookmarkStart w:name="z1942" w:id="1789"/>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789"/>
    <w:bookmarkStart w:name="z1943" w:id="1790"/>
    <w:p>
      <w:pPr>
        <w:spacing w:after="0"/>
        <w:ind w:left="0"/>
        <w:jc w:val="both"/>
      </w:pPr>
      <w:r>
        <w:rPr>
          <w:rFonts w:ascii="Times New Roman"/>
          <w:b w:val="false"/>
          <w:i w:val="false"/>
          <w:color w:val="000000"/>
          <w:sz w:val="28"/>
        </w:rPr>
        <w:t>
      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790"/>
    <w:bookmarkStart w:name="z1944" w:id="1791"/>
    <w:p>
      <w:pPr>
        <w:spacing w:after="0"/>
        <w:ind w:left="0"/>
        <w:jc w:val="both"/>
      </w:pPr>
      <w:r>
        <w:rPr>
          <w:rFonts w:ascii="Times New Roman"/>
          <w:b w:val="false"/>
          <w:i w:val="false"/>
          <w:color w:val="000000"/>
          <w:sz w:val="28"/>
        </w:rPr>
        <w:t xml:space="preserve">
      3) проходить профилактические медицинские осмотры, скрининговые исследования в порядке, определяемом уполномоченным органом; </w:t>
      </w:r>
    </w:p>
    <w:bookmarkEnd w:id="1791"/>
    <w:bookmarkStart w:name="z1945" w:id="1792"/>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назначения медицинских работников, государственных органов и субъектов здравоохранения;</w:t>
      </w:r>
    </w:p>
    <w:bookmarkEnd w:id="1792"/>
    <w:bookmarkStart w:name="z1946" w:id="1793"/>
    <w:p>
      <w:pPr>
        <w:spacing w:after="0"/>
        <w:ind w:left="0"/>
        <w:jc w:val="both"/>
      </w:pPr>
      <w:r>
        <w:rPr>
          <w:rFonts w:ascii="Times New Roman"/>
          <w:b w:val="false"/>
          <w:i w:val="false"/>
          <w:color w:val="000000"/>
          <w:sz w:val="28"/>
        </w:rPr>
        <w:t>
      5) принимать активное участие в процессе управления собственным здоровьем, в том числе в программах управления хроническими заболеваниями при их наличии, быть приверженным к назначенному лечению и заинтересованным в получении информации о заболевании и методах его лечения, возможных рисках и осложнениях;</w:t>
      </w:r>
    </w:p>
    <w:bookmarkEnd w:id="1793"/>
    <w:bookmarkStart w:name="z1947" w:id="1794"/>
    <w:p>
      <w:pPr>
        <w:spacing w:after="0"/>
        <w:ind w:left="0"/>
        <w:jc w:val="both"/>
      </w:pPr>
      <w:r>
        <w:rPr>
          <w:rFonts w:ascii="Times New Roman"/>
          <w:b w:val="false"/>
          <w:i w:val="false"/>
          <w:color w:val="000000"/>
          <w:sz w:val="28"/>
        </w:rPr>
        <w:t>
      6) сообщать медицинским работникам об индивидуальных особенностях своего организма;</w:t>
      </w:r>
    </w:p>
    <w:bookmarkEnd w:id="1794"/>
    <w:bookmarkStart w:name="z1948" w:id="1795"/>
    <w:p>
      <w:pPr>
        <w:spacing w:after="0"/>
        <w:ind w:left="0"/>
        <w:jc w:val="both"/>
      </w:pPr>
      <w:r>
        <w:rPr>
          <w:rFonts w:ascii="Times New Roman"/>
          <w:b w:val="false"/>
          <w:i w:val="false"/>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него инфекционных и иных заболеваний, представляющих опасность для окружающих;</w:t>
      </w:r>
    </w:p>
    <w:bookmarkEnd w:id="1795"/>
    <w:bookmarkStart w:name="z1949" w:id="1796"/>
    <w:p>
      <w:pPr>
        <w:spacing w:after="0"/>
        <w:ind w:left="0"/>
        <w:jc w:val="both"/>
      </w:pPr>
      <w:r>
        <w:rPr>
          <w:rFonts w:ascii="Times New Roman"/>
          <w:b w:val="false"/>
          <w:i w:val="false"/>
          <w:color w:val="000000"/>
          <w:sz w:val="28"/>
        </w:rPr>
        <w:t>
      8) соблюдать законодательство Республики Казахстан в области здравоохранения.</w:t>
      </w:r>
    </w:p>
    <w:bookmarkEnd w:id="1796"/>
    <w:bookmarkStart w:name="z1950" w:id="1797"/>
    <w:p>
      <w:pPr>
        <w:spacing w:after="0"/>
        <w:ind w:left="0"/>
        <w:jc w:val="both"/>
      </w:pPr>
      <w:r>
        <w:rPr>
          <w:rFonts w:ascii="Times New Roman"/>
          <w:b w:val="false"/>
          <w:i w:val="false"/>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797"/>
    <w:bookmarkStart w:name="z1951" w:id="1798"/>
    <w:p>
      <w:pPr>
        <w:spacing w:after="0"/>
        <w:ind w:left="0"/>
        <w:jc w:val="both"/>
      </w:pPr>
      <w:r>
        <w:rPr>
          <w:rFonts w:ascii="Times New Roman"/>
          <w:b w:val="false"/>
          <w:i w:val="false"/>
          <w:color w:val="000000"/>
          <w:sz w:val="28"/>
        </w:rPr>
        <w:t>
      Основания и порядок направления граждан Республики Казахстан с заболеваниями, представляющими опасность для окружающих, на принудительное лечение регулируются настоящим Кодексом и законами Республики Казахстан.</w:t>
      </w:r>
    </w:p>
    <w:bookmarkEnd w:id="1798"/>
    <w:p>
      <w:pPr>
        <w:spacing w:after="0"/>
        <w:ind w:left="0"/>
        <w:jc w:val="both"/>
      </w:pPr>
      <w:r>
        <w:rPr>
          <w:rFonts w:ascii="Times New Roman"/>
          <w:b/>
          <w:i w:val="false"/>
          <w:color w:val="000000"/>
          <w:sz w:val="28"/>
        </w:rPr>
        <w:t>Статья 84. Права и обязанности беременных женщин и матерей в сфере охраны здоровья</w:t>
      </w:r>
    </w:p>
    <w:bookmarkStart w:name="z1953" w:id="1799"/>
    <w:p>
      <w:pPr>
        <w:spacing w:after="0"/>
        <w:ind w:left="0"/>
        <w:jc w:val="both"/>
      </w:pPr>
      <w:r>
        <w:rPr>
          <w:rFonts w:ascii="Times New Roman"/>
          <w:b w:val="false"/>
          <w:i w:val="false"/>
          <w:color w:val="000000"/>
          <w:sz w:val="28"/>
        </w:rPr>
        <w:t>
      1. Материнство в Республике Казахстан охраняется и поощряется государством.</w:t>
      </w:r>
    </w:p>
    <w:bookmarkEnd w:id="1799"/>
    <w:bookmarkStart w:name="z1954" w:id="1800"/>
    <w:p>
      <w:pPr>
        <w:spacing w:after="0"/>
        <w:ind w:left="0"/>
        <w:jc w:val="both"/>
      </w:pPr>
      <w:r>
        <w:rPr>
          <w:rFonts w:ascii="Times New Roman"/>
          <w:b w:val="false"/>
          <w:i w:val="false"/>
          <w:color w:val="000000"/>
          <w:sz w:val="28"/>
        </w:rPr>
        <w:t>
      2. Беременные женщины имеют право на:</w:t>
      </w:r>
    </w:p>
    <w:bookmarkEnd w:id="1800"/>
    <w:bookmarkStart w:name="z1955" w:id="1801"/>
    <w:p>
      <w:pPr>
        <w:spacing w:after="0"/>
        <w:ind w:left="0"/>
        <w:jc w:val="both"/>
      </w:pPr>
      <w:r>
        <w:rPr>
          <w:rFonts w:ascii="Times New Roman"/>
          <w:b w:val="false"/>
          <w:i w:val="false"/>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801"/>
    <w:bookmarkStart w:name="z1956" w:id="1802"/>
    <w:p>
      <w:pPr>
        <w:spacing w:after="0"/>
        <w:ind w:left="0"/>
        <w:jc w:val="both"/>
      </w:pPr>
      <w:r>
        <w:rPr>
          <w:rFonts w:ascii="Times New Roman"/>
          <w:b w:val="false"/>
          <w:i w:val="false"/>
          <w:color w:val="000000"/>
          <w:sz w:val="28"/>
        </w:rPr>
        <w:t>
      2) медицинскую помощь в период беременности, во время и после родов;</w:t>
      </w:r>
    </w:p>
    <w:bookmarkEnd w:id="1802"/>
    <w:bookmarkStart w:name="z1957" w:id="1803"/>
    <w:p>
      <w:pPr>
        <w:spacing w:after="0"/>
        <w:ind w:left="0"/>
        <w:jc w:val="both"/>
      </w:pPr>
      <w:r>
        <w:rPr>
          <w:rFonts w:ascii="Times New Roman"/>
          <w:b w:val="false"/>
          <w:i w:val="false"/>
          <w:color w:val="000000"/>
          <w:sz w:val="28"/>
        </w:rPr>
        <w:t>
      3) обследование, лечение и медицинское вмешательство в период беременности только с ее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 врачей;</w:t>
      </w:r>
    </w:p>
    <w:bookmarkEnd w:id="1803"/>
    <w:bookmarkStart w:name="z1958" w:id="1804"/>
    <w:p>
      <w:pPr>
        <w:spacing w:after="0"/>
        <w:ind w:left="0"/>
        <w:jc w:val="both"/>
      </w:pPr>
      <w:r>
        <w:rPr>
          <w:rFonts w:ascii="Times New Roman"/>
          <w:b w:val="false"/>
          <w:i w:val="false"/>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bookmarkEnd w:id="1804"/>
    <w:bookmarkStart w:name="z1959" w:id="1805"/>
    <w:p>
      <w:pPr>
        <w:spacing w:after="0"/>
        <w:ind w:left="0"/>
        <w:jc w:val="both"/>
      </w:pPr>
      <w:r>
        <w:rPr>
          <w:rFonts w:ascii="Times New Roman"/>
          <w:b w:val="false"/>
          <w:i w:val="false"/>
          <w:color w:val="000000"/>
          <w:sz w:val="28"/>
        </w:rPr>
        <w:t>
      5) предоставление работодателем времени на обследование и постановку на медицинский учет по беременности и родам до двенадцати недель с сохранением места работы, должности и средней трехдневной заработной платы;</w:t>
      </w:r>
    </w:p>
    <w:bookmarkEnd w:id="1805"/>
    <w:bookmarkStart w:name="z1960" w:id="1806"/>
    <w:p>
      <w:pPr>
        <w:spacing w:after="0"/>
        <w:ind w:left="0"/>
        <w:jc w:val="both"/>
      </w:pPr>
      <w:r>
        <w:rPr>
          <w:rFonts w:ascii="Times New Roman"/>
          <w:b w:val="false"/>
          <w:i w:val="false"/>
          <w:color w:val="000000"/>
          <w:sz w:val="28"/>
        </w:rPr>
        <w:t>
      6) иные гарантии и поощрения в соответствии с законами Республики Казахстан.</w:t>
      </w:r>
    </w:p>
    <w:bookmarkEnd w:id="1806"/>
    <w:bookmarkStart w:name="z1961" w:id="1807"/>
    <w:p>
      <w:pPr>
        <w:spacing w:after="0"/>
        <w:ind w:left="0"/>
        <w:jc w:val="both"/>
      </w:pPr>
      <w:r>
        <w:rPr>
          <w:rFonts w:ascii="Times New Roman"/>
          <w:b w:val="false"/>
          <w:i w:val="false"/>
          <w:color w:val="000000"/>
          <w:sz w:val="28"/>
        </w:rPr>
        <w:t>
      3. Беременные женщины обязаны:</w:t>
      </w:r>
    </w:p>
    <w:bookmarkEnd w:id="1807"/>
    <w:bookmarkStart w:name="z1962" w:id="1808"/>
    <w:p>
      <w:pPr>
        <w:spacing w:after="0"/>
        <w:ind w:left="0"/>
        <w:jc w:val="both"/>
      </w:pPr>
      <w:r>
        <w:rPr>
          <w:rFonts w:ascii="Times New Roman"/>
          <w:b w:val="false"/>
          <w:i w:val="false"/>
          <w:color w:val="000000"/>
          <w:sz w:val="28"/>
        </w:rPr>
        <w:t>
      1) в срок до двенадцати недель беременности встать на медицинский учет по беременности и родам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1808"/>
    <w:bookmarkStart w:name="z1963" w:id="1809"/>
    <w:p>
      <w:pPr>
        <w:spacing w:after="0"/>
        <w:ind w:left="0"/>
        <w:jc w:val="both"/>
      </w:pPr>
      <w:r>
        <w:rPr>
          <w:rFonts w:ascii="Times New Roman"/>
          <w:b w:val="false"/>
          <w:i w:val="false"/>
          <w:color w:val="000000"/>
          <w:sz w:val="28"/>
        </w:rPr>
        <w:t>
      2) выполнять рекомендации врача в период беременности, во время родов и после родов.</w:t>
      </w:r>
    </w:p>
    <w:bookmarkEnd w:id="1809"/>
    <w:bookmarkStart w:name="z1964" w:id="1810"/>
    <w:p>
      <w:pPr>
        <w:spacing w:after="0"/>
        <w:ind w:left="0"/>
        <w:jc w:val="both"/>
      </w:pPr>
      <w:r>
        <w:rPr>
          <w:rFonts w:ascii="Times New Roman"/>
          <w:b w:val="false"/>
          <w:i w:val="false"/>
          <w:color w:val="000000"/>
          <w:sz w:val="28"/>
        </w:rPr>
        <w:t xml:space="preserve">
      4.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 </w:t>
      </w:r>
    </w:p>
    <w:bookmarkEnd w:id="1810"/>
    <w:p>
      <w:pPr>
        <w:spacing w:after="0"/>
        <w:ind w:left="0"/>
        <w:jc w:val="both"/>
      </w:pPr>
      <w:r>
        <w:rPr>
          <w:rFonts w:ascii="Times New Roman"/>
          <w:b/>
          <w:i w:val="false"/>
          <w:color w:val="000000"/>
          <w:sz w:val="28"/>
        </w:rPr>
        <w:t>Статья 85. Обязанности индивидуальных предпринимателей и юридических лиц по охране здоровья работников</w:t>
      </w:r>
    </w:p>
    <w:bookmarkStart w:name="z1966" w:id="1811"/>
    <w:p>
      <w:pPr>
        <w:spacing w:after="0"/>
        <w:ind w:left="0"/>
        <w:jc w:val="both"/>
      </w:pPr>
      <w:r>
        <w:rPr>
          <w:rFonts w:ascii="Times New Roman"/>
          <w:b w:val="false"/>
          <w:i w:val="false"/>
          <w:color w:val="000000"/>
          <w:sz w:val="28"/>
        </w:rPr>
        <w:t>
      1. Индивидуальные предприниматели и юридические лица в соответствии с осуществляемой ими деятельностью обязаны:</w:t>
      </w:r>
    </w:p>
    <w:bookmarkEnd w:id="1811"/>
    <w:bookmarkStart w:name="z1967" w:id="1812"/>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812"/>
    <w:bookmarkStart w:name="z1968" w:id="1813"/>
    <w:p>
      <w:pPr>
        <w:spacing w:after="0"/>
        <w:ind w:left="0"/>
        <w:jc w:val="both"/>
      </w:pPr>
      <w:r>
        <w:rPr>
          <w:rFonts w:ascii="Times New Roman"/>
          <w:b w:val="false"/>
          <w:i w:val="false"/>
          <w:color w:val="000000"/>
          <w:sz w:val="28"/>
        </w:rPr>
        <w:t>
      2) выполнять требования нормативных правовых актов в сфере санитарно-эпидемиологического благополучия населения, а также актов должностных лиц, осуществляющих государственный контроль и надзор в сфере санитарно-эпидемиологического благополучия населения;</w:t>
      </w:r>
    </w:p>
    <w:bookmarkEnd w:id="1813"/>
    <w:bookmarkStart w:name="z1969" w:id="1814"/>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bookmarkEnd w:id="1814"/>
    <w:bookmarkStart w:name="z1970" w:id="1815"/>
    <w:p>
      <w:pPr>
        <w:spacing w:after="0"/>
        <w:ind w:left="0"/>
        <w:jc w:val="both"/>
      </w:pPr>
      <w:r>
        <w:rPr>
          <w:rFonts w:ascii="Times New Roman"/>
          <w:b w:val="false"/>
          <w:i w:val="false"/>
          <w:color w:val="000000"/>
          <w:sz w:val="28"/>
        </w:rPr>
        <w:t>
      4) осуществлять производственный контроль в соответствии с законодательством Республики Казахстан;</w:t>
      </w:r>
    </w:p>
    <w:bookmarkEnd w:id="1815"/>
    <w:bookmarkStart w:name="z1971" w:id="1816"/>
    <w:p>
      <w:pPr>
        <w:spacing w:after="0"/>
        <w:ind w:left="0"/>
        <w:jc w:val="both"/>
      </w:pPr>
      <w:r>
        <w:rPr>
          <w:rFonts w:ascii="Times New Roman"/>
          <w:b w:val="false"/>
          <w:i w:val="false"/>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816"/>
    <w:bookmarkStart w:name="z1972" w:id="1817"/>
    <w:p>
      <w:pPr>
        <w:spacing w:after="0"/>
        <w:ind w:left="0"/>
        <w:jc w:val="both"/>
      </w:pPr>
      <w:r>
        <w:rPr>
          <w:rFonts w:ascii="Times New Roman"/>
          <w:b w:val="false"/>
          <w:i w:val="false"/>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bookmarkEnd w:id="1817"/>
    <w:bookmarkStart w:name="z1973" w:id="1818"/>
    <w:p>
      <w:pPr>
        <w:spacing w:after="0"/>
        <w:ind w:left="0"/>
        <w:jc w:val="both"/>
      </w:pPr>
      <w:r>
        <w:rPr>
          <w:rFonts w:ascii="Times New Roman"/>
          <w:b w:val="false"/>
          <w:i w:val="false"/>
          <w:color w:val="000000"/>
          <w:sz w:val="28"/>
        </w:rPr>
        <w:t>
      7) обеспечивать гигиеническое обучение работников, работающих в сфере обслуживания, представляющей опасность для заражения окружающих инфекционными и паразитарными заболеваниями;</w:t>
      </w:r>
    </w:p>
    <w:bookmarkEnd w:id="1818"/>
    <w:bookmarkStart w:name="z1974" w:id="1819"/>
    <w:p>
      <w:pPr>
        <w:spacing w:after="0"/>
        <w:ind w:left="0"/>
        <w:jc w:val="both"/>
      </w:pPr>
      <w:r>
        <w:rPr>
          <w:rFonts w:ascii="Times New Roman"/>
          <w:b w:val="false"/>
          <w:i w:val="false"/>
          <w:color w:val="000000"/>
          <w:sz w:val="28"/>
        </w:rPr>
        <w:t>
      8) представлять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819"/>
    <w:bookmarkStart w:name="z1975" w:id="1820"/>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ВИЧ-инфекции;</w:t>
      </w:r>
    </w:p>
    <w:bookmarkEnd w:id="1820"/>
    <w:bookmarkStart w:name="z1976" w:id="1821"/>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несоответствия их требованиям нормативных правовых актов в сфере санитарно-эпидемиологического благополучия населения, а также принимать решение о возможности их использования или утилизации;</w:t>
      </w:r>
    </w:p>
    <w:bookmarkEnd w:id="1821"/>
    <w:bookmarkStart w:name="z1977" w:id="1822"/>
    <w:p>
      <w:pPr>
        <w:spacing w:after="0"/>
        <w:ind w:left="0"/>
        <w:jc w:val="both"/>
      </w:pPr>
      <w:r>
        <w:rPr>
          <w:rFonts w:ascii="Times New Roman"/>
          <w:b w:val="false"/>
          <w:i w:val="false"/>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bookmarkEnd w:id="1822"/>
    <w:bookmarkStart w:name="z1978" w:id="1823"/>
    <w:p>
      <w:pPr>
        <w:spacing w:after="0"/>
        <w:ind w:left="0"/>
        <w:jc w:val="both"/>
      </w:pP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w:t>
      </w:r>
    </w:p>
    <w:bookmarkEnd w:id="1823"/>
    <w:bookmarkStart w:name="z1979" w:id="1824"/>
    <w:p>
      <w:pPr>
        <w:spacing w:after="0"/>
        <w:ind w:left="0"/>
        <w:jc w:val="both"/>
      </w:pPr>
      <w:r>
        <w:rPr>
          <w:rFonts w:ascii="Times New Roman"/>
          <w:b w:val="false"/>
          <w:i w:val="false"/>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проверки их на предмет соблюдения нормативных правовых актов в сфере санитарно-эпидемиологического благополучия населения;</w:t>
      </w:r>
    </w:p>
    <w:bookmarkEnd w:id="1824"/>
    <w:bookmarkStart w:name="z1980" w:id="1825"/>
    <w:p>
      <w:pPr>
        <w:spacing w:after="0"/>
        <w:ind w:left="0"/>
        <w:jc w:val="both"/>
      </w:pPr>
      <w:r>
        <w:rPr>
          <w:rFonts w:ascii="Times New Roman"/>
          <w:b w:val="false"/>
          <w:i w:val="false"/>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дезинфекционные, дезинсекционные и дератизационные мероприятия;</w:t>
      </w:r>
    </w:p>
    <w:bookmarkEnd w:id="1825"/>
    <w:bookmarkStart w:name="z1981" w:id="1826"/>
    <w:p>
      <w:pPr>
        <w:spacing w:after="0"/>
        <w:ind w:left="0"/>
        <w:jc w:val="both"/>
      </w:pPr>
      <w:r>
        <w:rPr>
          <w:rFonts w:ascii="Times New Roman"/>
          <w:b w:val="false"/>
          <w:i w:val="false"/>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826"/>
    <w:bookmarkStart w:name="z1982" w:id="1827"/>
    <w:p>
      <w:pPr>
        <w:spacing w:after="0"/>
        <w:ind w:left="0"/>
        <w:jc w:val="both"/>
      </w:pPr>
      <w:r>
        <w:rPr>
          <w:rFonts w:ascii="Times New Roman"/>
          <w:b w:val="false"/>
          <w:i w:val="false"/>
          <w:color w:val="000000"/>
          <w:sz w:val="28"/>
        </w:rPr>
        <w:t>
      2. По результатам обязательных периодических медицинских осмотров, в соответствии с рекомендациями врачебных комиссий, при наличии показаний, работодатели обязаны за счет собственных средств обеспечивать углубленное медицинское обследование, специализированное лечение и медицинскую реабилитацию, в том числе санаторно-курортное лечение, лиц, подвергшихся воздействию вредных, опасных условий труда в процессе выполнения ими трудовых обязанностей.</w:t>
      </w:r>
    </w:p>
    <w:bookmarkEnd w:id="1827"/>
    <w:bookmarkStart w:name="z1983" w:id="1828"/>
    <w:p>
      <w:pPr>
        <w:spacing w:after="0"/>
        <w:ind w:left="0"/>
        <w:jc w:val="both"/>
      </w:pPr>
      <w:r>
        <w:rPr>
          <w:rFonts w:ascii="Times New Roman"/>
          <w:b w:val="false"/>
          <w:i w:val="false"/>
          <w:color w:val="000000"/>
          <w:sz w:val="28"/>
        </w:rPr>
        <w:t>
      3. Работодатель создает благоприятные условия для укрепления здоровья и профилактики заболеваний среди работников.</w:t>
      </w:r>
    </w:p>
    <w:bookmarkEnd w:id="1828"/>
    <w:p>
      <w:pPr>
        <w:spacing w:after="0"/>
        <w:ind w:left="0"/>
        <w:jc w:val="both"/>
      </w:pPr>
      <w:r>
        <w:rPr>
          <w:rFonts w:ascii="Times New Roman"/>
          <w:b/>
          <w:i w:val="false"/>
          <w:color w:val="000000"/>
          <w:sz w:val="28"/>
        </w:rPr>
        <w:t>Статья 86. Права и обязанности оралманов, иностранцев, лиц без гражданства и иных лиц</w:t>
      </w:r>
    </w:p>
    <w:bookmarkStart w:name="z1985" w:id="1829"/>
    <w:p>
      <w:pPr>
        <w:spacing w:after="0"/>
        <w:ind w:left="0"/>
        <w:jc w:val="both"/>
      </w:pPr>
      <w:r>
        <w:rPr>
          <w:rFonts w:ascii="Times New Roman"/>
          <w:b w:val="false"/>
          <w:i w:val="false"/>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1829"/>
    <w:bookmarkStart w:name="z1986" w:id="1830"/>
    <w:p>
      <w:pPr>
        <w:spacing w:after="0"/>
        <w:ind w:left="0"/>
        <w:jc w:val="both"/>
      </w:pPr>
      <w:r>
        <w:rPr>
          <w:rFonts w:ascii="Times New Roman"/>
          <w:b w:val="false"/>
          <w:i w:val="false"/>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острых заболеваниях и заболеваниях, представляющих опасность для окружающих, в соответствии с перечнем и в объеме, определяемом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bookmarkEnd w:id="1830"/>
    <w:bookmarkStart w:name="z1987" w:id="1831"/>
    <w:p>
      <w:pPr>
        <w:spacing w:after="0"/>
        <w:ind w:left="0"/>
        <w:jc w:val="both"/>
      </w:pPr>
      <w:r>
        <w:rPr>
          <w:rFonts w:ascii="Times New Roman"/>
          <w:b w:val="false"/>
          <w:i w:val="false"/>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1831"/>
    <w:p>
      <w:pPr>
        <w:spacing w:after="0"/>
        <w:ind w:left="0"/>
        <w:jc w:val="both"/>
      </w:pPr>
      <w:r>
        <w:rPr>
          <w:rFonts w:ascii="Times New Roman"/>
          <w:b/>
          <w:i w:val="false"/>
          <w:color w:val="000000"/>
          <w:sz w:val="28"/>
        </w:rPr>
        <w:t>Статья 87. Право на информацию о состоянии здоровья и факторах, влияющих на здоровье</w:t>
      </w:r>
    </w:p>
    <w:bookmarkStart w:name="z1989" w:id="1832"/>
    <w:p>
      <w:pPr>
        <w:spacing w:after="0"/>
        <w:ind w:left="0"/>
        <w:jc w:val="both"/>
      </w:pPr>
      <w:r>
        <w:rPr>
          <w:rFonts w:ascii="Times New Roman"/>
          <w:b w:val="false"/>
          <w:i w:val="false"/>
          <w:color w:val="000000"/>
          <w:sz w:val="28"/>
        </w:rPr>
        <w:t>
      1. Граждане Республики Казахстан имеют право на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End w:id="1832"/>
    <w:bookmarkStart w:name="z1990" w:id="1833"/>
    <w:p>
      <w:pPr>
        <w:spacing w:after="0"/>
        <w:ind w:left="0"/>
        <w:jc w:val="both"/>
      </w:pPr>
      <w:r>
        <w:rPr>
          <w:rFonts w:ascii="Times New Roman"/>
          <w:b w:val="false"/>
          <w:i w:val="false"/>
          <w:color w:val="000000"/>
          <w:sz w:val="28"/>
        </w:rPr>
        <w:t>
      2. Информация о состоянии здоровья лиц, не достигших шестнадцатилетнего возраста и лиц, признанных в установленном законодательством порядке недееспособными, предоставляется их законным представителям.</w:t>
      </w:r>
    </w:p>
    <w:bookmarkEnd w:id="1833"/>
    <w:bookmarkStart w:name="z1991" w:id="1834"/>
    <w:p>
      <w:pPr>
        <w:spacing w:after="0"/>
        <w:ind w:left="0"/>
        <w:jc w:val="both"/>
      </w:pPr>
      <w:r>
        <w:rPr>
          <w:rFonts w:ascii="Times New Roman"/>
          <w:b w:val="false"/>
          <w:i w:val="false"/>
          <w:color w:val="000000"/>
          <w:sz w:val="28"/>
        </w:rPr>
        <w:t xml:space="preserve">
      3. Граждане Республики Казахстан имеют право на получение достоверной и своевременной информации о факторах, способствующих сохранению здоровья или оказывающих на него негативное влияние, включая информацию </w:t>
      </w:r>
      <w:r>
        <w:br/>
      </w:r>
      <w:r>
        <w:rPr>
          <w:rFonts w:ascii="Times New Roman"/>
          <w:b w:val="false"/>
          <w:i w:val="false"/>
          <w:color w:val="000000"/>
          <w:sz w:val="28"/>
        </w:rPr>
        <w:t>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bookmarkEnd w:id="1834"/>
    <w:p>
      <w:pPr>
        <w:spacing w:after="0"/>
        <w:ind w:left="0"/>
        <w:jc w:val="both"/>
      </w:pPr>
      <w:r>
        <w:rPr>
          <w:rFonts w:ascii="Times New Roman"/>
          <w:b/>
          <w:i w:val="false"/>
          <w:color w:val="000000"/>
          <w:sz w:val="28"/>
        </w:rPr>
        <w:t>Глава 13. Особенности организации охраны общественного здоровья</w:t>
      </w:r>
    </w:p>
    <w:p>
      <w:pPr>
        <w:spacing w:after="0"/>
        <w:ind w:left="0"/>
        <w:jc w:val="both"/>
      </w:pPr>
      <w:r>
        <w:rPr>
          <w:rFonts w:ascii="Times New Roman"/>
          <w:b/>
          <w:i w:val="false"/>
          <w:color w:val="000000"/>
          <w:sz w:val="28"/>
        </w:rPr>
        <w:t>Статья 88. Профилактика заболеваний и формирование здорового образа жизни</w:t>
      </w:r>
    </w:p>
    <w:bookmarkStart w:name="z1994" w:id="1835"/>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1835"/>
    <w:bookmarkStart w:name="z1995" w:id="1836"/>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1836"/>
    <w:bookmarkStart w:name="z1996" w:id="1837"/>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1837"/>
    <w:bookmarkStart w:name="z1997" w:id="1838"/>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1838"/>
    <w:bookmarkStart w:name="z1998" w:id="1839"/>
    <w:p>
      <w:pPr>
        <w:spacing w:after="0"/>
        <w:ind w:left="0"/>
        <w:jc w:val="both"/>
      </w:pPr>
      <w:r>
        <w:rPr>
          <w:rFonts w:ascii="Times New Roman"/>
          <w:b w:val="false"/>
          <w:i w:val="false"/>
          <w:color w:val="000000"/>
          <w:sz w:val="28"/>
        </w:rPr>
        <w:t xml:space="preserve">
      Третичная профилактика заболеваний направлена на контролирование уже развившихся осложнений, повреждений органов и тканей. </w:t>
      </w:r>
    </w:p>
    <w:bookmarkEnd w:id="1839"/>
    <w:bookmarkStart w:name="z1999" w:id="1840"/>
    <w:p>
      <w:pPr>
        <w:spacing w:after="0"/>
        <w:ind w:left="0"/>
        <w:jc w:val="both"/>
      </w:pPr>
      <w:r>
        <w:rPr>
          <w:rFonts w:ascii="Times New Roman"/>
          <w:b w:val="false"/>
          <w:i w:val="false"/>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bookmarkEnd w:id="1840"/>
    <w:bookmarkStart w:name="z2000" w:id="1841"/>
    <w:p>
      <w:pPr>
        <w:spacing w:after="0"/>
        <w:ind w:left="0"/>
        <w:jc w:val="both"/>
      </w:pPr>
      <w:r>
        <w:rPr>
          <w:rFonts w:ascii="Times New Roman"/>
          <w:b w:val="false"/>
          <w:i w:val="false"/>
          <w:color w:val="000000"/>
          <w:sz w:val="28"/>
        </w:rPr>
        <w:t>
      4. Формирование здорового образа жизни включает в себя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1841"/>
    <w:p>
      <w:pPr>
        <w:spacing w:after="0"/>
        <w:ind w:left="0"/>
        <w:jc w:val="both"/>
      </w:pPr>
      <w:r>
        <w:rPr>
          <w:rFonts w:ascii="Times New Roman"/>
          <w:b/>
          <w:i w:val="false"/>
          <w:color w:val="000000"/>
          <w:sz w:val="28"/>
        </w:rPr>
        <w:t>Статья 89. Проведение профилактических прививок</w:t>
      </w:r>
    </w:p>
    <w:bookmarkStart w:name="z2002" w:id="1842"/>
    <w:p>
      <w:pPr>
        <w:spacing w:after="0"/>
        <w:ind w:left="0"/>
        <w:jc w:val="both"/>
      </w:pPr>
      <w:r>
        <w:rPr>
          <w:rFonts w:ascii="Times New Roman"/>
          <w:b w:val="false"/>
          <w:i w:val="false"/>
          <w:color w:val="000000"/>
          <w:sz w:val="28"/>
        </w:rPr>
        <w:t>
      1. Физические лица, постоянно находящиеся на территории Республики Казахстан, обязаны получать профилактические прививки против инфекционных и паразитарных заболеваний.</w:t>
      </w:r>
    </w:p>
    <w:bookmarkEnd w:id="1842"/>
    <w:bookmarkStart w:name="z2003" w:id="1843"/>
    <w:p>
      <w:pPr>
        <w:spacing w:after="0"/>
        <w:ind w:left="0"/>
        <w:jc w:val="both"/>
      </w:pPr>
      <w:r>
        <w:rPr>
          <w:rFonts w:ascii="Times New Roman"/>
          <w:b w:val="false"/>
          <w:i w:val="false"/>
          <w:color w:val="000000"/>
          <w:sz w:val="28"/>
        </w:rPr>
        <w:t>
      2.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последствиях отказа от нее, возможных неблагоприятных проявлениях после иммунизации.</w:t>
      </w:r>
    </w:p>
    <w:bookmarkEnd w:id="1843"/>
    <w:bookmarkStart w:name="z2004" w:id="1844"/>
    <w:p>
      <w:pPr>
        <w:spacing w:after="0"/>
        <w:ind w:left="0"/>
        <w:jc w:val="both"/>
      </w:pPr>
      <w:r>
        <w:rPr>
          <w:rFonts w:ascii="Times New Roman"/>
          <w:b w:val="false"/>
          <w:i w:val="false"/>
          <w:color w:val="000000"/>
          <w:sz w:val="28"/>
        </w:rPr>
        <w:t>
      3.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определяются Правительством Республики Казахстан.</w:t>
      </w:r>
    </w:p>
    <w:bookmarkEnd w:id="1844"/>
    <w:bookmarkStart w:name="z2005" w:id="1845"/>
    <w:p>
      <w:pPr>
        <w:spacing w:after="0"/>
        <w:ind w:left="0"/>
        <w:jc w:val="both"/>
      </w:pPr>
      <w:r>
        <w:rPr>
          <w:rFonts w:ascii="Times New Roman"/>
          <w:b w:val="false"/>
          <w:i w:val="false"/>
          <w:color w:val="000000"/>
          <w:sz w:val="28"/>
        </w:rPr>
        <w:t>
      4. Хранение, транспортировка и использование профилактических (иммунобиологических, диагностических, дезинфицирующих) препаратов осуществляются в порядке, установленном государственным органом в сфере санитарно-эпидемиологического благополучия населения.</w:t>
      </w:r>
    </w:p>
    <w:bookmarkEnd w:id="1845"/>
    <w:bookmarkStart w:name="z2006" w:id="1846"/>
    <w:p>
      <w:pPr>
        <w:spacing w:after="0"/>
        <w:ind w:left="0"/>
        <w:jc w:val="both"/>
      </w:pPr>
      <w:r>
        <w:rPr>
          <w:rFonts w:ascii="Times New Roman"/>
          <w:b w:val="false"/>
          <w:i w:val="false"/>
          <w:color w:val="000000"/>
          <w:sz w:val="28"/>
        </w:rPr>
        <w:t xml:space="preserve">
      5. Дети, не получившие профилактические плановые прививки по причине отказа родителей против заболеваний, перечень которых утверждается Правительством Республики Казахстан, в случае отсутствия медицинских противопоказаний, не допускаются в организации дошкольного образования. </w:t>
      </w:r>
    </w:p>
    <w:bookmarkEnd w:id="1846"/>
    <w:bookmarkStart w:name="z2007" w:id="1847"/>
    <w:p>
      <w:pPr>
        <w:spacing w:after="0"/>
        <w:ind w:left="0"/>
        <w:jc w:val="both"/>
      </w:pPr>
      <w:r>
        <w:rPr>
          <w:rFonts w:ascii="Times New Roman"/>
          <w:b w:val="false"/>
          <w:i w:val="false"/>
          <w:color w:val="000000"/>
          <w:sz w:val="28"/>
        </w:rPr>
        <w:t>
      Информация о наличии или отсутствии профилактических плановых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w:t>
      </w:r>
    </w:p>
    <w:bookmarkEnd w:id="1847"/>
    <w:p>
      <w:pPr>
        <w:spacing w:after="0"/>
        <w:ind w:left="0"/>
        <w:jc w:val="both"/>
      </w:pPr>
      <w:r>
        <w:rPr>
          <w:rFonts w:ascii="Times New Roman"/>
          <w:b/>
          <w:i w:val="false"/>
          <w:color w:val="000000"/>
          <w:sz w:val="28"/>
        </w:rPr>
        <w:t>Статья 90. Медицинский осмотр</w:t>
      </w:r>
    </w:p>
    <w:bookmarkStart w:name="z2009" w:id="1848"/>
    <w:p>
      <w:pPr>
        <w:spacing w:after="0"/>
        <w:ind w:left="0"/>
        <w:jc w:val="both"/>
      </w:pPr>
      <w:r>
        <w:rPr>
          <w:rFonts w:ascii="Times New Roman"/>
          <w:b w:val="false"/>
          <w:i w:val="false"/>
          <w:color w:val="000000"/>
          <w:sz w:val="28"/>
        </w:rPr>
        <w:t>
      1. Медицинский осмотр проводится для обеспечения своевременного медицинского обследования, направленного на формирование и укрепление здоровья,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 организаций, лиц, осуществляющих какую-либо хозяйственную и (или) производственную деятельность.</w:t>
      </w:r>
    </w:p>
    <w:bookmarkEnd w:id="1848"/>
    <w:bookmarkStart w:name="z2010" w:id="1849"/>
    <w:p>
      <w:pPr>
        <w:spacing w:after="0"/>
        <w:ind w:left="0"/>
        <w:jc w:val="both"/>
      </w:pPr>
      <w:r>
        <w:rPr>
          <w:rFonts w:ascii="Times New Roman"/>
          <w:b w:val="false"/>
          <w:i w:val="false"/>
          <w:color w:val="000000"/>
          <w:sz w:val="28"/>
        </w:rPr>
        <w:t>
      2. Виды медицинских осмотров: обязательные и профилактические.</w:t>
      </w:r>
    </w:p>
    <w:bookmarkEnd w:id="1849"/>
    <w:bookmarkStart w:name="z2011" w:id="1850"/>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bookmarkEnd w:id="1850"/>
    <w:bookmarkStart w:name="z2012" w:id="1851"/>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 за исключением случаев, предусмотренных подпунктом 6) пункта 1 статьи 81 настоящего Кодекса.</w:t>
      </w:r>
    </w:p>
    <w:bookmarkEnd w:id="1851"/>
    <w:bookmarkStart w:name="z2013" w:id="1852"/>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852"/>
    <w:bookmarkStart w:name="z2014" w:id="1853"/>
    <w:p>
      <w:pPr>
        <w:spacing w:after="0"/>
        <w:ind w:left="0"/>
        <w:jc w:val="both"/>
      </w:pPr>
      <w:r>
        <w:rPr>
          <w:rFonts w:ascii="Times New Roman"/>
          <w:b w:val="false"/>
          <w:i w:val="false"/>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bookmarkEnd w:id="1853"/>
    <w:bookmarkStart w:name="z2015" w:id="1854"/>
    <w:p>
      <w:pPr>
        <w:spacing w:after="0"/>
        <w:ind w:left="0"/>
        <w:jc w:val="both"/>
      </w:pPr>
      <w:r>
        <w:rPr>
          <w:rFonts w:ascii="Times New Roman"/>
          <w:b w:val="false"/>
          <w:i w:val="false"/>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1854"/>
    <w:bookmarkStart w:name="z2016" w:id="1855"/>
    <w:p>
      <w:pPr>
        <w:spacing w:after="0"/>
        <w:ind w:left="0"/>
        <w:jc w:val="both"/>
      </w:pPr>
      <w:r>
        <w:rPr>
          <w:rFonts w:ascii="Times New Roman"/>
          <w:b w:val="false"/>
          <w:i w:val="false"/>
          <w:color w:val="000000"/>
          <w:sz w:val="28"/>
        </w:rPr>
        <w:t>
      4. Перечень вредных и (или) опасных производственных факторов, профессий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органом.</w:t>
      </w:r>
    </w:p>
    <w:bookmarkEnd w:id="1855"/>
    <w:bookmarkStart w:name="z2017" w:id="1856"/>
    <w:p>
      <w:pPr>
        <w:spacing w:after="0"/>
        <w:ind w:left="0"/>
        <w:jc w:val="both"/>
      </w:pPr>
      <w:r>
        <w:rPr>
          <w:rFonts w:ascii="Times New Roman"/>
          <w:b w:val="false"/>
          <w:i w:val="false"/>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856"/>
    <w:bookmarkStart w:name="z2018" w:id="1857"/>
    <w:p>
      <w:pPr>
        <w:spacing w:after="0"/>
        <w:ind w:left="0"/>
        <w:jc w:val="both"/>
      </w:pPr>
      <w:r>
        <w:rPr>
          <w:rFonts w:ascii="Times New Roman"/>
          <w:b w:val="false"/>
          <w:i w:val="false"/>
          <w:color w:val="000000"/>
          <w:sz w:val="28"/>
        </w:rPr>
        <w:t>
      Декретированная группа населения проходит обязательные медицинские осмотры за счет собственных средств, либо за счет работодателя по соглашению сторон.</w:t>
      </w:r>
    </w:p>
    <w:bookmarkEnd w:id="1857"/>
    <w:bookmarkStart w:name="z2019" w:id="1858"/>
    <w:p>
      <w:pPr>
        <w:spacing w:after="0"/>
        <w:ind w:left="0"/>
        <w:jc w:val="both"/>
      </w:pPr>
      <w:r>
        <w:rPr>
          <w:rFonts w:ascii="Times New Roman"/>
          <w:b w:val="false"/>
          <w:i w:val="false"/>
          <w:color w:val="000000"/>
          <w:sz w:val="28"/>
        </w:rPr>
        <w:t xml:space="preserve">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 </w:t>
      </w:r>
    </w:p>
    <w:bookmarkEnd w:id="1858"/>
    <w:bookmarkStart w:name="z2020" w:id="1859"/>
    <w:p>
      <w:pPr>
        <w:spacing w:after="0"/>
        <w:ind w:left="0"/>
        <w:jc w:val="both"/>
      </w:pPr>
      <w:r>
        <w:rPr>
          <w:rFonts w:ascii="Times New Roman"/>
          <w:b w:val="false"/>
          <w:i w:val="false"/>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основного рабочего времени с сохранением места работы (должности) заработной платы и способствовать дальнейшему оздоровлению.</w:t>
      </w:r>
    </w:p>
    <w:bookmarkEnd w:id="1859"/>
    <w:bookmarkStart w:name="z2021" w:id="1860"/>
    <w:p>
      <w:pPr>
        <w:spacing w:after="0"/>
        <w:ind w:left="0"/>
        <w:jc w:val="both"/>
      </w:pPr>
      <w:r>
        <w:rPr>
          <w:rFonts w:ascii="Times New Roman"/>
          <w:b w:val="false"/>
          <w:i w:val="false"/>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bookmarkEnd w:id="1860"/>
    <w:bookmarkStart w:name="z2022" w:id="1861"/>
    <w:p>
      <w:pPr>
        <w:spacing w:after="0"/>
        <w:ind w:left="0"/>
        <w:jc w:val="both"/>
      </w:pPr>
      <w:r>
        <w:rPr>
          <w:rFonts w:ascii="Times New Roman"/>
          <w:b w:val="false"/>
          <w:i w:val="false"/>
          <w:color w:val="000000"/>
          <w:sz w:val="28"/>
        </w:rPr>
        <w:t>
      9. Профилактические медицинские осмотры проводятся среди детского населения и включают в себя комплекс медицинских и немедицинских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bookmarkEnd w:id="1861"/>
    <w:bookmarkStart w:name="z2023" w:id="1862"/>
    <w:p>
      <w:pPr>
        <w:spacing w:after="0"/>
        <w:ind w:left="0"/>
        <w:jc w:val="both"/>
      </w:pPr>
      <w:r>
        <w:rPr>
          <w:rFonts w:ascii="Times New Roman"/>
          <w:b w:val="false"/>
          <w:i w:val="false"/>
          <w:color w:val="000000"/>
          <w:sz w:val="28"/>
        </w:rPr>
        <w:t>
      10. Порядок выдачи, учета и ведения личных медицинских книжек определяет государственный орган в сфере санитарно-эпидемиологического благополучия населения.</w:t>
      </w:r>
    </w:p>
    <w:bookmarkEnd w:id="1862"/>
    <w:bookmarkStart w:name="z2024" w:id="1863"/>
    <w:p>
      <w:pPr>
        <w:spacing w:after="0"/>
        <w:ind w:left="0"/>
        <w:jc w:val="both"/>
      </w:pPr>
      <w:r>
        <w:rPr>
          <w:rFonts w:ascii="Times New Roman"/>
          <w:b w:val="false"/>
          <w:i w:val="false"/>
          <w:color w:val="000000"/>
          <w:sz w:val="28"/>
        </w:rPr>
        <w:t>
      11. Своевременность, качество проведения и прохождения профилактических и обязательных медицинских осмотров контролируется государственным органом в сфере санитарно-эпидемиологического благополучия населения в порядке, определяемом уполномоченным органом.</w:t>
      </w:r>
    </w:p>
    <w:bookmarkEnd w:id="1863"/>
    <w:bookmarkStart w:name="z2025" w:id="1864"/>
    <w:p>
      <w:pPr>
        <w:spacing w:after="0"/>
        <w:ind w:left="0"/>
        <w:jc w:val="both"/>
      </w:pPr>
      <w:r>
        <w:rPr>
          <w:rFonts w:ascii="Times New Roman"/>
          <w:b w:val="false"/>
          <w:i w:val="false"/>
          <w:color w:val="000000"/>
          <w:sz w:val="28"/>
        </w:rPr>
        <w:t>
      12.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среднеспециальных и высших учебных заведений, разрабатываются и утверждаются уполномоченным органом.</w:t>
      </w:r>
    </w:p>
    <w:bookmarkEnd w:id="1864"/>
    <w:p>
      <w:pPr>
        <w:spacing w:after="0"/>
        <w:ind w:left="0"/>
        <w:jc w:val="both"/>
      </w:pPr>
      <w:r>
        <w:rPr>
          <w:rFonts w:ascii="Times New Roman"/>
          <w:b/>
          <w:i w:val="false"/>
          <w:color w:val="000000"/>
          <w:sz w:val="28"/>
        </w:rPr>
        <w:t xml:space="preserve">Статья 91. Скрининговые исследования </w:t>
      </w:r>
    </w:p>
    <w:bookmarkStart w:name="z2027" w:id="1865"/>
    <w:p>
      <w:pPr>
        <w:spacing w:after="0"/>
        <w:ind w:left="0"/>
        <w:jc w:val="both"/>
      </w:pPr>
      <w:r>
        <w:rPr>
          <w:rFonts w:ascii="Times New Roman"/>
          <w:b w:val="false"/>
          <w:i w:val="false"/>
          <w:color w:val="000000"/>
          <w:sz w:val="28"/>
        </w:rPr>
        <w:t xml:space="preserve">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 </w:t>
      </w:r>
    </w:p>
    <w:bookmarkEnd w:id="1865"/>
    <w:bookmarkStart w:name="z2028" w:id="1866"/>
    <w:p>
      <w:pPr>
        <w:spacing w:after="0"/>
        <w:ind w:left="0"/>
        <w:jc w:val="both"/>
      </w:pPr>
      <w:r>
        <w:rPr>
          <w:rFonts w:ascii="Times New Roman"/>
          <w:b w:val="false"/>
          <w:i w:val="false"/>
          <w:color w:val="000000"/>
          <w:sz w:val="28"/>
        </w:rPr>
        <w:t>
      2. Целевые группы лиц, подлежащих скрининговым исследованиям, а также порядок, объем и периодичность проведения данных исследований определяются уполномоченным органом.</w:t>
      </w:r>
    </w:p>
    <w:bookmarkEnd w:id="1866"/>
    <w:bookmarkStart w:name="z2029" w:id="1867"/>
    <w:p>
      <w:pPr>
        <w:spacing w:after="0"/>
        <w:ind w:left="0"/>
        <w:jc w:val="both"/>
      </w:pPr>
      <w:r>
        <w:rPr>
          <w:rFonts w:ascii="Times New Roman"/>
          <w:b w:val="false"/>
          <w:i w:val="false"/>
          <w:color w:val="000000"/>
          <w:sz w:val="28"/>
        </w:rPr>
        <w:t xml:space="preserve">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 </w:t>
      </w:r>
    </w:p>
    <w:bookmarkEnd w:id="1867"/>
    <w:bookmarkStart w:name="z2030" w:id="1868"/>
    <w:p>
      <w:pPr>
        <w:spacing w:after="0"/>
        <w:ind w:left="0"/>
        <w:jc w:val="both"/>
      </w:pPr>
      <w:r>
        <w:rPr>
          <w:rFonts w:ascii="Times New Roman"/>
          <w:b w:val="false"/>
          <w:i w:val="false"/>
          <w:color w:val="000000"/>
          <w:sz w:val="28"/>
        </w:rPr>
        <w:t>
      4. Работодатели создают условия для прохождения скрининговых исследований лицам, подлежащим данным осмотрам, в соответствии с перечнем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отпускать работников для их прохождения в период основного рабочего времени с сохранением места работы (должности), заработной платы и способствовать дальнейшему оздоровлению.</w:t>
      </w:r>
    </w:p>
    <w:bookmarkEnd w:id="1868"/>
    <w:bookmarkStart w:name="z2031" w:id="1869"/>
    <w:p>
      <w:pPr>
        <w:spacing w:after="0"/>
        <w:ind w:left="0"/>
        <w:jc w:val="both"/>
      </w:pPr>
      <w:r>
        <w:rPr>
          <w:rFonts w:ascii="Times New Roman"/>
          <w:b w:val="false"/>
          <w:i w:val="false"/>
          <w:color w:val="000000"/>
          <w:sz w:val="28"/>
        </w:rPr>
        <w:t>
      5. Прохождение скрининговых исследований подлежащими лицами, является обязательным.</w:t>
      </w:r>
    </w:p>
    <w:bookmarkEnd w:id="1869"/>
    <w:bookmarkStart w:name="z2032" w:id="1870"/>
    <w:p>
      <w:pPr>
        <w:spacing w:after="0"/>
        <w:ind w:left="0"/>
        <w:jc w:val="both"/>
      </w:pPr>
      <w:r>
        <w:rPr>
          <w:rFonts w:ascii="Times New Roman"/>
          <w:b w:val="false"/>
          <w:i w:val="false"/>
          <w:color w:val="000000"/>
          <w:sz w:val="28"/>
        </w:rPr>
        <w:t>
      6. Работодатели обязаны не допускать к работе лиц, не прошедших скрининговые исследования.</w:t>
      </w:r>
    </w:p>
    <w:bookmarkEnd w:id="1870"/>
    <w:bookmarkStart w:name="z2033" w:id="1871"/>
    <w:p>
      <w:pPr>
        <w:spacing w:after="0"/>
        <w:ind w:left="0"/>
        <w:jc w:val="both"/>
      </w:pPr>
      <w:r>
        <w:rPr>
          <w:rFonts w:ascii="Times New Roman"/>
          <w:b w:val="false"/>
          <w:i w:val="false"/>
          <w:color w:val="000000"/>
          <w:sz w:val="28"/>
        </w:rPr>
        <w:t>
      7. Своевременность и качество скрининговых исследований контролируется государственным органом в сфере оказания медицинских услуг (помощи), в порядке, утверждаемом уполномоченным органом.</w:t>
      </w:r>
    </w:p>
    <w:bookmarkEnd w:id="1871"/>
    <w:p>
      <w:pPr>
        <w:spacing w:after="0"/>
        <w:ind w:left="0"/>
        <w:jc w:val="both"/>
      </w:pPr>
      <w:r>
        <w:rPr>
          <w:rFonts w:ascii="Times New Roman"/>
          <w:b/>
          <w:i w:val="false"/>
          <w:color w:val="000000"/>
          <w:sz w:val="28"/>
        </w:rPr>
        <w:t xml:space="preserve">Статья 92. Динамическое наблюдение </w:t>
      </w:r>
    </w:p>
    <w:bookmarkStart w:name="z2035" w:id="1872"/>
    <w:p>
      <w:pPr>
        <w:spacing w:after="0"/>
        <w:ind w:left="0"/>
        <w:jc w:val="both"/>
      </w:pPr>
      <w:r>
        <w:rPr>
          <w:rFonts w:ascii="Times New Roman"/>
          <w:b w:val="false"/>
          <w:i w:val="false"/>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bookmarkEnd w:id="1872"/>
    <w:bookmarkStart w:name="z2036" w:id="1873"/>
    <w:p>
      <w:pPr>
        <w:spacing w:after="0"/>
        <w:ind w:left="0"/>
        <w:jc w:val="both"/>
      </w:pPr>
      <w:r>
        <w:rPr>
          <w:rFonts w:ascii="Times New Roman"/>
          <w:b w:val="false"/>
          <w:i w:val="false"/>
          <w:color w:val="000000"/>
          <w:sz w:val="28"/>
        </w:rPr>
        <w:t xml:space="preserve">
      2. Перечень хронических заболеваний, подлежащих динамическому наблюдению, утверждается уполномоченным органом. </w:t>
      </w:r>
    </w:p>
    <w:bookmarkEnd w:id="1873"/>
    <w:bookmarkStart w:name="z2037" w:id="1874"/>
    <w:p>
      <w:pPr>
        <w:spacing w:after="0"/>
        <w:ind w:left="0"/>
        <w:jc w:val="both"/>
      </w:pPr>
      <w:r>
        <w:rPr>
          <w:rFonts w:ascii="Times New Roman"/>
          <w:b w:val="false"/>
          <w:i w:val="false"/>
          <w:color w:val="000000"/>
          <w:sz w:val="28"/>
        </w:rPr>
        <w:t>
      3. Стандарт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утверждается уполномоченным органом.</w:t>
      </w:r>
    </w:p>
    <w:bookmarkEnd w:id="1874"/>
    <w:p>
      <w:pPr>
        <w:spacing w:after="0"/>
        <w:ind w:left="0"/>
        <w:jc w:val="both"/>
      </w:pPr>
      <w:r>
        <w:rPr>
          <w:rFonts w:ascii="Times New Roman"/>
          <w:b/>
          <w:i w:val="false"/>
          <w:color w:val="000000"/>
          <w:sz w:val="28"/>
        </w:rPr>
        <w:t>Статья 93. Экспертиза временной нетрудоспособности</w:t>
      </w:r>
    </w:p>
    <w:bookmarkStart w:name="z2039" w:id="1875"/>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875"/>
    <w:bookmarkStart w:name="z2040" w:id="1876"/>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 справки о временной нетрудоспособности устанавливается уполномоченным органом.</w:t>
      </w:r>
    </w:p>
    <w:bookmarkEnd w:id="1876"/>
    <w:p>
      <w:pPr>
        <w:spacing w:after="0"/>
        <w:ind w:left="0"/>
        <w:jc w:val="both"/>
      </w:pPr>
      <w:r>
        <w:rPr>
          <w:rFonts w:ascii="Times New Roman"/>
          <w:b/>
          <w:i w:val="false"/>
          <w:color w:val="000000"/>
          <w:sz w:val="28"/>
        </w:rPr>
        <w:t>Статья 94. Первая помощь</w:t>
      </w:r>
    </w:p>
    <w:bookmarkStart w:name="z2042" w:id="1877"/>
    <w:p>
      <w:pPr>
        <w:spacing w:after="0"/>
        <w:ind w:left="0"/>
        <w:jc w:val="both"/>
      </w:pPr>
      <w:r>
        <w:rPr>
          <w:rFonts w:ascii="Times New Roman"/>
          <w:b w:val="false"/>
          <w:i w:val="false"/>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877"/>
    <w:bookmarkStart w:name="z2043" w:id="1878"/>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прошедшими соответствующую подготовку в порядке, определяемом уполномоченным органом.</w:t>
      </w:r>
    </w:p>
    <w:bookmarkEnd w:id="1878"/>
    <w:bookmarkStart w:name="z2044" w:id="1879"/>
    <w:p>
      <w:pPr>
        <w:spacing w:after="0"/>
        <w:ind w:left="0"/>
        <w:jc w:val="both"/>
      </w:pPr>
      <w:r>
        <w:rPr>
          <w:rFonts w:ascii="Times New Roman"/>
          <w:b w:val="false"/>
          <w:i w:val="false"/>
          <w:color w:val="000000"/>
          <w:sz w:val="28"/>
        </w:rPr>
        <w:t>
      2. Подготовка сертифицированных тренеров для обучения граждан Республики Казахстан навыкам оказания первой помощи оказывается организациями здравоохранения, соответствующими требованиям, определяемым уполномоченным органом.</w:t>
      </w:r>
    </w:p>
    <w:bookmarkEnd w:id="1879"/>
    <w:bookmarkStart w:name="z2045" w:id="1880"/>
    <w:p>
      <w:pPr>
        <w:spacing w:after="0"/>
        <w:ind w:left="0"/>
        <w:jc w:val="both"/>
      </w:pPr>
      <w:r>
        <w:rPr>
          <w:rFonts w:ascii="Times New Roman"/>
          <w:b w:val="false"/>
          <w:i w:val="false"/>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утверждается уполномоченным органом совместно с заинтересованными государственными органами.</w:t>
      </w:r>
    </w:p>
    <w:bookmarkEnd w:id="1880"/>
    <w:bookmarkStart w:name="z2046" w:id="1881"/>
    <w:p>
      <w:pPr>
        <w:spacing w:after="0"/>
        <w:ind w:left="0"/>
        <w:jc w:val="both"/>
      </w:pPr>
      <w:r>
        <w:rPr>
          <w:rFonts w:ascii="Times New Roman"/>
          <w:b w:val="false"/>
          <w:i w:val="false"/>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bookmarkEnd w:id="1881"/>
    <w:bookmarkStart w:name="z2047" w:id="1882"/>
    <w:p>
      <w:pPr>
        <w:spacing w:after="0"/>
        <w:ind w:left="0"/>
        <w:jc w:val="both"/>
      </w:pPr>
      <w:r>
        <w:rPr>
          <w:rFonts w:ascii="Times New Roman"/>
          <w:b w:val="false"/>
          <w:i w:val="false"/>
          <w:color w:val="000000"/>
          <w:sz w:val="28"/>
        </w:rPr>
        <w:t>
      5. Обучение навыкам оказания первой помощи проводится за счет средств местного бюджета, средств работодателя или собственных средств граждан Республики Казахстан.</w:t>
      </w:r>
    </w:p>
    <w:bookmarkEnd w:id="1882"/>
    <w:bookmarkStart w:name="z2048" w:id="1883"/>
    <w:p>
      <w:pPr>
        <w:spacing w:after="0"/>
        <w:ind w:left="0"/>
        <w:jc w:val="both"/>
      </w:pPr>
      <w:r>
        <w:rPr>
          <w:rFonts w:ascii="Times New Roman"/>
          <w:b w:val="false"/>
          <w:i w:val="false"/>
          <w:color w:val="000000"/>
          <w:sz w:val="28"/>
        </w:rPr>
        <w:t>
      6. Лица, управляющие транспортными средствами, перед получением права на управление транспортными средствами обязаны проходить обучение навыкам первой помощи в организациях, осуществляющих обучение навыкам первой помощи и оснащенные учебно-демонстрационными комплектами в соответствии с пунктом 4 настоящей статьи.</w:t>
      </w:r>
    </w:p>
    <w:bookmarkEnd w:id="1883"/>
    <w:bookmarkStart w:name="z2049" w:id="1884"/>
    <w:p>
      <w:pPr>
        <w:spacing w:after="0"/>
        <w:ind w:left="0"/>
        <w:jc w:val="both"/>
      </w:pPr>
      <w:r>
        <w:rPr>
          <w:rFonts w:ascii="Times New Roman"/>
          <w:b w:val="false"/>
          <w:i w:val="false"/>
          <w:color w:val="000000"/>
          <w:sz w:val="28"/>
        </w:rPr>
        <w:t xml:space="preserve">
      Не требуется прохождение обучения при наличии у лиц сертификата, подтверждающего прохождение обучения навыкам первой помощи. </w:t>
      </w:r>
    </w:p>
    <w:bookmarkEnd w:id="1884"/>
    <w:bookmarkStart w:name="z2050" w:id="1885"/>
    <w:p>
      <w:pPr>
        <w:spacing w:after="0"/>
        <w:ind w:left="0"/>
        <w:jc w:val="both"/>
      </w:pPr>
      <w:r>
        <w:rPr>
          <w:rFonts w:ascii="Times New Roman"/>
          <w:b w:val="false"/>
          <w:i w:val="false"/>
          <w:color w:val="000000"/>
          <w:sz w:val="28"/>
        </w:rPr>
        <w:t>
      7. Стандарт оказания первой помощи разрабатывается и утверждается уполномоченным органом.</w:t>
      </w:r>
    </w:p>
    <w:bookmarkEnd w:id="1885"/>
    <w:p>
      <w:pPr>
        <w:spacing w:after="0"/>
        <w:ind w:left="0"/>
        <w:jc w:val="both"/>
      </w:pPr>
      <w:r>
        <w:rPr>
          <w:rFonts w:ascii="Times New Roman"/>
          <w:b/>
          <w:i w:val="false"/>
          <w:color w:val="000000"/>
          <w:sz w:val="28"/>
        </w:rPr>
        <w:t>Статья 95. Дошкольная и школьная медицина</w:t>
      </w:r>
    </w:p>
    <w:bookmarkStart w:name="z2052" w:id="1886"/>
    <w:p>
      <w:pPr>
        <w:spacing w:after="0"/>
        <w:ind w:left="0"/>
        <w:jc w:val="both"/>
      </w:pPr>
      <w:r>
        <w:rPr>
          <w:rFonts w:ascii="Times New Roman"/>
          <w:b w:val="false"/>
          <w:i w:val="false"/>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bookmarkEnd w:id="1886"/>
    <w:bookmarkStart w:name="z2053" w:id="1887"/>
    <w:p>
      <w:pPr>
        <w:spacing w:after="0"/>
        <w:ind w:left="0"/>
        <w:jc w:val="both"/>
      </w:pPr>
      <w:r>
        <w:rPr>
          <w:rFonts w:ascii="Times New Roman"/>
          <w:b w:val="false"/>
          <w:i w:val="false"/>
          <w:color w:val="000000"/>
          <w:sz w:val="28"/>
        </w:rPr>
        <w:t>
      2. Мероприятия по охране здоровья воспитанников и школьников включают в себя:</w:t>
      </w:r>
    </w:p>
    <w:bookmarkEnd w:id="1887"/>
    <w:bookmarkStart w:name="z2054" w:id="1888"/>
    <w:p>
      <w:pPr>
        <w:spacing w:after="0"/>
        <w:ind w:left="0"/>
        <w:jc w:val="both"/>
      </w:pPr>
      <w:r>
        <w:rPr>
          <w:rFonts w:ascii="Times New Roman"/>
          <w:b w:val="false"/>
          <w:i w:val="false"/>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bookmarkEnd w:id="1888"/>
    <w:bookmarkStart w:name="z2055" w:id="1889"/>
    <w:p>
      <w:pPr>
        <w:spacing w:after="0"/>
        <w:ind w:left="0"/>
        <w:jc w:val="both"/>
      </w:pPr>
      <w:r>
        <w:rPr>
          <w:rFonts w:ascii="Times New Roman"/>
          <w:b w:val="false"/>
          <w:i w:val="false"/>
          <w:color w:val="000000"/>
          <w:sz w:val="28"/>
        </w:rPr>
        <w:t xml:space="preserve">
      2) организацию оздоровительных мероприятий в учебный период и во время каникул; </w:t>
      </w:r>
    </w:p>
    <w:bookmarkEnd w:id="1889"/>
    <w:bookmarkStart w:name="z2056" w:id="1890"/>
    <w:p>
      <w:pPr>
        <w:spacing w:after="0"/>
        <w:ind w:left="0"/>
        <w:jc w:val="both"/>
      </w:pPr>
      <w:r>
        <w:rPr>
          <w:rFonts w:ascii="Times New Roman"/>
          <w:b w:val="false"/>
          <w:i w:val="false"/>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bookmarkEnd w:id="1890"/>
    <w:bookmarkStart w:name="z2057" w:id="1891"/>
    <w:p>
      <w:pPr>
        <w:spacing w:after="0"/>
        <w:ind w:left="0"/>
        <w:jc w:val="both"/>
      </w:pPr>
      <w:r>
        <w:rPr>
          <w:rFonts w:ascii="Times New Roman"/>
          <w:b w:val="false"/>
          <w:i w:val="false"/>
          <w:color w:val="000000"/>
          <w:sz w:val="28"/>
        </w:rPr>
        <w:t xml:space="preserve">
      4) охрану психического здоровья, профилактику суицидального поведения и зависимостей, вызванных табакокурением, наркоманией, токсикоманией, а также патологическим влечением к азартным играм; </w:t>
      </w:r>
    </w:p>
    <w:bookmarkEnd w:id="1891"/>
    <w:bookmarkStart w:name="z2058" w:id="1892"/>
    <w:p>
      <w:pPr>
        <w:spacing w:after="0"/>
        <w:ind w:left="0"/>
        <w:jc w:val="both"/>
      </w:pPr>
      <w:r>
        <w:rPr>
          <w:rFonts w:ascii="Times New Roman"/>
          <w:b w:val="false"/>
          <w:i w:val="false"/>
          <w:color w:val="000000"/>
          <w:sz w:val="28"/>
        </w:rPr>
        <w:t>
      5) направление школьников на углубленное медицинское обследование по результатам профилактических осмотров;</w:t>
      </w:r>
    </w:p>
    <w:bookmarkEnd w:id="1892"/>
    <w:bookmarkStart w:name="z2059" w:id="1893"/>
    <w:p>
      <w:pPr>
        <w:spacing w:after="0"/>
        <w:ind w:left="0"/>
        <w:jc w:val="both"/>
      </w:pPr>
      <w:r>
        <w:rPr>
          <w:rFonts w:ascii="Times New Roman"/>
          <w:b w:val="false"/>
          <w:i w:val="false"/>
          <w:color w:val="000000"/>
          <w:sz w:val="28"/>
        </w:rPr>
        <w:t>
      6) вакцинацию согласно Национальному календарю прививок;</w:t>
      </w:r>
    </w:p>
    <w:bookmarkEnd w:id="1893"/>
    <w:bookmarkStart w:name="z2060" w:id="1894"/>
    <w:p>
      <w:pPr>
        <w:spacing w:after="0"/>
        <w:ind w:left="0"/>
        <w:jc w:val="both"/>
      </w:pPr>
      <w:r>
        <w:rPr>
          <w:rFonts w:ascii="Times New Roman"/>
          <w:b w:val="false"/>
          <w:i w:val="false"/>
          <w:color w:val="000000"/>
          <w:sz w:val="28"/>
        </w:rPr>
        <w:t xml:space="preserve">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 </w:t>
      </w:r>
    </w:p>
    <w:bookmarkEnd w:id="1894"/>
    <w:bookmarkStart w:name="z2061" w:id="1895"/>
    <w:p>
      <w:pPr>
        <w:spacing w:after="0"/>
        <w:ind w:left="0"/>
        <w:jc w:val="both"/>
      </w:pPr>
      <w:r>
        <w:rPr>
          <w:rFonts w:ascii="Times New Roman"/>
          <w:b w:val="false"/>
          <w:i w:val="false"/>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 с родителями и педагогами;</w:t>
      </w:r>
    </w:p>
    <w:bookmarkEnd w:id="1895"/>
    <w:bookmarkStart w:name="z2062" w:id="1896"/>
    <w:p>
      <w:pPr>
        <w:spacing w:after="0"/>
        <w:ind w:left="0"/>
        <w:jc w:val="both"/>
      </w:pPr>
      <w:r>
        <w:rPr>
          <w:rFonts w:ascii="Times New Roman"/>
          <w:b w:val="false"/>
          <w:i w:val="false"/>
          <w:color w:val="000000"/>
          <w:sz w:val="28"/>
        </w:rPr>
        <w:t>
      9) соблюдение требований санитарных правил;</w:t>
      </w:r>
    </w:p>
    <w:bookmarkEnd w:id="1896"/>
    <w:bookmarkStart w:name="z2063" w:id="1897"/>
    <w:p>
      <w:pPr>
        <w:spacing w:after="0"/>
        <w:ind w:left="0"/>
        <w:jc w:val="both"/>
      </w:pPr>
      <w:r>
        <w:rPr>
          <w:rFonts w:ascii="Times New Roman"/>
          <w:b w:val="false"/>
          <w:i w:val="false"/>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bookmarkEnd w:id="1897"/>
    <w:bookmarkStart w:name="z2064" w:id="1898"/>
    <w:p>
      <w:pPr>
        <w:spacing w:after="0"/>
        <w:ind w:left="0"/>
        <w:jc w:val="both"/>
      </w:pPr>
      <w:r>
        <w:rPr>
          <w:rFonts w:ascii="Times New Roman"/>
          <w:b w:val="false"/>
          <w:i w:val="false"/>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которой находится организация дошкольного и среднего (общее среднее, техническое и профессиональное) образования.</w:t>
      </w:r>
    </w:p>
    <w:bookmarkEnd w:id="1898"/>
    <w:bookmarkStart w:name="z2065" w:id="1899"/>
    <w:p>
      <w:pPr>
        <w:spacing w:after="0"/>
        <w:ind w:left="0"/>
        <w:jc w:val="both"/>
      </w:pPr>
      <w:r>
        <w:rPr>
          <w:rFonts w:ascii="Times New Roman"/>
          <w:b w:val="false"/>
          <w:i w:val="false"/>
          <w:color w:val="000000"/>
          <w:sz w:val="28"/>
        </w:rPr>
        <w:t>
      4. Организация деятельности дошкольной и школьной медицины осуществляется органами местного государственного управления здравоохранением.</w:t>
      </w:r>
    </w:p>
    <w:bookmarkEnd w:id="1899"/>
    <w:p>
      <w:pPr>
        <w:spacing w:after="0"/>
        <w:ind w:left="0"/>
        <w:jc w:val="both"/>
      </w:pPr>
      <w:r>
        <w:rPr>
          <w:rFonts w:ascii="Times New Roman"/>
          <w:b/>
          <w:i w:val="false"/>
          <w:color w:val="000000"/>
          <w:sz w:val="28"/>
        </w:rPr>
        <w:t>Статья 96. Особенности предоставления услуг по охране репродуктивного и психического здоровья подросткам и молодежи</w:t>
      </w:r>
    </w:p>
    <w:bookmarkStart w:name="z2067" w:id="1900"/>
    <w:p>
      <w:pPr>
        <w:spacing w:after="0"/>
        <w:ind w:left="0"/>
        <w:jc w:val="both"/>
      </w:pPr>
      <w:r>
        <w:rPr>
          <w:rFonts w:ascii="Times New Roman"/>
          <w:b w:val="false"/>
          <w:i w:val="false"/>
          <w:color w:val="000000"/>
          <w:sz w:val="28"/>
        </w:rPr>
        <w:t>
      1. Субъекты здравоохранения предоставляют подросткам и молодежи конфиденциальную комплексную помощь, включающую медицинские, психосоциальные и юридические услуги.</w:t>
      </w:r>
    </w:p>
    <w:bookmarkEnd w:id="1900"/>
    <w:bookmarkStart w:name="z2068" w:id="1901"/>
    <w:p>
      <w:pPr>
        <w:spacing w:after="0"/>
        <w:ind w:left="0"/>
        <w:jc w:val="both"/>
      </w:pPr>
      <w:r>
        <w:rPr>
          <w:rFonts w:ascii="Times New Roman"/>
          <w:b w:val="false"/>
          <w:i w:val="false"/>
          <w:color w:val="000000"/>
          <w:sz w:val="28"/>
        </w:rPr>
        <w:t>
      2. Подростки и молодежь имеют доступ к услугам и средствам охраны репродуктивного и психического здоровья.</w:t>
      </w:r>
    </w:p>
    <w:bookmarkEnd w:id="1901"/>
    <w:bookmarkStart w:name="z2069" w:id="1902"/>
    <w:p>
      <w:pPr>
        <w:spacing w:after="0"/>
        <w:ind w:left="0"/>
        <w:jc w:val="both"/>
      </w:pPr>
      <w:r>
        <w:rPr>
          <w:rFonts w:ascii="Times New Roman"/>
          <w:b w:val="false"/>
          <w:i w:val="false"/>
          <w:color w:val="000000"/>
          <w:sz w:val="28"/>
        </w:rPr>
        <w:t>
      3. Доступ подростков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bookmarkEnd w:id="1902"/>
    <w:bookmarkStart w:name="z2070" w:id="1903"/>
    <w:p>
      <w:pPr>
        <w:spacing w:after="0"/>
        <w:ind w:left="0"/>
        <w:jc w:val="both"/>
      </w:pPr>
      <w:r>
        <w:rPr>
          <w:rFonts w:ascii="Times New Roman"/>
          <w:b w:val="false"/>
          <w:i w:val="false"/>
          <w:color w:val="000000"/>
          <w:sz w:val="28"/>
        </w:rPr>
        <w:t>
      4. Правила организации медицинской помощи по охране репродуктивного и психического здоровья подростков и молодежи разрабатываются и утверждаются уполномоченным органом.</w:t>
      </w:r>
    </w:p>
    <w:bookmarkEnd w:id="1903"/>
    <w:p>
      <w:pPr>
        <w:spacing w:after="0"/>
        <w:ind w:left="0"/>
        <w:jc w:val="both"/>
      </w:pPr>
      <w:r>
        <w:rPr>
          <w:rFonts w:ascii="Times New Roman"/>
          <w:b/>
          <w:i w:val="false"/>
          <w:color w:val="000000"/>
          <w:sz w:val="28"/>
        </w:rPr>
        <w:t>Глава 14. Деятельность в сфере санитарно-эпидемиологического благополучия населения</w:t>
      </w:r>
    </w:p>
    <w:p>
      <w:pPr>
        <w:spacing w:after="0"/>
        <w:ind w:left="0"/>
        <w:jc w:val="both"/>
      </w:pPr>
      <w:r>
        <w:rPr>
          <w:rFonts w:ascii="Times New Roman"/>
          <w:b/>
          <w:i w:val="false"/>
          <w:color w:val="000000"/>
          <w:sz w:val="28"/>
        </w:rPr>
        <w:t>Статья 97. Система государственной санитарно-эпидемиологической службы</w:t>
      </w:r>
    </w:p>
    <w:bookmarkStart w:name="z2073" w:id="1904"/>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904"/>
    <w:bookmarkStart w:name="z2074" w:id="1905"/>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905"/>
    <w:bookmarkStart w:name="z2075" w:id="1906"/>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906"/>
    <w:bookmarkStart w:name="z2076" w:id="1907"/>
    <w:p>
      <w:pPr>
        <w:spacing w:after="0"/>
        <w:ind w:left="0"/>
        <w:jc w:val="both"/>
      </w:pPr>
      <w:r>
        <w:rPr>
          <w:rFonts w:ascii="Times New Roman"/>
          <w:b w:val="false"/>
          <w:i w:val="false"/>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907"/>
    <w:p>
      <w:pPr>
        <w:spacing w:after="0"/>
        <w:ind w:left="0"/>
        <w:jc w:val="both"/>
      </w:pPr>
      <w:r>
        <w:rPr>
          <w:rFonts w:ascii="Times New Roman"/>
          <w:b/>
          <w:i w:val="false"/>
          <w:color w:val="000000"/>
          <w:sz w:val="28"/>
        </w:rPr>
        <w:t>Статья 98. Государственное санитарно-эпидемиологическое нормирование</w:t>
      </w:r>
    </w:p>
    <w:bookmarkStart w:name="z2078" w:id="1908"/>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908"/>
    <w:bookmarkStart w:name="z2079" w:id="1909"/>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909"/>
    <w:bookmarkStart w:name="z2080" w:id="1910"/>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910"/>
    <w:bookmarkStart w:name="z2081" w:id="1911"/>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911"/>
    <w:bookmarkStart w:name="z2082" w:id="1912"/>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912"/>
    <w:bookmarkStart w:name="z2083" w:id="1913"/>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913"/>
    <w:bookmarkStart w:name="z2084" w:id="1914"/>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bookmarkEnd w:id="1914"/>
    <w:bookmarkStart w:name="z2085" w:id="1915"/>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bookmarkEnd w:id="1915"/>
    <w:bookmarkStart w:name="z2086" w:id="1916"/>
    <w:p>
      <w:pPr>
        <w:spacing w:after="0"/>
        <w:ind w:left="0"/>
        <w:jc w:val="both"/>
      </w:pPr>
      <w:r>
        <w:rPr>
          <w:rFonts w:ascii="Times New Roman"/>
          <w:b w:val="false"/>
          <w:i w:val="false"/>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bookmarkEnd w:id="1916"/>
    <w:bookmarkStart w:name="z2087" w:id="1917"/>
    <w:p>
      <w:pPr>
        <w:spacing w:after="0"/>
        <w:ind w:left="0"/>
        <w:jc w:val="both"/>
      </w:pPr>
      <w:r>
        <w:rPr>
          <w:rFonts w:ascii="Times New Roman"/>
          <w:b w:val="false"/>
          <w:i w:val="false"/>
          <w:color w:val="000000"/>
          <w:sz w:val="28"/>
        </w:rPr>
        <w:t>
      Нормативные правовые акты в сфере санитарно-эпидемиологического благополучия населения обязательны для исполнения всеми физическими и юридическими лицами, находящимися на территории Республики Казахстан.</w:t>
      </w:r>
    </w:p>
    <w:bookmarkEnd w:id="1917"/>
    <w:bookmarkStart w:name="z2088" w:id="1918"/>
    <w:p>
      <w:pPr>
        <w:spacing w:after="0"/>
        <w:ind w:left="0"/>
        <w:jc w:val="both"/>
      </w:pPr>
      <w:r>
        <w:rPr>
          <w:rFonts w:ascii="Times New Roman"/>
          <w:b w:val="false"/>
          <w:i w:val="false"/>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918"/>
    <w:p>
      <w:pPr>
        <w:spacing w:after="0"/>
        <w:ind w:left="0"/>
        <w:jc w:val="both"/>
      </w:pPr>
      <w:r>
        <w:rPr>
          <w:rFonts w:ascii="Times New Roman"/>
          <w:b/>
          <w:i w:val="false"/>
          <w:color w:val="000000"/>
          <w:sz w:val="28"/>
        </w:rPr>
        <w:t>Статья 99. Санитарно-эпидемиологические требования</w:t>
      </w:r>
    </w:p>
    <w:bookmarkStart w:name="z2090" w:id="1919"/>
    <w:p>
      <w:pPr>
        <w:spacing w:after="0"/>
        <w:ind w:left="0"/>
        <w:jc w:val="both"/>
      </w:pPr>
      <w:r>
        <w:rPr>
          <w:rFonts w:ascii="Times New Roman"/>
          <w:b w:val="false"/>
          <w:i w:val="false"/>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bookmarkEnd w:id="1919"/>
    <w:bookmarkStart w:name="z2091" w:id="1920"/>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920"/>
    <w:bookmarkStart w:name="z2092" w:id="1921"/>
    <w:p>
      <w:pPr>
        <w:spacing w:after="0"/>
        <w:ind w:left="0"/>
        <w:jc w:val="both"/>
      </w:pPr>
      <w:r>
        <w:rPr>
          <w:rFonts w:ascii="Times New Roman"/>
          <w:b w:val="false"/>
          <w:i w:val="false"/>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bookmarkEnd w:id="1921"/>
    <w:bookmarkStart w:name="z2093" w:id="1922"/>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922"/>
    <w:bookmarkStart w:name="z2094" w:id="1923"/>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923"/>
    <w:bookmarkStart w:name="z2095" w:id="1924"/>
    <w:p>
      <w:pPr>
        <w:spacing w:after="0"/>
        <w:ind w:left="0"/>
        <w:jc w:val="both"/>
      </w:pPr>
      <w:r>
        <w:rPr>
          <w:rFonts w:ascii="Times New Roman"/>
          <w:b w:val="false"/>
          <w:i w:val="false"/>
          <w:color w:val="000000"/>
          <w:sz w:val="28"/>
        </w:rPr>
        <w:t>
      5) приему, хранению, переработке (обработке) сырья;</w:t>
      </w:r>
    </w:p>
    <w:bookmarkEnd w:id="1924"/>
    <w:bookmarkStart w:name="z2096" w:id="1925"/>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bookmarkEnd w:id="1925"/>
    <w:bookmarkStart w:name="z2097" w:id="1926"/>
    <w:p>
      <w:pPr>
        <w:spacing w:after="0"/>
        <w:ind w:left="0"/>
        <w:jc w:val="both"/>
      </w:pPr>
      <w:r>
        <w:rPr>
          <w:rFonts w:ascii="Times New Roman"/>
          <w:b w:val="false"/>
          <w:i w:val="false"/>
          <w:color w:val="000000"/>
          <w:sz w:val="28"/>
        </w:rPr>
        <w:t>
      7) обогащению (фортификации) пищевых продуктов, подлежащих государственному контролю и надзору в сфере санитарно-эпидемиологического благополучия населения;</w:t>
      </w:r>
    </w:p>
    <w:bookmarkEnd w:id="1926"/>
    <w:bookmarkStart w:name="z2098" w:id="1927"/>
    <w:p>
      <w:pPr>
        <w:spacing w:after="0"/>
        <w:ind w:left="0"/>
        <w:jc w:val="both"/>
      </w:pPr>
      <w:r>
        <w:rPr>
          <w:rFonts w:ascii="Times New Roman"/>
          <w:b w:val="false"/>
          <w:i w:val="false"/>
          <w:color w:val="000000"/>
          <w:sz w:val="28"/>
        </w:rPr>
        <w:t>
      8)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927"/>
    <w:bookmarkStart w:name="z2099" w:id="1928"/>
    <w:p>
      <w:pPr>
        <w:spacing w:after="0"/>
        <w:ind w:left="0"/>
        <w:jc w:val="both"/>
      </w:pPr>
      <w:r>
        <w:rPr>
          <w:rFonts w:ascii="Times New Roman"/>
          <w:b w:val="false"/>
          <w:i w:val="false"/>
          <w:color w:val="000000"/>
          <w:sz w:val="28"/>
        </w:rPr>
        <w:t>
      9)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утилизации, транспортировке, хранению, захоронению и условиям работы с ними;</w:t>
      </w:r>
    </w:p>
    <w:bookmarkEnd w:id="1928"/>
    <w:bookmarkStart w:name="z2100" w:id="1929"/>
    <w:p>
      <w:pPr>
        <w:spacing w:after="0"/>
        <w:ind w:left="0"/>
        <w:jc w:val="both"/>
      </w:pPr>
      <w:r>
        <w:rPr>
          <w:rFonts w:ascii="Times New Roman"/>
          <w:b w:val="false"/>
          <w:i w:val="false"/>
          <w:color w:val="000000"/>
          <w:sz w:val="28"/>
        </w:rPr>
        <w:t>
      10) условиям работы с источниками физических факторов, оказывающих воздействие на человека;</w:t>
      </w:r>
    </w:p>
    <w:bookmarkEnd w:id="1929"/>
    <w:bookmarkStart w:name="z2101" w:id="1930"/>
    <w:p>
      <w:pPr>
        <w:spacing w:after="0"/>
        <w:ind w:left="0"/>
        <w:jc w:val="both"/>
      </w:pPr>
      <w:r>
        <w:rPr>
          <w:rFonts w:ascii="Times New Roman"/>
          <w:b w:val="false"/>
          <w:i w:val="false"/>
          <w:color w:val="000000"/>
          <w:sz w:val="28"/>
        </w:rPr>
        <w:t>
      11) условиям промышленного производства лекарственных средств;</w:t>
      </w:r>
    </w:p>
    <w:bookmarkEnd w:id="1930"/>
    <w:bookmarkStart w:name="z2102" w:id="1931"/>
    <w:p>
      <w:pPr>
        <w:spacing w:after="0"/>
        <w:ind w:left="0"/>
        <w:jc w:val="both"/>
      </w:pPr>
      <w:r>
        <w:rPr>
          <w:rFonts w:ascii="Times New Roman"/>
          <w:b w:val="false"/>
          <w:i w:val="false"/>
          <w:color w:val="000000"/>
          <w:sz w:val="28"/>
        </w:rPr>
        <w:t>
      12) продукции производственно-технического назначения;</w:t>
      </w:r>
    </w:p>
    <w:bookmarkEnd w:id="1931"/>
    <w:bookmarkStart w:name="z2103" w:id="1932"/>
    <w:p>
      <w:pPr>
        <w:spacing w:after="0"/>
        <w:ind w:left="0"/>
        <w:jc w:val="both"/>
      </w:pPr>
      <w:r>
        <w:rPr>
          <w:rFonts w:ascii="Times New Roman"/>
          <w:b w:val="false"/>
          <w:i w:val="false"/>
          <w:color w:val="000000"/>
          <w:sz w:val="28"/>
        </w:rPr>
        <w:t>
      13) товарам хозяйственно-бытового и гигиенического назначения и технологиям их производства, утилизации и уничтожению;</w:t>
      </w:r>
    </w:p>
    <w:bookmarkEnd w:id="1932"/>
    <w:bookmarkStart w:name="z2104" w:id="1933"/>
    <w:p>
      <w:pPr>
        <w:spacing w:after="0"/>
        <w:ind w:left="0"/>
        <w:jc w:val="both"/>
      </w:pPr>
      <w:r>
        <w:rPr>
          <w:rFonts w:ascii="Times New Roman"/>
          <w:b w:val="false"/>
          <w:i w:val="false"/>
          <w:color w:val="000000"/>
          <w:sz w:val="28"/>
        </w:rPr>
        <w:t>
      14)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933"/>
    <w:bookmarkStart w:name="z2105" w:id="1934"/>
    <w:p>
      <w:pPr>
        <w:spacing w:after="0"/>
        <w:ind w:left="0"/>
        <w:jc w:val="both"/>
      </w:pPr>
      <w:r>
        <w:rPr>
          <w:rFonts w:ascii="Times New Roman"/>
          <w:b w:val="false"/>
          <w:i w:val="false"/>
          <w:color w:val="000000"/>
          <w:sz w:val="28"/>
        </w:rPr>
        <w:t>
      15) учебно-трудовой нагрузке и режиму занятий в организациях воспитания и образования;</w:t>
      </w:r>
    </w:p>
    <w:bookmarkEnd w:id="1934"/>
    <w:bookmarkStart w:name="z2106" w:id="1935"/>
    <w:p>
      <w:pPr>
        <w:spacing w:after="0"/>
        <w:ind w:left="0"/>
        <w:jc w:val="both"/>
      </w:pPr>
      <w:r>
        <w:rPr>
          <w:rFonts w:ascii="Times New Roman"/>
          <w:b w:val="false"/>
          <w:i w:val="false"/>
          <w:color w:val="000000"/>
          <w:sz w:val="28"/>
        </w:rPr>
        <w:t>
      16) условиям проведения стерилизации и дезинфекции медицинских изделий;</w:t>
      </w:r>
    </w:p>
    <w:bookmarkEnd w:id="1935"/>
    <w:bookmarkStart w:name="z2107" w:id="1936"/>
    <w:p>
      <w:pPr>
        <w:spacing w:after="0"/>
        <w:ind w:left="0"/>
        <w:jc w:val="both"/>
      </w:pPr>
      <w:r>
        <w:rPr>
          <w:rFonts w:ascii="Times New Roman"/>
          <w:b w:val="false"/>
          <w:i w:val="false"/>
          <w:color w:val="000000"/>
          <w:sz w:val="28"/>
        </w:rPr>
        <w:t>
      17)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936"/>
    <w:bookmarkStart w:name="z2108" w:id="1937"/>
    <w:p>
      <w:pPr>
        <w:spacing w:after="0"/>
        <w:ind w:left="0"/>
        <w:jc w:val="both"/>
      </w:pPr>
      <w:r>
        <w:rPr>
          <w:rFonts w:ascii="Times New Roman"/>
          <w:b w:val="false"/>
          <w:i w:val="false"/>
          <w:color w:val="000000"/>
          <w:sz w:val="28"/>
        </w:rPr>
        <w:t>
      18)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937"/>
    <w:bookmarkStart w:name="z2109" w:id="1938"/>
    <w:p>
      <w:pPr>
        <w:spacing w:after="0"/>
        <w:ind w:left="0"/>
        <w:jc w:val="both"/>
      </w:pPr>
      <w:r>
        <w:rPr>
          <w:rFonts w:ascii="Times New Roman"/>
          <w:b w:val="false"/>
          <w:i w:val="false"/>
          <w:color w:val="000000"/>
          <w:sz w:val="28"/>
        </w:rPr>
        <w:t>
      19) сбору, использованию, применению, обезвреживанию, транспортировке, хранению и захоронению отходов производства и потребления;</w:t>
      </w:r>
    </w:p>
    <w:bookmarkEnd w:id="1938"/>
    <w:bookmarkStart w:name="z2110" w:id="1939"/>
    <w:p>
      <w:pPr>
        <w:spacing w:after="0"/>
        <w:ind w:left="0"/>
        <w:jc w:val="both"/>
      </w:pPr>
      <w:r>
        <w:rPr>
          <w:rFonts w:ascii="Times New Roman"/>
          <w:b w:val="false"/>
          <w:i w:val="false"/>
          <w:color w:val="000000"/>
          <w:sz w:val="28"/>
        </w:rPr>
        <w:t>
      20)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939"/>
    <w:bookmarkStart w:name="z2111" w:id="1940"/>
    <w:p>
      <w:pPr>
        <w:spacing w:after="0"/>
        <w:ind w:left="0"/>
        <w:jc w:val="both"/>
      </w:pPr>
      <w:r>
        <w:rPr>
          <w:rFonts w:ascii="Times New Roman"/>
          <w:b w:val="false"/>
          <w:i w:val="false"/>
          <w:color w:val="000000"/>
          <w:sz w:val="28"/>
        </w:rPr>
        <w:t>
      21) условиям перевозки пассажиров;</w:t>
      </w:r>
    </w:p>
    <w:bookmarkEnd w:id="1940"/>
    <w:bookmarkStart w:name="z2112" w:id="1941"/>
    <w:p>
      <w:pPr>
        <w:spacing w:after="0"/>
        <w:ind w:left="0"/>
        <w:jc w:val="both"/>
      </w:pPr>
      <w:r>
        <w:rPr>
          <w:rFonts w:ascii="Times New Roman"/>
          <w:b w:val="false"/>
          <w:i w:val="false"/>
          <w:color w:val="000000"/>
          <w:sz w:val="28"/>
        </w:rPr>
        <w:t>
      22) ликвидации, консервации, перепрофилированию объектов;</w:t>
      </w:r>
    </w:p>
    <w:bookmarkEnd w:id="1941"/>
    <w:bookmarkStart w:name="z2113" w:id="1942"/>
    <w:p>
      <w:pPr>
        <w:spacing w:after="0"/>
        <w:ind w:left="0"/>
        <w:jc w:val="both"/>
      </w:pPr>
      <w:r>
        <w:rPr>
          <w:rFonts w:ascii="Times New Roman"/>
          <w:b w:val="false"/>
          <w:i w:val="false"/>
          <w:color w:val="000000"/>
          <w:sz w:val="28"/>
        </w:rPr>
        <w:t>
      23) осуществлению производственного контроля;</w:t>
      </w:r>
    </w:p>
    <w:bookmarkEnd w:id="1942"/>
    <w:bookmarkStart w:name="z2114" w:id="1943"/>
    <w:p>
      <w:pPr>
        <w:spacing w:after="0"/>
        <w:ind w:left="0"/>
        <w:jc w:val="both"/>
      </w:pPr>
      <w:r>
        <w:rPr>
          <w:rFonts w:ascii="Times New Roman"/>
          <w:b w:val="false"/>
          <w:i w:val="false"/>
          <w:color w:val="000000"/>
          <w:sz w:val="28"/>
        </w:rPr>
        <w:t>
      24)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943"/>
    <w:bookmarkStart w:name="z2115" w:id="1944"/>
    <w:p>
      <w:pPr>
        <w:spacing w:after="0"/>
        <w:ind w:left="0"/>
        <w:jc w:val="both"/>
      </w:pPr>
      <w:r>
        <w:rPr>
          <w:rFonts w:ascii="Times New Roman"/>
          <w:b w:val="false"/>
          <w:i w:val="false"/>
          <w:color w:val="000000"/>
          <w:sz w:val="28"/>
        </w:rPr>
        <w:t>
      25) гигиеническому воспитанию и обучению населения;</w:t>
      </w:r>
    </w:p>
    <w:bookmarkEnd w:id="1944"/>
    <w:bookmarkStart w:name="z2116" w:id="1945"/>
    <w:p>
      <w:pPr>
        <w:spacing w:after="0"/>
        <w:ind w:left="0"/>
        <w:jc w:val="both"/>
      </w:pPr>
      <w:r>
        <w:rPr>
          <w:rFonts w:ascii="Times New Roman"/>
          <w:b w:val="false"/>
          <w:i w:val="false"/>
          <w:color w:val="000000"/>
          <w:sz w:val="28"/>
        </w:rPr>
        <w:t>
      26)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945"/>
    <w:bookmarkStart w:name="z2117" w:id="1946"/>
    <w:p>
      <w:pPr>
        <w:spacing w:after="0"/>
        <w:ind w:left="0"/>
        <w:jc w:val="both"/>
      </w:pPr>
      <w:r>
        <w:rPr>
          <w:rFonts w:ascii="Times New Roman"/>
          <w:b w:val="false"/>
          <w:i w:val="false"/>
          <w:color w:val="000000"/>
          <w:sz w:val="28"/>
        </w:rPr>
        <w:t>
      27) зонам санитарной охраны и санитарно-защитным зонам, санитарным разрывам;</w:t>
      </w:r>
    </w:p>
    <w:bookmarkEnd w:id="1946"/>
    <w:bookmarkStart w:name="z2118" w:id="1947"/>
    <w:p>
      <w:pPr>
        <w:spacing w:after="0"/>
        <w:ind w:left="0"/>
        <w:jc w:val="both"/>
      </w:pPr>
      <w:r>
        <w:rPr>
          <w:rFonts w:ascii="Times New Roman"/>
          <w:b w:val="false"/>
          <w:i w:val="false"/>
          <w:color w:val="000000"/>
          <w:sz w:val="28"/>
        </w:rPr>
        <w:t>
      28) оптимальным уровням шума на рабочих местах, допустимого уровня шума в помещениях жилых, общественных зданий и на территории жилой застройки;</w:t>
      </w:r>
    </w:p>
    <w:bookmarkEnd w:id="1947"/>
    <w:bookmarkStart w:name="z2119" w:id="1948"/>
    <w:p>
      <w:pPr>
        <w:spacing w:after="0"/>
        <w:ind w:left="0"/>
        <w:jc w:val="both"/>
      </w:pPr>
      <w:r>
        <w:rPr>
          <w:rFonts w:ascii="Times New Roman"/>
          <w:b w:val="false"/>
          <w:i w:val="false"/>
          <w:color w:val="000000"/>
          <w:sz w:val="28"/>
        </w:rPr>
        <w:t>
      29) организации и проведению профилактических прививок населению, расследованию случаев неблагоприятных проявлений после иммунизации;</w:t>
      </w:r>
    </w:p>
    <w:bookmarkEnd w:id="1948"/>
    <w:bookmarkStart w:name="z2120" w:id="1949"/>
    <w:p>
      <w:pPr>
        <w:spacing w:after="0"/>
        <w:ind w:left="0"/>
        <w:jc w:val="both"/>
      </w:pPr>
      <w:r>
        <w:rPr>
          <w:rFonts w:ascii="Times New Roman"/>
          <w:b w:val="false"/>
          <w:i w:val="false"/>
          <w:color w:val="000000"/>
          <w:sz w:val="28"/>
        </w:rPr>
        <w:t>
      30)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bookmarkEnd w:id="1949"/>
    <w:bookmarkStart w:name="z2121" w:id="1950"/>
    <w:p>
      <w:pPr>
        <w:spacing w:after="0"/>
        <w:ind w:left="0"/>
        <w:jc w:val="both"/>
      </w:pPr>
      <w:r>
        <w:rPr>
          <w:rFonts w:ascii="Times New Roman"/>
          <w:b w:val="false"/>
          <w:i w:val="false"/>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950"/>
    <w:bookmarkStart w:name="z2122" w:id="1951"/>
    <w:p>
      <w:pPr>
        <w:spacing w:after="0"/>
        <w:ind w:left="0"/>
        <w:jc w:val="both"/>
      </w:pPr>
      <w:r>
        <w:rPr>
          <w:rFonts w:ascii="Times New Roman"/>
          <w:b w:val="false"/>
          <w:i w:val="false"/>
          <w:color w:val="000000"/>
          <w:sz w:val="28"/>
        </w:rPr>
        <w:t>
      3. Гигиенические нормативы устанавливаются к:</w:t>
      </w:r>
    </w:p>
    <w:bookmarkEnd w:id="1951"/>
    <w:bookmarkStart w:name="z2123" w:id="1952"/>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bookmarkEnd w:id="1952"/>
    <w:bookmarkStart w:name="z2124" w:id="1953"/>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bookmarkEnd w:id="1953"/>
    <w:bookmarkStart w:name="z2125" w:id="1954"/>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954"/>
    <w:bookmarkStart w:name="z2126" w:id="1955"/>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955"/>
    <w:bookmarkStart w:name="z2127" w:id="1956"/>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956"/>
    <w:p>
      <w:pPr>
        <w:spacing w:after="0"/>
        <w:ind w:left="0"/>
        <w:jc w:val="both"/>
      </w:pPr>
      <w:r>
        <w:rPr>
          <w:rFonts w:ascii="Times New Roman"/>
          <w:b/>
          <w:i w:val="false"/>
          <w:color w:val="000000"/>
          <w:sz w:val="28"/>
        </w:rPr>
        <w:t>Глава 15. Профилактика инфекционных и неинфекционных заболеваний</w:t>
      </w:r>
    </w:p>
    <w:p>
      <w:pPr>
        <w:spacing w:after="0"/>
        <w:ind w:left="0"/>
        <w:jc w:val="both"/>
      </w:pPr>
      <w:r>
        <w:rPr>
          <w:rFonts w:ascii="Times New Roman"/>
          <w:b/>
          <w:i w:val="false"/>
          <w:color w:val="000000"/>
          <w:sz w:val="28"/>
        </w:rPr>
        <w:t>Параграф 1. Профилактика инфекционных заболеваний</w:t>
      </w:r>
    </w:p>
    <w:p>
      <w:pPr>
        <w:spacing w:after="0"/>
        <w:ind w:left="0"/>
        <w:jc w:val="both"/>
      </w:pPr>
      <w:r>
        <w:rPr>
          <w:rFonts w:ascii="Times New Roman"/>
          <w:b/>
          <w:i w:val="false"/>
          <w:color w:val="000000"/>
          <w:sz w:val="28"/>
        </w:rPr>
        <w:t xml:space="preserve">Статья 100. Гигиеническое обучение населения </w:t>
      </w:r>
    </w:p>
    <w:bookmarkStart w:name="z2131" w:id="1957"/>
    <w:p>
      <w:pPr>
        <w:spacing w:after="0"/>
        <w:ind w:left="0"/>
        <w:jc w:val="both"/>
      </w:pPr>
      <w:r>
        <w:rPr>
          <w:rFonts w:ascii="Times New Roman"/>
          <w:b w:val="false"/>
          <w:i w:val="false"/>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bookmarkEnd w:id="1957"/>
    <w:bookmarkStart w:name="z2132" w:id="1958"/>
    <w:p>
      <w:pPr>
        <w:spacing w:after="0"/>
        <w:ind w:left="0"/>
        <w:jc w:val="both"/>
      </w:pPr>
      <w:r>
        <w:rPr>
          <w:rFonts w:ascii="Times New Roman"/>
          <w:b w:val="false"/>
          <w:i w:val="false"/>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bookmarkEnd w:id="1958"/>
    <w:bookmarkStart w:name="z2133" w:id="1959"/>
    <w:p>
      <w:pPr>
        <w:spacing w:after="0"/>
        <w:ind w:left="0"/>
        <w:jc w:val="both"/>
      </w:pPr>
      <w:r>
        <w:rPr>
          <w:rFonts w:ascii="Times New Roman"/>
          <w:b w:val="false"/>
          <w:i w:val="false"/>
          <w:color w:val="000000"/>
          <w:sz w:val="28"/>
        </w:rPr>
        <w:t>
      2. Индивидуальные предприниматели и юридические лица в соответствии с осуществляемой ими деятельностью обязаны обеспечивать гигиеническое обучение работников декретированной группы.</w:t>
      </w:r>
    </w:p>
    <w:bookmarkEnd w:id="1959"/>
    <w:bookmarkStart w:name="z2134" w:id="1960"/>
    <w:p>
      <w:pPr>
        <w:spacing w:after="0"/>
        <w:ind w:left="0"/>
        <w:jc w:val="both"/>
      </w:pPr>
      <w:r>
        <w:rPr>
          <w:rFonts w:ascii="Times New Roman"/>
          <w:b w:val="false"/>
          <w:i w:val="false"/>
          <w:color w:val="000000"/>
          <w:sz w:val="28"/>
        </w:rPr>
        <w:t>
      Оплата за гигиеническое обучение осуществляется декретированными лицами самостоятельно либо работодателем по соглашению сторон.</w:t>
      </w:r>
    </w:p>
    <w:bookmarkEnd w:id="1960"/>
    <w:bookmarkStart w:name="z2135" w:id="1961"/>
    <w:p>
      <w:pPr>
        <w:spacing w:after="0"/>
        <w:ind w:left="0"/>
        <w:jc w:val="both"/>
      </w:pPr>
      <w:r>
        <w:rPr>
          <w:rFonts w:ascii="Times New Roman"/>
          <w:b w:val="false"/>
          <w:i w:val="false"/>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bookmarkEnd w:id="1961"/>
    <w:bookmarkStart w:name="z2136" w:id="1962"/>
    <w:p>
      <w:pPr>
        <w:spacing w:after="0"/>
        <w:ind w:left="0"/>
        <w:jc w:val="both"/>
      </w:pPr>
      <w:r>
        <w:rPr>
          <w:rFonts w:ascii="Times New Roman"/>
          <w:b w:val="false"/>
          <w:i w:val="false"/>
          <w:color w:val="000000"/>
          <w:sz w:val="28"/>
        </w:rPr>
        <w:t>
      мониторинга уведомлений о начале и прекращении деятельности;</w:t>
      </w:r>
    </w:p>
    <w:bookmarkEnd w:id="1962"/>
    <w:bookmarkStart w:name="z2137" w:id="1963"/>
    <w:p>
      <w:pPr>
        <w:spacing w:after="0"/>
        <w:ind w:left="0"/>
        <w:jc w:val="both"/>
      </w:pPr>
      <w:r>
        <w:rPr>
          <w:rFonts w:ascii="Times New Roman"/>
          <w:b w:val="false"/>
          <w:i w:val="false"/>
          <w:color w:val="000000"/>
          <w:sz w:val="28"/>
        </w:rPr>
        <w:t>
      проверки соблюдения порядка и программы проведения гигиенического обучения;</w:t>
      </w:r>
    </w:p>
    <w:bookmarkEnd w:id="1963"/>
    <w:bookmarkStart w:name="z2138" w:id="1964"/>
    <w:p>
      <w:pPr>
        <w:spacing w:after="0"/>
        <w:ind w:left="0"/>
        <w:jc w:val="both"/>
      </w:pPr>
      <w:r>
        <w:rPr>
          <w:rFonts w:ascii="Times New Roman"/>
          <w:b w:val="false"/>
          <w:i w:val="false"/>
          <w:color w:val="000000"/>
          <w:sz w:val="28"/>
        </w:rPr>
        <w:t>
      проверки знаний декретированного контингента в ходе проверок, профилактического контроля и надзора.</w:t>
      </w:r>
    </w:p>
    <w:bookmarkEnd w:id="1964"/>
    <w:p>
      <w:pPr>
        <w:spacing w:after="0"/>
        <w:ind w:left="0"/>
        <w:jc w:val="both"/>
      </w:pPr>
      <w:r>
        <w:rPr>
          <w:rFonts w:ascii="Times New Roman"/>
          <w:b/>
          <w:i w:val="false"/>
          <w:color w:val="000000"/>
          <w:sz w:val="28"/>
        </w:rPr>
        <w:t>Статья 101. Требования к лицам, осуществляющим деятельность по гигиеническому обучению</w:t>
      </w:r>
    </w:p>
    <w:bookmarkStart w:name="z2140" w:id="1965"/>
    <w:p>
      <w:pPr>
        <w:spacing w:after="0"/>
        <w:ind w:left="0"/>
        <w:jc w:val="both"/>
      </w:pPr>
      <w:r>
        <w:rPr>
          <w:rFonts w:ascii="Times New Roman"/>
          <w:b w:val="false"/>
          <w:i w:val="false"/>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bookmarkEnd w:id="1965"/>
    <w:bookmarkStart w:name="z2141" w:id="1966"/>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территориальные подразделения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966"/>
    <w:bookmarkStart w:name="z2142" w:id="1967"/>
    <w:p>
      <w:pPr>
        <w:spacing w:after="0"/>
        <w:ind w:left="0"/>
        <w:jc w:val="both"/>
      </w:pPr>
      <w:r>
        <w:rPr>
          <w:rFonts w:ascii="Times New Roman"/>
          <w:b w:val="false"/>
          <w:i w:val="false"/>
          <w:color w:val="000000"/>
          <w:sz w:val="28"/>
        </w:rPr>
        <w:t>
      3. Лица, осуществляющие деятельность по гигиеническому обучению, обязаны:</w:t>
      </w:r>
    </w:p>
    <w:bookmarkEnd w:id="1967"/>
    <w:bookmarkStart w:name="z2143" w:id="1968"/>
    <w:p>
      <w:pPr>
        <w:spacing w:after="0"/>
        <w:ind w:left="0"/>
        <w:jc w:val="both"/>
      </w:pPr>
      <w:r>
        <w:rPr>
          <w:rFonts w:ascii="Times New Roman"/>
          <w:b w:val="false"/>
          <w:i w:val="false"/>
          <w:color w:val="000000"/>
          <w:sz w:val="28"/>
        </w:rPr>
        <w:t>
      1) обеспечить качественное проведение обучения;</w:t>
      </w:r>
    </w:p>
    <w:bookmarkEnd w:id="1968"/>
    <w:bookmarkStart w:name="z2144" w:id="1969"/>
    <w:p>
      <w:pPr>
        <w:spacing w:after="0"/>
        <w:ind w:left="0"/>
        <w:jc w:val="both"/>
      </w:pPr>
      <w:r>
        <w:rPr>
          <w:rFonts w:ascii="Times New Roman"/>
          <w:b w:val="false"/>
          <w:i w:val="false"/>
          <w:color w:val="000000"/>
          <w:sz w:val="28"/>
        </w:rPr>
        <w:t xml:space="preserve">
      2) соблюдать требования нормативных правовых актов в сфере санитарно-эпидемиологического благополучия населения; </w:t>
      </w:r>
    </w:p>
    <w:bookmarkEnd w:id="1969"/>
    <w:bookmarkStart w:name="z2145" w:id="1970"/>
    <w:p>
      <w:pPr>
        <w:spacing w:after="0"/>
        <w:ind w:left="0"/>
        <w:jc w:val="both"/>
      </w:pPr>
      <w:r>
        <w:rPr>
          <w:rFonts w:ascii="Times New Roman"/>
          <w:b w:val="false"/>
          <w:i w:val="false"/>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соответствующих профессиям декретированных групп населения;</w:t>
      </w:r>
    </w:p>
    <w:bookmarkEnd w:id="1970"/>
    <w:bookmarkStart w:name="z2146" w:id="1971"/>
    <w:p>
      <w:pPr>
        <w:spacing w:after="0"/>
        <w:ind w:left="0"/>
        <w:jc w:val="both"/>
      </w:pPr>
      <w:r>
        <w:rPr>
          <w:rFonts w:ascii="Times New Roman"/>
          <w:b w:val="false"/>
          <w:i w:val="false"/>
          <w:color w:val="000000"/>
          <w:sz w:val="28"/>
        </w:rPr>
        <w:t>
      4) соблюдать порядок проведения гигиенического обучения;</w:t>
      </w:r>
    </w:p>
    <w:bookmarkEnd w:id="1971"/>
    <w:bookmarkStart w:name="z2147" w:id="1972"/>
    <w:p>
      <w:pPr>
        <w:spacing w:after="0"/>
        <w:ind w:left="0"/>
        <w:jc w:val="both"/>
      </w:pPr>
      <w:r>
        <w:rPr>
          <w:rFonts w:ascii="Times New Roman"/>
          <w:b w:val="false"/>
          <w:i w:val="false"/>
          <w:color w:val="000000"/>
          <w:sz w:val="28"/>
        </w:rPr>
        <w:t>
      5) не допускать совмещение гигиенического обучения различных декретированных групп населения.</w:t>
      </w:r>
    </w:p>
    <w:bookmarkEnd w:id="1972"/>
    <w:p>
      <w:pPr>
        <w:spacing w:after="0"/>
        <w:ind w:left="0"/>
        <w:jc w:val="both"/>
      </w:pPr>
      <w:r>
        <w:rPr>
          <w:rFonts w:ascii="Times New Roman"/>
          <w:b/>
          <w:i w:val="false"/>
          <w:color w:val="000000"/>
          <w:sz w:val="28"/>
        </w:rPr>
        <w:t>Статья 102. Профилактика туберкулеза</w:t>
      </w:r>
    </w:p>
    <w:bookmarkStart w:name="z2149" w:id="1973"/>
    <w:p>
      <w:pPr>
        <w:spacing w:after="0"/>
        <w:ind w:left="0"/>
        <w:jc w:val="both"/>
      </w:pPr>
      <w:r>
        <w:rPr>
          <w:rFonts w:ascii="Times New Roman"/>
          <w:b w:val="false"/>
          <w:i w:val="false"/>
          <w:color w:val="000000"/>
          <w:sz w:val="28"/>
        </w:rPr>
        <w:t>
      1. Мероприятия по профилактике туберкулеза осуществляются путем:</w:t>
      </w:r>
    </w:p>
    <w:bookmarkEnd w:id="1973"/>
    <w:bookmarkStart w:name="z2150" w:id="1974"/>
    <w:p>
      <w:pPr>
        <w:spacing w:after="0"/>
        <w:ind w:left="0"/>
        <w:jc w:val="both"/>
      </w:pPr>
      <w:r>
        <w:rPr>
          <w:rFonts w:ascii="Times New Roman"/>
          <w:b w:val="false"/>
          <w:i w:val="false"/>
          <w:color w:val="000000"/>
          <w:sz w:val="28"/>
        </w:rPr>
        <w:t>
      1) проведения эпидемиологического надзора за распространенностью туберкулеза среди населения;</w:t>
      </w:r>
    </w:p>
    <w:bookmarkEnd w:id="1974"/>
    <w:bookmarkStart w:name="z2151" w:id="1975"/>
    <w:p>
      <w:pPr>
        <w:spacing w:after="0"/>
        <w:ind w:left="0"/>
        <w:jc w:val="both"/>
      </w:pPr>
      <w:r>
        <w:rPr>
          <w:rFonts w:ascii="Times New Roman"/>
          <w:b w:val="false"/>
          <w:i w:val="false"/>
          <w:color w:val="000000"/>
          <w:sz w:val="28"/>
        </w:rPr>
        <w:t>
      2) специфической профилактики, включающей вакцинацию согласно Национальному календарю прививок;</w:t>
      </w:r>
    </w:p>
    <w:bookmarkEnd w:id="1975"/>
    <w:bookmarkStart w:name="z2152" w:id="1976"/>
    <w:p>
      <w:pPr>
        <w:spacing w:after="0"/>
        <w:ind w:left="0"/>
        <w:jc w:val="both"/>
      </w:pPr>
      <w:r>
        <w:rPr>
          <w:rFonts w:ascii="Times New Roman"/>
          <w:b w:val="false"/>
          <w:i w:val="false"/>
          <w:color w:val="000000"/>
          <w:sz w:val="28"/>
        </w:rPr>
        <w:t xml:space="preserve">
      3) раннего выявления туберкулеза; </w:t>
      </w:r>
    </w:p>
    <w:bookmarkEnd w:id="1976"/>
    <w:bookmarkStart w:name="z2153" w:id="1977"/>
    <w:p>
      <w:pPr>
        <w:spacing w:after="0"/>
        <w:ind w:left="0"/>
        <w:jc w:val="both"/>
      </w:pPr>
      <w:r>
        <w:rPr>
          <w:rFonts w:ascii="Times New Roman"/>
          <w:b w:val="false"/>
          <w:i w:val="false"/>
          <w:color w:val="000000"/>
          <w:sz w:val="28"/>
        </w:rPr>
        <w:t>
      3) лечения активного туберкулеза и латентной туберкулезной инфекции;</w:t>
      </w:r>
    </w:p>
    <w:bookmarkEnd w:id="1977"/>
    <w:bookmarkStart w:name="z2154" w:id="1978"/>
    <w:p>
      <w:pPr>
        <w:spacing w:after="0"/>
        <w:ind w:left="0"/>
        <w:jc w:val="both"/>
      </w:pPr>
      <w:r>
        <w:rPr>
          <w:rFonts w:ascii="Times New Roman"/>
          <w:b w:val="false"/>
          <w:i w:val="false"/>
          <w:color w:val="000000"/>
          <w:sz w:val="28"/>
        </w:rPr>
        <w:t>
      4)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bookmarkEnd w:id="1978"/>
    <w:bookmarkStart w:name="z2155" w:id="1979"/>
    <w:p>
      <w:pPr>
        <w:spacing w:after="0"/>
        <w:ind w:left="0"/>
        <w:jc w:val="both"/>
      </w:pPr>
      <w:r>
        <w:rPr>
          <w:rFonts w:ascii="Times New Roman"/>
          <w:b w:val="false"/>
          <w:i w:val="false"/>
          <w:color w:val="000000"/>
          <w:sz w:val="28"/>
        </w:rPr>
        <w:t>
      5) социальной профилактики: улучшение жилищно-бытовых условий жизни населения и качества питания; борьба с алкоголизмом, наркоманией, токсикоманией, курением; привитие населению навыков личной гигиены в быту; развитие физической культуры и спорта;</w:t>
      </w:r>
    </w:p>
    <w:bookmarkEnd w:id="1979"/>
    <w:bookmarkStart w:name="z2156" w:id="1980"/>
    <w:p>
      <w:pPr>
        <w:spacing w:after="0"/>
        <w:ind w:left="0"/>
        <w:jc w:val="both"/>
      </w:pPr>
      <w:r>
        <w:rPr>
          <w:rFonts w:ascii="Times New Roman"/>
          <w:b w:val="false"/>
          <w:i w:val="false"/>
          <w:color w:val="000000"/>
          <w:sz w:val="28"/>
        </w:rPr>
        <w:t>
      6) информирования населения через средства массовой информации об эпидемической ситуации по туберкулезу и о мерах профилактики;</w:t>
      </w:r>
    </w:p>
    <w:bookmarkEnd w:id="1980"/>
    <w:bookmarkStart w:name="z2157" w:id="1981"/>
    <w:p>
      <w:pPr>
        <w:spacing w:after="0"/>
        <w:ind w:left="0"/>
        <w:jc w:val="both"/>
      </w:pPr>
      <w:r>
        <w:rPr>
          <w:rFonts w:ascii="Times New Roman"/>
          <w:b w:val="false"/>
          <w:i w:val="false"/>
          <w:color w:val="000000"/>
          <w:sz w:val="28"/>
        </w:rPr>
        <w:t>
      7)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bookmarkEnd w:id="1981"/>
    <w:bookmarkStart w:name="z2158" w:id="1982"/>
    <w:p>
      <w:pPr>
        <w:spacing w:after="0"/>
        <w:ind w:left="0"/>
        <w:jc w:val="both"/>
      </w:pPr>
      <w:r>
        <w:rPr>
          <w:rFonts w:ascii="Times New Roman"/>
          <w:b w:val="false"/>
          <w:i w:val="false"/>
          <w:color w:val="000000"/>
          <w:sz w:val="28"/>
        </w:rPr>
        <w:t>
      2. Проведение мероприятий по профилактике туберкулеза осуществляется в порядке, определяемом уполномоченным органом.</w:t>
      </w:r>
    </w:p>
    <w:bookmarkEnd w:id="1982"/>
    <w:p>
      <w:pPr>
        <w:spacing w:after="0"/>
        <w:ind w:left="0"/>
        <w:jc w:val="both"/>
      </w:pPr>
      <w:r>
        <w:rPr>
          <w:rFonts w:ascii="Times New Roman"/>
          <w:b/>
          <w:i w:val="false"/>
          <w:color w:val="000000"/>
          <w:sz w:val="28"/>
        </w:rPr>
        <w:t xml:space="preserve">Статья 103. Профилактика ВИЧ-инфекции </w:t>
      </w:r>
    </w:p>
    <w:bookmarkStart w:name="z2160" w:id="1983"/>
    <w:p>
      <w:pPr>
        <w:spacing w:after="0"/>
        <w:ind w:left="0"/>
        <w:jc w:val="both"/>
      </w:pPr>
      <w:r>
        <w:rPr>
          <w:rFonts w:ascii="Times New Roman"/>
          <w:b w:val="false"/>
          <w:i w:val="false"/>
          <w:color w:val="000000"/>
          <w:sz w:val="28"/>
        </w:rPr>
        <w:t>
      1. Мероприятия по профилактике ВИЧ-инфекции осуществляются путем:</w:t>
      </w:r>
    </w:p>
    <w:bookmarkEnd w:id="1983"/>
    <w:bookmarkStart w:name="z2161" w:id="1984"/>
    <w:p>
      <w:pPr>
        <w:spacing w:after="0"/>
        <w:ind w:left="0"/>
        <w:jc w:val="both"/>
      </w:pPr>
      <w:r>
        <w:rPr>
          <w:rFonts w:ascii="Times New Roman"/>
          <w:b w:val="false"/>
          <w:i w:val="false"/>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bookmarkEnd w:id="1984"/>
    <w:bookmarkStart w:name="z2162" w:id="1985"/>
    <w:p>
      <w:pPr>
        <w:spacing w:after="0"/>
        <w:ind w:left="0"/>
        <w:jc w:val="both"/>
      </w:pPr>
      <w:r>
        <w:rPr>
          <w:rFonts w:ascii="Times New Roman"/>
          <w:b w:val="false"/>
          <w:i w:val="false"/>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bookmarkEnd w:id="1985"/>
    <w:bookmarkStart w:name="z2163" w:id="1986"/>
    <w:p>
      <w:pPr>
        <w:spacing w:after="0"/>
        <w:ind w:left="0"/>
        <w:jc w:val="both"/>
      </w:pPr>
      <w:r>
        <w:rPr>
          <w:rFonts w:ascii="Times New Roman"/>
          <w:b w:val="false"/>
          <w:i w:val="false"/>
          <w:color w:val="000000"/>
          <w:sz w:val="28"/>
        </w:rPr>
        <w:t>
      3) интеграции вопросов профилактики ВИЧ-инфекции в систему образования и на рабочих местах;</w:t>
      </w:r>
    </w:p>
    <w:bookmarkEnd w:id="1986"/>
    <w:bookmarkStart w:name="z2164" w:id="1987"/>
    <w:p>
      <w:pPr>
        <w:spacing w:after="0"/>
        <w:ind w:left="0"/>
        <w:jc w:val="both"/>
      </w:pPr>
      <w:r>
        <w:rPr>
          <w:rFonts w:ascii="Times New Roman"/>
          <w:b w:val="false"/>
          <w:i w:val="false"/>
          <w:color w:val="000000"/>
          <w:sz w:val="28"/>
        </w:rPr>
        <w:t>
      4) предоставления ключевым группам населения лечебно-профилактических услуг в пунктах доверия, дружественных кабинетах;</w:t>
      </w:r>
    </w:p>
    <w:bookmarkEnd w:id="1987"/>
    <w:bookmarkStart w:name="z2165" w:id="1988"/>
    <w:p>
      <w:pPr>
        <w:spacing w:after="0"/>
        <w:ind w:left="0"/>
        <w:jc w:val="both"/>
      </w:pPr>
      <w:r>
        <w:rPr>
          <w:rFonts w:ascii="Times New Roman"/>
          <w:b w:val="false"/>
          <w:i w:val="false"/>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988"/>
    <w:bookmarkStart w:name="z2166" w:id="1989"/>
    <w:p>
      <w:pPr>
        <w:spacing w:after="0"/>
        <w:ind w:left="0"/>
        <w:jc w:val="both"/>
      </w:pPr>
      <w:r>
        <w:rPr>
          <w:rFonts w:ascii="Times New Roman"/>
          <w:b w:val="false"/>
          <w:i w:val="false"/>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bookmarkEnd w:id="1989"/>
    <w:bookmarkStart w:name="z2167" w:id="1990"/>
    <w:p>
      <w:pPr>
        <w:spacing w:after="0"/>
        <w:ind w:left="0"/>
        <w:jc w:val="both"/>
      </w:pPr>
      <w:r>
        <w:rPr>
          <w:rFonts w:ascii="Times New Roman"/>
          <w:b w:val="false"/>
          <w:i w:val="false"/>
          <w:color w:val="000000"/>
          <w:sz w:val="28"/>
        </w:rPr>
        <w:t>
      7) предупреждения передачи ВИЧ-инфекции от матери плоду и ребенку;</w:t>
      </w:r>
    </w:p>
    <w:bookmarkEnd w:id="1990"/>
    <w:bookmarkStart w:name="z2168" w:id="1991"/>
    <w:p>
      <w:pPr>
        <w:spacing w:after="0"/>
        <w:ind w:left="0"/>
        <w:jc w:val="both"/>
      </w:pPr>
      <w:r>
        <w:rPr>
          <w:rFonts w:ascii="Times New Roman"/>
          <w:b w:val="false"/>
          <w:i w:val="false"/>
          <w:color w:val="000000"/>
          <w:sz w:val="28"/>
        </w:rPr>
        <w:t>
      8) предоставления доконтактной и постконтактной профилактики;</w:t>
      </w:r>
    </w:p>
    <w:bookmarkEnd w:id="1991"/>
    <w:bookmarkStart w:name="z2169" w:id="1992"/>
    <w:p>
      <w:pPr>
        <w:spacing w:after="0"/>
        <w:ind w:left="0"/>
        <w:jc w:val="both"/>
      </w:pPr>
      <w:r>
        <w:rPr>
          <w:rFonts w:ascii="Times New Roman"/>
          <w:b w:val="false"/>
          <w:i w:val="false"/>
          <w:color w:val="000000"/>
          <w:sz w:val="28"/>
        </w:rPr>
        <w:t>
      9) предоставления антиретровирусной терапии для снижения риска передачи ВИЧ-инфекции с момента установления диагноза.</w:t>
      </w:r>
    </w:p>
    <w:bookmarkEnd w:id="1992"/>
    <w:bookmarkStart w:name="z2170" w:id="1993"/>
    <w:p>
      <w:pPr>
        <w:spacing w:after="0"/>
        <w:ind w:left="0"/>
        <w:jc w:val="both"/>
      </w:pPr>
      <w:r>
        <w:rPr>
          <w:rFonts w:ascii="Times New Roman"/>
          <w:b w:val="false"/>
          <w:i w:val="false"/>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ВИЧ-инфицированным и ключевым группам населения на бесплатной основе по принципу добровольности и конфиденциальности.</w:t>
      </w:r>
    </w:p>
    <w:bookmarkEnd w:id="1993"/>
    <w:bookmarkStart w:name="z2171" w:id="1994"/>
    <w:p>
      <w:pPr>
        <w:spacing w:after="0"/>
        <w:ind w:left="0"/>
        <w:jc w:val="both"/>
      </w:pPr>
      <w:r>
        <w:rPr>
          <w:rFonts w:ascii="Times New Roman"/>
          <w:b w:val="false"/>
          <w:i w:val="false"/>
          <w:color w:val="000000"/>
          <w:sz w:val="28"/>
        </w:rPr>
        <w:t>
      2. Проведение мероприятий по профилактике ВИЧ-инфекции осуществляется в порядке, определяемом уполномоченным органом.</w:t>
      </w:r>
    </w:p>
    <w:bookmarkEnd w:id="1994"/>
    <w:p>
      <w:pPr>
        <w:spacing w:after="0"/>
        <w:ind w:left="0"/>
        <w:jc w:val="both"/>
      </w:pPr>
      <w:r>
        <w:rPr>
          <w:rFonts w:ascii="Times New Roman"/>
          <w:b/>
          <w:i w:val="false"/>
          <w:color w:val="000000"/>
          <w:sz w:val="28"/>
        </w:rPr>
        <w:t>Статья 104. Обращение медицинских отходов</w:t>
      </w:r>
    </w:p>
    <w:bookmarkStart w:name="z2173" w:id="1995"/>
    <w:p>
      <w:pPr>
        <w:spacing w:after="0"/>
        <w:ind w:left="0"/>
        <w:jc w:val="both"/>
      </w:pPr>
      <w:r>
        <w:rPr>
          <w:rFonts w:ascii="Times New Roman"/>
          <w:b w:val="false"/>
          <w:i w:val="false"/>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bookmarkEnd w:id="1995"/>
    <w:bookmarkStart w:name="z2174" w:id="1996"/>
    <w:p>
      <w:pPr>
        <w:spacing w:after="0"/>
        <w:ind w:left="0"/>
        <w:jc w:val="both"/>
      </w:pPr>
      <w:r>
        <w:rPr>
          <w:rFonts w:ascii="Times New Roman"/>
          <w:b w:val="false"/>
          <w:i w:val="false"/>
          <w:color w:val="000000"/>
          <w:sz w:val="28"/>
        </w:rPr>
        <w:t>
      2. Медицинские отходы по степени опасности подразделяются на 5 классов опасности:</w:t>
      </w:r>
    </w:p>
    <w:bookmarkEnd w:id="1996"/>
    <w:bookmarkStart w:name="z2175" w:id="1997"/>
    <w:p>
      <w:pPr>
        <w:spacing w:after="0"/>
        <w:ind w:left="0"/>
        <w:jc w:val="both"/>
      </w:pPr>
      <w:r>
        <w:rPr>
          <w:rFonts w:ascii="Times New Roman"/>
          <w:b w:val="false"/>
          <w:i w:val="false"/>
          <w:color w:val="000000"/>
          <w:sz w:val="28"/>
        </w:rPr>
        <w:t>
      класс А – неопасные медицинские отходы, подобные твердо-бытовые отходы;</w:t>
      </w:r>
    </w:p>
    <w:bookmarkEnd w:id="1997"/>
    <w:bookmarkStart w:name="z2176" w:id="1998"/>
    <w:p>
      <w:pPr>
        <w:spacing w:after="0"/>
        <w:ind w:left="0"/>
        <w:jc w:val="both"/>
      </w:pPr>
      <w:r>
        <w:rPr>
          <w:rFonts w:ascii="Times New Roman"/>
          <w:b w:val="false"/>
          <w:i w:val="false"/>
          <w:color w:val="000000"/>
          <w:sz w:val="28"/>
        </w:rPr>
        <w:t>
      класс Б – опасные (эпидемиологически) медицинские отходы;</w:t>
      </w:r>
    </w:p>
    <w:bookmarkEnd w:id="1998"/>
    <w:bookmarkStart w:name="z2177" w:id="1999"/>
    <w:p>
      <w:pPr>
        <w:spacing w:after="0"/>
        <w:ind w:left="0"/>
        <w:jc w:val="both"/>
      </w:pPr>
      <w:r>
        <w:rPr>
          <w:rFonts w:ascii="Times New Roman"/>
          <w:b w:val="false"/>
          <w:i w:val="false"/>
          <w:color w:val="000000"/>
          <w:sz w:val="28"/>
        </w:rPr>
        <w:t>
      класс В – чрезвычайно (эпидемиологически) опасные медицинские отходы;</w:t>
      </w:r>
    </w:p>
    <w:bookmarkEnd w:id="1999"/>
    <w:bookmarkStart w:name="z2178" w:id="2000"/>
    <w:p>
      <w:pPr>
        <w:spacing w:after="0"/>
        <w:ind w:left="0"/>
        <w:jc w:val="both"/>
      </w:pPr>
      <w:r>
        <w:rPr>
          <w:rFonts w:ascii="Times New Roman"/>
          <w:b w:val="false"/>
          <w:i w:val="false"/>
          <w:color w:val="000000"/>
          <w:sz w:val="28"/>
        </w:rPr>
        <w:t>
      класс Г – токсикологически опасные медицинские отходы, по составу близкие к промышленным;</w:t>
      </w:r>
    </w:p>
    <w:bookmarkEnd w:id="2000"/>
    <w:bookmarkStart w:name="z2179" w:id="2001"/>
    <w:p>
      <w:pPr>
        <w:spacing w:after="0"/>
        <w:ind w:left="0"/>
        <w:jc w:val="both"/>
      </w:pPr>
      <w:r>
        <w:rPr>
          <w:rFonts w:ascii="Times New Roman"/>
          <w:b w:val="false"/>
          <w:i w:val="false"/>
          <w:color w:val="000000"/>
          <w:sz w:val="28"/>
        </w:rPr>
        <w:t>
      класс Д – радиоактивные медицинские отходы.</w:t>
      </w:r>
    </w:p>
    <w:bookmarkEnd w:id="2001"/>
    <w:bookmarkStart w:name="z2180" w:id="2002"/>
    <w:p>
      <w:pPr>
        <w:spacing w:after="0"/>
        <w:ind w:left="0"/>
        <w:jc w:val="both"/>
      </w:pPr>
      <w:r>
        <w:rPr>
          <w:rFonts w:ascii="Times New Roman"/>
          <w:b w:val="false"/>
          <w:i w:val="false"/>
          <w:color w:val="000000"/>
          <w:sz w:val="28"/>
        </w:rPr>
        <w:t>
      Медицинские отходы классов Б-Д являются опасными отходами.</w:t>
      </w:r>
    </w:p>
    <w:bookmarkEnd w:id="2002"/>
    <w:bookmarkStart w:name="z2181" w:id="2003"/>
    <w:p>
      <w:pPr>
        <w:spacing w:after="0"/>
        <w:ind w:left="0"/>
        <w:jc w:val="both"/>
      </w:pPr>
      <w:r>
        <w:rPr>
          <w:rFonts w:ascii="Times New Roman"/>
          <w:b w:val="false"/>
          <w:i w:val="false"/>
          <w:color w:val="000000"/>
          <w:sz w:val="28"/>
        </w:rPr>
        <w:t xml:space="preserve">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 </w:t>
      </w:r>
    </w:p>
    <w:bookmarkEnd w:id="2003"/>
    <w:bookmarkStart w:name="z2182" w:id="2004"/>
    <w:p>
      <w:pPr>
        <w:spacing w:after="0"/>
        <w:ind w:left="0"/>
        <w:jc w:val="both"/>
      </w:pPr>
      <w:r>
        <w:rPr>
          <w:rFonts w:ascii="Times New Roman"/>
          <w:b w:val="false"/>
          <w:i w:val="false"/>
          <w:color w:val="000000"/>
          <w:sz w:val="28"/>
        </w:rPr>
        <w:t>
      4. Собственники отходов согласно статье 296 и главе 19 Экологического кодекса Республики Казахстан представляют информацию по медицинским отходам уполномоченному органу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2004"/>
    <w:bookmarkStart w:name="z2183" w:id="2005"/>
    <w:p>
      <w:pPr>
        <w:spacing w:after="0"/>
        <w:ind w:left="0"/>
        <w:jc w:val="both"/>
      </w:pPr>
      <w:r>
        <w:rPr>
          <w:rFonts w:ascii="Times New Roman"/>
          <w:b w:val="false"/>
          <w:i w:val="false"/>
          <w:color w:val="000000"/>
          <w:sz w:val="28"/>
        </w:rPr>
        <w:t>
      5. Информация по медицинским отходам представляется ежегодно по состоянию на 1 января до 1 марта года, следующего за отчетным, на электронном и (или) бумажном носителях в уполномоченный орган в области охраны окружающей среды.</w:t>
      </w:r>
    </w:p>
    <w:bookmarkEnd w:id="2005"/>
    <w:bookmarkStart w:name="z2184" w:id="2006"/>
    <w:p>
      <w:pPr>
        <w:spacing w:after="0"/>
        <w:ind w:left="0"/>
        <w:jc w:val="both"/>
      </w:pPr>
      <w:r>
        <w:rPr>
          <w:rFonts w:ascii="Times New Roman"/>
          <w:b w:val="false"/>
          <w:i w:val="false"/>
          <w:color w:val="000000"/>
          <w:sz w:val="28"/>
        </w:rPr>
        <w:t>
      6. Собственники отходов обеспечивают полноту, непрерывность и достоверность данных отчетов.</w:t>
      </w:r>
    </w:p>
    <w:bookmarkEnd w:id="2006"/>
    <w:bookmarkStart w:name="z2185" w:id="2007"/>
    <w:p>
      <w:pPr>
        <w:spacing w:after="0"/>
        <w:ind w:left="0"/>
        <w:jc w:val="both"/>
      </w:pPr>
      <w:r>
        <w:rPr>
          <w:rFonts w:ascii="Times New Roman"/>
          <w:b w:val="false"/>
          <w:i w:val="false"/>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2007"/>
    <w:p>
      <w:pPr>
        <w:spacing w:after="0"/>
        <w:ind w:left="0"/>
        <w:jc w:val="both"/>
      </w:pPr>
      <w:r>
        <w:rPr>
          <w:rFonts w:ascii="Times New Roman"/>
          <w:b/>
          <w:i w:val="false"/>
          <w:color w:val="000000"/>
          <w:sz w:val="28"/>
        </w:rPr>
        <w:t>Статья 105.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Start w:name="z2187" w:id="2008"/>
    <w:p>
      <w:pPr>
        <w:spacing w:after="0"/>
        <w:ind w:left="0"/>
        <w:jc w:val="both"/>
      </w:pPr>
      <w:r>
        <w:rPr>
          <w:rFonts w:ascii="Times New Roman"/>
          <w:b w:val="false"/>
          <w:i w:val="false"/>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 осуществляющим деятельность по сбору, транспортировке, хранению, обезвреживанию, захоронению и использованию медицинских отходов.</w:t>
      </w:r>
    </w:p>
    <w:bookmarkEnd w:id="2008"/>
    <w:bookmarkStart w:name="z2188" w:id="2009"/>
    <w:p>
      <w:pPr>
        <w:spacing w:after="0"/>
        <w:ind w:left="0"/>
        <w:jc w:val="both"/>
      </w:pPr>
      <w:r>
        <w:rPr>
          <w:rFonts w:ascii="Times New Roman"/>
          <w:b w:val="false"/>
          <w:i w:val="false"/>
          <w:color w:val="000000"/>
          <w:sz w:val="28"/>
        </w:rPr>
        <w:t>
      2. Физические и юридические лица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Законом Республики Казахстан "О разрешениях и уведомлениях".</w:t>
      </w:r>
    </w:p>
    <w:bookmarkEnd w:id="2009"/>
    <w:bookmarkStart w:name="z2189" w:id="2010"/>
    <w:p>
      <w:pPr>
        <w:spacing w:after="0"/>
        <w:ind w:left="0"/>
        <w:jc w:val="both"/>
      </w:pPr>
      <w:r>
        <w:rPr>
          <w:rFonts w:ascii="Times New Roman"/>
          <w:b w:val="false"/>
          <w:i w:val="false"/>
          <w:color w:val="000000"/>
          <w:sz w:val="28"/>
        </w:rPr>
        <w:t>
      3. Квалификационные требования к субъектам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2010"/>
    <w:p>
      <w:pPr>
        <w:spacing w:after="0"/>
        <w:ind w:left="0"/>
        <w:jc w:val="both"/>
      </w:pPr>
      <w:r>
        <w:rPr>
          <w:rFonts w:ascii="Times New Roman"/>
          <w:b/>
          <w:i w:val="false"/>
          <w:color w:val="000000"/>
          <w:sz w:val="28"/>
        </w:rPr>
        <w:t>Статья 106. Санитарно-противоэпидемические, санитарно-профилактические мероприятия</w:t>
      </w:r>
    </w:p>
    <w:bookmarkStart w:name="z2191" w:id="2011"/>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предусмотренные документами государственной системы санитарно-эпидемиологического нормирования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декретированной группы населения и лиц, занятых на тяжелых работах, работах с вредными и (или) опасными условиями труда.</w:t>
      </w:r>
    </w:p>
    <w:bookmarkEnd w:id="2011"/>
    <w:bookmarkStart w:name="z2192" w:id="2012"/>
    <w:p>
      <w:pPr>
        <w:spacing w:after="0"/>
        <w:ind w:left="0"/>
        <w:jc w:val="both"/>
      </w:pPr>
      <w:r>
        <w:rPr>
          <w:rFonts w:ascii="Times New Roman"/>
          <w:b w:val="false"/>
          <w:i w:val="false"/>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2012"/>
    <w:bookmarkStart w:name="z2193" w:id="2013"/>
    <w:p>
      <w:pPr>
        <w:spacing w:after="0"/>
        <w:ind w:left="0"/>
        <w:jc w:val="both"/>
      </w:pPr>
      <w:r>
        <w:rPr>
          <w:rFonts w:ascii="Times New Roman"/>
          <w:b w:val="false"/>
          <w:i w:val="false"/>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наблюдению и при необходимости изоляции и (или) лечению.</w:t>
      </w:r>
    </w:p>
    <w:bookmarkEnd w:id="2013"/>
    <w:bookmarkStart w:name="z2194" w:id="2014"/>
    <w:p>
      <w:pPr>
        <w:spacing w:after="0"/>
        <w:ind w:left="0"/>
        <w:jc w:val="both"/>
      </w:pPr>
      <w:r>
        <w:rPr>
          <w:rFonts w:ascii="Times New Roman"/>
          <w:b w:val="false"/>
          <w:i w:val="false"/>
          <w:color w:val="000000"/>
          <w:sz w:val="28"/>
        </w:rPr>
        <w:t>
      4. Лица, больные хроническими инфекционными и паразитарными заболеваниями (за исключением ВИЧ-инфекции),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2014"/>
    <w:p>
      <w:pPr>
        <w:spacing w:after="0"/>
        <w:ind w:left="0"/>
        <w:jc w:val="both"/>
      </w:pPr>
      <w:r>
        <w:rPr>
          <w:rFonts w:ascii="Times New Roman"/>
          <w:b/>
          <w:i w:val="false"/>
          <w:color w:val="000000"/>
          <w:sz w:val="28"/>
        </w:rPr>
        <w:t>Статья 107. Санитарная охрана территорий Республики Казахстан</w:t>
      </w:r>
    </w:p>
    <w:bookmarkStart w:name="z2196" w:id="2015"/>
    <w:p>
      <w:pPr>
        <w:spacing w:after="0"/>
        <w:ind w:left="0"/>
        <w:jc w:val="both"/>
      </w:pPr>
      <w:r>
        <w:rPr>
          <w:rFonts w:ascii="Times New Roman"/>
          <w:b w:val="false"/>
          <w:i w:val="false"/>
          <w:color w:val="000000"/>
          <w:sz w:val="28"/>
        </w:rPr>
        <w:t>
      1. В пунктах пропуска через Государственную границу Республики Казахстан, совпадающую с таможенной границей Евразийского экономического союза, за исключением автомобильных пунктов пропуска, организовываются санитарно-карантинные пункты для осуществления санитарно-карантинного контроля за пассажирами, экипажами, поездными бригадами, транспортными средствами, грузами, представляющими опасность для здоровья населения.</w:t>
      </w:r>
    </w:p>
    <w:bookmarkEnd w:id="2015"/>
    <w:bookmarkStart w:name="z2197" w:id="2016"/>
    <w:p>
      <w:pPr>
        <w:spacing w:after="0"/>
        <w:ind w:left="0"/>
        <w:jc w:val="both"/>
      </w:pPr>
      <w:r>
        <w:rPr>
          <w:rFonts w:ascii="Times New Roman"/>
          <w:b w:val="false"/>
          <w:i w:val="false"/>
          <w:color w:val="000000"/>
          <w:sz w:val="28"/>
        </w:rPr>
        <w:t>
      2.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2016"/>
    <w:bookmarkStart w:name="z2198" w:id="2017"/>
    <w:p>
      <w:pPr>
        <w:spacing w:after="0"/>
        <w:ind w:left="0"/>
        <w:jc w:val="both"/>
      </w:pPr>
      <w:r>
        <w:rPr>
          <w:rFonts w:ascii="Times New Roman"/>
          <w:b w:val="false"/>
          <w:i w:val="false"/>
          <w:color w:val="000000"/>
          <w:sz w:val="28"/>
        </w:rPr>
        <w:t>
      В автомобильных пунктах пропуска через Государственную границу Республики Казахстан санитарно-карантинный контроль проводится уполномоченным органом в сфере таможенного дела.</w:t>
      </w:r>
    </w:p>
    <w:bookmarkEnd w:id="2017"/>
    <w:bookmarkStart w:name="z2199" w:id="2018"/>
    <w:p>
      <w:pPr>
        <w:spacing w:after="0"/>
        <w:ind w:left="0"/>
        <w:jc w:val="both"/>
      </w:pPr>
      <w:r>
        <w:rPr>
          <w:rFonts w:ascii="Times New Roman"/>
          <w:b w:val="false"/>
          <w:i w:val="false"/>
          <w:color w:val="000000"/>
          <w:sz w:val="28"/>
        </w:rPr>
        <w:t>
      3.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2018"/>
    <w:bookmarkStart w:name="z2200" w:id="2019"/>
    <w:p>
      <w:pPr>
        <w:spacing w:after="0"/>
        <w:ind w:left="0"/>
        <w:jc w:val="both"/>
      </w:pPr>
      <w:r>
        <w:rPr>
          <w:rFonts w:ascii="Times New Roman"/>
          <w:b w:val="false"/>
          <w:i w:val="false"/>
          <w:color w:val="000000"/>
          <w:sz w:val="28"/>
        </w:rPr>
        <w:t>
      4.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2019"/>
    <w:p>
      <w:pPr>
        <w:spacing w:after="0"/>
        <w:ind w:left="0"/>
        <w:jc w:val="both"/>
      </w:pPr>
      <w:r>
        <w:rPr>
          <w:rFonts w:ascii="Times New Roman"/>
          <w:b/>
          <w:i w:val="false"/>
          <w:color w:val="000000"/>
          <w:sz w:val="28"/>
        </w:rPr>
        <w:t>Статья 108. Порядок осуществления ограничительных мероприятий, в том числе карантина, в случае угрозы возникновения эпидемий инфекционных заболеваний</w:t>
      </w:r>
    </w:p>
    <w:bookmarkStart w:name="z2202" w:id="2020"/>
    <w:p>
      <w:pPr>
        <w:spacing w:after="0"/>
        <w:ind w:left="0"/>
        <w:jc w:val="both"/>
      </w:pPr>
      <w:r>
        <w:rPr>
          <w:rFonts w:ascii="Times New Roman"/>
          <w:b w:val="false"/>
          <w:i w:val="false"/>
          <w:color w:val="000000"/>
          <w:sz w:val="28"/>
        </w:rPr>
        <w:t>
      1. В случае угрозы ввоза и распространения инфекционных и паразитарных заболеваний государственный орган в сфере санитарно-эпидемиологического благополучия населения в пунктах пропуска через Государственную границу Республики Казахстан, совпадающую с таможенной границей Евразийского экономического союза, и на соответствующих территориях вводит ограничительные мероприятия, в том числе карантин, с особыми условиями предпринимательской и (или) иной деятельности и жизни населения.</w:t>
      </w:r>
    </w:p>
    <w:bookmarkEnd w:id="2020"/>
    <w:bookmarkStart w:name="z2203" w:id="2021"/>
    <w:p>
      <w:pPr>
        <w:spacing w:after="0"/>
        <w:ind w:left="0"/>
        <w:jc w:val="both"/>
      </w:pPr>
      <w:r>
        <w:rPr>
          <w:rFonts w:ascii="Times New Roman"/>
          <w:b w:val="false"/>
          <w:i w:val="false"/>
          <w:color w:val="000000"/>
          <w:sz w:val="28"/>
        </w:rPr>
        <w:t>
      2.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2021"/>
    <w:bookmarkStart w:name="z2204" w:id="2022"/>
    <w:p>
      <w:pPr>
        <w:spacing w:after="0"/>
        <w:ind w:left="0"/>
        <w:jc w:val="both"/>
      </w:pPr>
      <w:r>
        <w:rPr>
          <w:rFonts w:ascii="Times New Roman"/>
          <w:b w:val="false"/>
          <w:i w:val="false"/>
          <w:color w:val="000000"/>
          <w:sz w:val="28"/>
        </w:rPr>
        <w:t>
      3. Ограничительные мероприятия, в том числе карантин, на отдельных объектах вводятся (отменяются) решением главного государственного санитарного врача соответствующей территории (на транспорте) или его заместителей,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государственных органов, осуществляющих деятельность в сфере санитарно-эпидемиологического благополучия населения.</w:t>
      </w:r>
    </w:p>
    <w:bookmarkEnd w:id="2022"/>
    <w:bookmarkStart w:name="z2205" w:id="2023"/>
    <w:p>
      <w:pPr>
        <w:spacing w:after="0"/>
        <w:ind w:left="0"/>
        <w:jc w:val="both"/>
      </w:pPr>
      <w:r>
        <w:rPr>
          <w:rFonts w:ascii="Times New Roman"/>
          <w:b w:val="false"/>
          <w:i w:val="false"/>
          <w:color w:val="000000"/>
          <w:sz w:val="28"/>
        </w:rPr>
        <w:t>
      4.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2023"/>
    <w:p>
      <w:pPr>
        <w:spacing w:after="0"/>
        <w:ind w:left="0"/>
        <w:jc w:val="both"/>
      </w:pPr>
      <w:r>
        <w:rPr>
          <w:rFonts w:ascii="Times New Roman"/>
          <w:b/>
          <w:i w:val="false"/>
          <w:color w:val="000000"/>
          <w:sz w:val="28"/>
        </w:rPr>
        <w:t>Статья 109. Регистрация и расследование случаев инфекционных, паразитарных заболеваний и (или) отравлений</w:t>
      </w:r>
    </w:p>
    <w:bookmarkStart w:name="z2207" w:id="2024"/>
    <w:p>
      <w:pPr>
        <w:spacing w:after="0"/>
        <w:ind w:left="0"/>
        <w:jc w:val="both"/>
      </w:pPr>
      <w:r>
        <w:rPr>
          <w:rFonts w:ascii="Times New Roman"/>
          <w:b w:val="false"/>
          <w:i w:val="false"/>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bookmarkEnd w:id="2024"/>
    <w:bookmarkStart w:name="z2208" w:id="2025"/>
    <w:p>
      <w:pPr>
        <w:spacing w:after="0"/>
        <w:ind w:left="0"/>
        <w:jc w:val="both"/>
      </w:pPr>
      <w:r>
        <w:rPr>
          <w:rFonts w:ascii="Times New Roman"/>
          <w:b w:val="false"/>
          <w:i w:val="false"/>
          <w:color w:val="000000"/>
          <w:sz w:val="28"/>
        </w:rPr>
        <w:t>
      2. Случаи инфекционных и паразитарных заболеваний и (или) отравлений населения подлежат расследованию специалистами государственного органа в сфере санитарно-эпидемиологического благополучия населения.</w:t>
      </w:r>
    </w:p>
    <w:bookmarkEnd w:id="2025"/>
    <w:bookmarkStart w:name="z2209" w:id="2026"/>
    <w:p>
      <w:pPr>
        <w:spacing w:after="0"/>
        <w:ind w:left="0"/>
        <w:jc w:val="both"/>
      </w:pPr>
      <w:r>
        <w:rPr>
          <w:rFonts w:ascii="Times New Roman"/>
          <w:b w:val="false"/>
          <w:i w:val="false"/>
          <w:color w:val="000000"/>
          <w:sz w:val="28"/>
        </w:rPr>
        <w:t>
      3. Регистрация и расследование, ведение учета и отчетности случаев инфекционных, паразитарных, заболеваний и (или) отравлений, неблагоприятных проявлений после иммунизации производятся в порядке, определяемом уполномоченным органом.</w:t>
      </w:r>
    </w:p>
    <w:bookmarkEnd w:id="2026"/>
    <w:bookmarkStart w:name="z2210" w:id="2027"/>
    <w:p>
      <w:pPr>
        <w:spacing w:after="0"/>
        <w:ind w:left="0"/>
        <w:jc w:val="both"/>
      </w:pPr>
      <w:r>
        <w:rPr>
          <w:rFonts w:ascii="Times New Roman"/>
          <w:b w:val="false"/>
          <w:i w:val="false"/>
          <w:color w:val="000000"/>
          <w:sz w:val="28"/>
        </w:rPr>
        <w:t>
      4. Расследование случаев ВИЧ-инфекции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bookmarkEnd w:id="2027"/>
    <w:bookmarkStart w:name="z2211" w:id="2028"/>
    <w:p>
      <w:pPr>
        <w:spacing w:after="0"/>
        <w:ind w:left="0"/>
        <w:jc w:val="both"/>
      </w:pPr>
      <w:r>
        <w:rPr>
          <w:rFonts w:ascii="Times New Roman"/>
          <w:b w:val="false"/>
          <w:i w:val="false"/>
          <w:color w:val="000000"/>
          <w:sz w:val="28"/>
        </w:rPr>
        <w:t>
      5. Государственный орган в сфере санитарно-эпидемиологического благополучия населения, структурные подразделения иных государственных органов, осуществляющие деятельность в сфере санитарно-эпидемиологического благополучия населения, в течение семи календарных дней со дня поступления экстренного извещения проводят эпидемиологическое расследование случаев инфекционных и паразитарных заболеваний и (или) отравлений населения.</w:t>
      </w:r>
    </w:p>
    <w:bookmarkEnd w:id="2028"/>
    <w:bookmarkStart w:name="z2212" w:id="2029"/>
    <w:p>
      <w:pPr>
        <w:spacing w:after="0"/>
        <w:ind w:left="0"/>
        <w:jc w:val="both"/>
      </w:pPr>
      <w:r>
        <w:rPr>
          <w:rFonts w:ascii="Times New Roman"/>
          <w:b w:val="false"/>
          <w:i w:val="false"/>
          <w:color w:val="000000"/>
          <w:sz w:val="28"/>
        </w:rPr>
        <w:t>
      6. В случае регистрации карантинных и особо опасных заболеваний в войсках, подразделениях и ведомственных организациях, сроки проведения эпидемиологических расследований, утверждаемых уполномоченным органом, могут изменяться решением главных государственных санитарных врачей иных государственных органов, осуществляющих деятельность в сфере санитарно-эпидемиологического благополучия населения, в зависимости от места регистрации.</w:t>
      </w:r>
    </w:p>
    <w:bookmarkEnd w:id="2029"/>
    <w:p>
      <w:pPr>
        <w:spacing w:after="0"/>
        <w:ind w:left="0"/>
        <w:jc w:val="both"/>
      </w:pPr>
      <w:r>
        <w:rPr>
          <w:rFonts w:ascii="Times New Roman"/>
          <w:b/>
          <w:i w:val="false"/>
          <w:color w:val="000000"/>
          <w:sz w:val="28"/>
        </w:rPr>
        <w:t>Статья 110. Регистрация и расследование случаев профессиональных заболеваний и (или) отравлений</w:t>
      </w:r>
    </w:p>
    <w:bookmarkStart w:name="z2214" w:id="2030"/>
    <w:p>
      <w:pPr>
        <w:spacing w:after="0"/>
        <w:ind w:left="0"/>
        <w:jc w:val="both"/>
      </w:pPr>
      <w:r>
        <w:rPr>
          <w:rFonts w:ascii="Times New Roman"/>
          <w:b w:val="false"/>
          <w:i w:val="false"/>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регистрации субъектами здравоохранения по месту их выявления, в порядке, определяемом уполномоченным органом.</w:t>
      </w:r>
    </w:p>
    <w:bookmarkEnd w:id="2030"/>
    <w:bookmarkStart w:name="z2215" w:id="2031"/>
    <w:p>
      <w:pPr>
        <w:spacing w:after="0"/>
        <w:ind w:left="0"/>
        <w:jc w:val="both"/>
      </w:pPr>
      <w:r>
        <w:rPr>
          <w:rFonts w:ascii="Times New Roman"/>
          <w:b w:val="false"/>
          <w:i w:val="false"/>
          <w:color w:val="000000"/>
          <w:sz w:val="28"/>
        </w:rPr>
        <w:t>
      2. Случаи профессиональных заболеваний и (или) отравлений, подлежат учету в государственных организациях здравоохранения, оказывающих специализированную медицинскую помощь в области профессиональной патологии и экспертизы и Государственному учету и ведению отчетности государственными органами и организациями санитарно-эпидемиологической службы, в порядке, определяемом государственным органом в сфере санитарно-эпидемиологического благополучия населения.</w:t>
      </w:r>
    </w:p>
    <w:bookmarkEnd w:id="2031"/>
    <w:bookmarkStart w:name="z2216" w:id="2032"/>
    <w:p>
      <w:pPr>
        <w:spacing w:after="0"/>
        <w:ind w:left="0"/>
        <w:jc w:val="both"/>
      </w:pPr>
      <w:r>
        <w:rPr>
          <w:rFonts w:ascii="Times New Roman"/>
          <w:b w:val="false"/>
          <w:i w:val="false"/>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расследованию.</w:t>
      </w:r>
    </w:p>
    <w:bookmarkEnd w:id="2032"/>
    <w:bookmarkStart w:name="z2217" w:id="2033"/>
    <w:p>
      <w:pPr>
        <w:spacing w:after="0"/>
        <w:ind w:left="0"/>
        <w:jc w:val="both"/>
      </w:pPr>
      <w:r>
        <w:rPr>
          <w:rFonts w:ascii="Times New Roman"/>
          <w:b w:val="false"/>
          <w:i w:val="false"/>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bookmarkEnd w:id="2033"/>
    <w:bookmarkStart w:name="z2218" w:id="2034"/>
    <w:p>
      <w:pPr>
        <w:spacing w:after="0"/>
        <w:ind w:left="0"/>
        <w:jc w:val="both"/>
      </w:pPr>
      <w:r>
        <w:rPr>
          <w:rFonts w:ascii="Times New Roman"/>
          <w:b w:val="false"/>
          <w:i w:val="false"/>
          <w:color w:val="000000"/>
          <w:sz w:val="28"/>
        </w:rPr>
        <w:t>
      5. Ответственность за организацию расследования профессиональных заболеваний и (или) отравлений на производстве несет работодатель.</w:t>
      </w:r>
    </w:p>
    <w:bookmarkEnd w:id="2034"/>
    <w:bookmarkStart w:name="z2219" w:id="2035"/>
    <w:p>
      <w:pPr>
        <w:spacing w:after="0"/>
        <w:ind w:left="0"/>
        <w:jc w:val="both"/>
      </w:pPr>
      <w:r>
        <w:rPr>
          <w:rFonts w:ascii="Times New Roman"/>
          <w:b w:val="false"/>
          <w:i w:val="false"/>
          <w:color w:val="000000"/>
          <w:sz w:val="28"/>
        </w:rPr>
        <w:t>
      6. Работодатель беспрепятственно допускает должностных лиц государственного органа в сфере санитарно-эпидемиологического благополучия населения для проведения расследования профессиональных заболеваний и (или) отравлений.</w:t>
      </w:r>
    </w:p>
    <w:bookmarkEnd w:id="2035"/>
    <w:bookmarkStart w:name="z2220" w:id="2036"/>
    <w:p>
      <w:pPr>
        <w:spacing w:after="0"/>
        <w:ind w:left="0"/>
        <w:jc w:val="both"/>
      </w:pPr>
      <w:r>
        <w:rPr>
          <w:rFonts w:ascii="Times New Roman"/>
          <w:b w:val="false"/>
          <w:i w:val="false"/>
          <w:color w:val="000000"/>
          <w:sz w:val="28"/>
        </w:rPr>
        <w:t>
      7. Организация расследования случаев профессиональных заболеваний и (или) отравлений, происшедших с прикомандированными работниками, возлагается на юридическое лицо, к которому работник был прикомандирован, с участием представителя работодателя.</w:t>
      </w:r>
    </w:p>
    <w:bookmarkEnd w:id="2036"/>
    <w:bookmarkStart w:name="z2221" w:id="2037"/>
    <w:p>
      <w:pPr>
        <w:spacing w:after="0"/>
        <w:ind w:left="0"/>
        <w:jc w:val="both"/>
      </w:pPr>
      <w:r>
        <w:rPr>
          <w:rFonts w:ascii="Times New Roman"/>
          <w:b w:val="false"/>
          <w:i w:val="false"/>
          <w:color w:val="000000"/>
          <w:sz w:val="28"/>
        </w:rPr>
        <w:t>
      8. Для решения вопросов, требующих экспертного заключения, к работе комиссии по расследованию профессиональных заболеваний и (или) отравлений привлекаются специалисты научно-исследовательских организаций и (или) организаций здравоохранения, оказывающих специализированную медицинскую помощь в области профессиональной патологии и экспертизы за счет средств работодателя.</w:t>
      </w:r>
    </w:p>
    <w:bookmarkEnd w:id="2037"/>
    <w:bookmarkStart w:name="z2222" w:id="2038"/>
    <w:p>
      <w:pPr>
        <w:spacing w:after="0"/>
        <w:ind w:left="0"/>
        <w:jc w:val="both"/>
      </w:pPr>
      <w:r>
        <w:rPr>
          <w:rFonts w:ascii="Times New Roman"/>
          <w:b w:val="false"/>
          <w:i w:val="false"/>
          <w:color w:val="000000"/>
          <w:sz w:val="28"/>
        </w:rPr>
        <w:t>
      9. Расследование обстоятельств и причин возникновения хронического профессионального заболевания и (или)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 с учетом ответственности всех работодателей пропорционально стажу работы во вредных условиях у каждого работодателя.</w:t>
      </w:r>
    </w:p>
    <w:bookmarkEnd w:id="2038"/>
    <w:bookmarkStart w:name="z2223" w:id="2039"/>
    <w:p>
      <w:pPr>
        <w:spacing w:after="0"/>
        <w:ind w:left="0"/>
        <w:jc w:val="both"/>
      </w:pPr>
      <w:r>
        <w:rPr>
          <w:rFonts w:ascii="Times New Roman"/>
          <w:b w:val="false"/>
          <w:i w:val="false"/>
          <w:color w:val="000000"/>
          <w:sz w:val="28"/>
        </w:rPr>
        <w:t>
      10. Регистрация и расследование, ведение учета и отчетности случаев профессиональных заболеваний и (или) отравлений производятся в порядке, определяемом государственным органом в сфере санитарно-эпидемиологического благополучия населения.</w:t>
      </w:r>
    </w:p>
    <w:bookmarkEnd w:id="2039"/>
    <w:bookmarkStart w:name="z2224" w:id="2040"/>
    <w:p>
      <w:pPr>
        <w:spacing w:after="0"/>
        <w:ind w:left="0"/>
        <w:jc w:val="both"/>
      </w:pPr>
      <w:r>
        <w:rPr>
          <w:rFonts w:ascii="Times New Roman"/>
          <w:b w:val="false"/>
          <w:i w:val="false"/>
          <w:color w:val="000000"/>
          <w:sz w:val="28"/>
        </w:rPr>
        <w:t>
      11. Условия расследования профессиональных заболеваний и (или) отравлений, связанных с трудовой деятельностью, на режимных объектах определяются с учетом особенностей доступа для нахождения на этих объектах.</w:t>
      </w:r>
    </w:p>
    <w:bookmarkEnd w:id="2040"/>
    <w:p>
      <w:pPr>
        <w:spacing w:after="0"/>
        <w:ind w:left="0"/>
        <w:jc w:val="both"/>
      </w:pPr>
      <w:r>
        <w:rPr>
          <w:rFonts w:ascii="Times New Roman"/>
          <w:b/>
          <w:i w:val="false"/>
          <w:color w:val="000000"/>
          <w:sz w:val="28"/>
        </w:rPr>
        <w:t>Статья 111. Дезинфекционные, дезинсекционные и дератизационные мероприятия</w:t>
      </w:r>
    </w:p>
    <w:bookmarkStart w:name="z2226" w:id="2041"/>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индивидуальные предприниматели,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(предписаниям, постановлениям должностных лиц санитарно-эпидемиологической службы) комплекс мер, направленных на уничтожение возбудителей инфекционных и паразитарных заболеваний (дезинфекция), насекомых, других членистоногих (дезинсекция) и истребление грызунов (дератизация).</w:t>
      </w:r>
    </w:p>
    <w:bookmarkEnd w:id="2041"/>
    <w:bookmarkStart w:name="z2227" w:id="2042"/>
    <w:p>
      <w:pPr>
        <w:spacing w:after="0"/>
        <w:ind w:left="0"/>
        <w:jc w:val="both"/>
      </w:pPr>
      <w:r>
        <w:rPr>
          <w:rFonts w:ascii="Times New Roman"/>
          <w:b w:val="false"/>
          <w:i w:val="false"/>
          <w:color w:val="000000"/>
          <w:sz w:val="28"/>
        </w:rPr>
        <w:t>
      2. При возникновении эпидемических чрезвычайных ситуаций за счет бюджетных средств проводятся внеочередные обязательные дезинфекционные, дезинсекционные и дератизационные мероприятия по решению местных исполнительных органов областей, городов республиканского значения и столицы по представлению государственных органов санитарно-эпидемиологической службы.</w:t>
      </w:r>
    </w:p>
    <w:bookmarkEnd w:id="2042"/>
    <w:bookmarkStart w:name="z2228" w:id="2043"/>
    <w:p>
      <w:pPr>
        <w:spacing w:after="0"/>
        <w:ind w:left="0"/>
        <w:jc w:val="both"/>
      </w:pPr>
      <w:r>
        <w:rPr>
          <w:rFonts w:ascii="Times New Roman"/>
          <w:b w:val="false"/>
          <w:i w:val="false"/>
          <w:color w:val="000000"/>
          <w:sz w:val="28"/>
        </w:rPr>
        <w:t>
      3. Профилактическая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bookmarkEnd w:id="2043"/>
    <w:bookmarkStart w:name="z2229" w:id="2044"/>
    <w:p>
      <w:pPr>
        <w:spacing w:after="0"/>
        <w:ind w:left="0"/>
        <w:jc w:val="both"/>
      </w:pPr>
      <w:r>
        <w:rPr>
          <w:rFonts w:ascii="Times New Roman"/>
          <w:b w:val="false"/>
          <w:i w:val="false"/>
          <w:color w:val="000000"/>
          <w:sz w:val="28"/>
        </w:rPr>
        <w:t>
      4. Очаговая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2044"/>
    <w:p>
      <w:pPr>
        <w:spacing w:after="0"/>
        <w:ind w:left="0"/>
        <w:jc w:val="both"/>
      </w:pPr>
      <w:r>
        <w:rPr>
          <w:rFonts w:ascii="Times New Roman"/>
          <w:b/>
          <w:i w:val="false"/>
          <w:color w:val="000000"/>
          <w:sz w:val="28"/>
        </w:rPr>
        <w:t>Параграф 2. Профилактика неинфекционных заболеваний</w:t>
      </w:r>
    </w:p>
    <w:p>
      <w:pPr>
        <w:spacing w:after="0"/>
        <w:ind w:left="0"/>
        <w:jc w:val="both"/>
      </w:pPr>
      <w:r>
        <w:rPr>
          <w:rFonts w:ascii="Times New Roman"/>
          <w:b/>
          <w:i w:val="false"/>
          <w:color w:val="000000"/>
          <w:sz w:val="28"/>
        </w:rPr>
        <w:t>Статья 112. Профилактика неинфекционных заболеваний, в том числе профессиональных заболеваний, и травматизма</w:t>
      </w:r>
    </w:p>
    <w:bookmarkStart w:name="z2232" w:id="2045"/>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2045"/>
    <w:bookmarkStart w:name="z2233" w:id="2046"/>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информированности населения путем:</w:t>
      </w:r>
    </w:p>
    <w:bookmarkEnd w:id="2046"/>
    <w:bookmarkStart w:name="z2234" w:id="2047"/>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2047"/>
    <w:bookmarkStart w:name="z2235" w:id="2048"/>
    <w:p>
      <w:pPr>
        <w:spacing w:after="0"/>
        <w:ind w:left="0"/>
        <w:jc w:val="both"/>
      </w:pPr>
      <w:r>
        <w:rPr>
          <w:rFonts w:ascii="Times New Roman"/>
          <w:b w:val="false"/>
          <w:i w:val="false"/>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bookmarkEnd w:id="2048"/>
    <w:bookmarkStart w:name="z2236" w:id="2049"/>
    <w:p>
      <w:pPr>
        <w:spacing w:after="0"/>
        <w:ind w:left="0"/>
        <w:jc w:val="both"/>
      </w:pPr>
      <w:r>
        <w:rPr>
          <w:rFonts w:ascii="Times New Roman"/>
          <w:b w:val="false"/>
          <w:i w:val="false"/>
          <w:color w:val="000000"/>
          <w:sz w:val="28"/>
        </w:rPr>
        <w:t>
      2) внедрение программ управления хроническими неинфекционными заболеваниями;</w:t>
      </w:r>
    </w:p>
    <w:bookmarkEnd w:id="2049"/>
    <w:bookmarkStart w:name="z2237" w:id="2050"/>
    <w:p>
      <w:pPr>
        <w:spacing w:after="0"/>
        <w:ind w:left="0"/>
        <w:jc w:val="both"/>
      </w:pPr>
      <w:r>
        <w:rPr>
          <w:rFonts w:ascii="Times New Roman"/>
          <w:b w:val="false"/>
          <w:i w:val="false"/>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работающих - специалистами государственных органов, осуществляющими деятельность в сфере санитарно-эпидемиологического благополучия населения;</w:t>
      </w:r>
    </w:p>
    <w:bookmarkEnd w:id="2050"/>
    <w:bookmarkStart w:name="z2238" w:id="2051"/>
    <w:p>
      <w:pPr>
        <w:spacing w:after="0"/>
        <w:ind w:left="0"/>
        <w:jc w:val="both"/>
      </w:pPr>
      <w:r>
        <w:rPr>
          <w:rFonts w:ascii="Times New Roman"/>
          <w:b w:val="false"/>
          <w:i w:val="false"/>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bookmarkEnd w:id="2051"/>
    <w:bookmarkStart w:name="z2239" w:id="2052"/>
    <w:p>
      <w:pPr>
        <w:spacing w:after="0"/>
        <w:ind w:left="0"/>
        <w:jc w:val="both"/>
      </w:pPr>
      <w:r>
        <w:rPr>
          <w:rFonts w:ascii="Times New Roman"/>
          <w:b w:val="false"/>
          <w:i w:val="false"/>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bookmarkEnd w:id="2052"/>
    <w:bookmarkStart w:name="z2240" w:id="2053"/>
    <w:p>
      <w:pPr>
        <w:spacing w:after="0"/>
        <w:ind w:left="0"/>
        <w:jc w:val="both"/>
      </w:pPr>
      <w:r>
        <w:rPr>
          <w:rFonts w:ascii="Times New Roman"/>
          <w:b w:val="false"/>
          <w:i w:val="false"/>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bookmarkEnd w:id="2053"/>
    <w:bookmarkStart w:name="z2241" w:id="2054"/>
    <w:p>
      <w:pPr>
        <w:spacing w:after="0"/>
        <w:ind w:left="0"/>
        <w:jc w:val="both"/>
      </w:pPr>
      <w:r>
        <w:rPr>
          <w:rFonts w:ascii="Times New Roman"/>
          <w:b w:val="false"/>
          <w:i w:val="false"/>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bookmarkEnd w:id="2054"/>
    <w:bookmarkStart w:name="z2242" w:id="2055"/>
    <w:p>
      <w:pPr>
        <w:spacing w:after="0"/>
        <w:ind w:left="0"/>
        <w:jc w:val="both"/>
      </w:pPr>
      <w:r>
        <w:rPr>
          <w:rFonts w:ascii="Times New Roman"/>
          <w:b w:val="false"/>
          <w:i w:val="false"/>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bookmarkEnd w:id="2055"/>
    <w:bookmarkStart w:name="z2243" w:id="2056"/>
    <w:p>
      <w:pPr>
        <w:spacing w:after="0"/>
        <w:ind w:left="0"/>
        <w:jc w:val="both"/>
      </w:pPr>
      <w:r>
        <w:rPr>
          <w:rFonts w:ascii="Times New Roman"/>
          <w:b w:val="false"/>
          <w:i w:val="false"/>
          <w:color w:val="000000"/>
          <w:sz w:val="28"/>
        </w:rPr>
        <w:t>
      3. Медицинский работник предприятия обязан:</w:t>
      </w:r>
    </w:p>
    <w:bookmarkEnd w:id="2056"/>
    <w:bookmarkStart w:name="z2244" w:id="2057"/>
    <w:p>
      <w:pPr>
        <w:spacing w:after="0"/>
        <w:ind w:left="0"/>
        <w:jc w:val="both"/>
      </w:pPr>
      <w:r>
        <w:rPr>
          <w:rFonts w:ascii="Times New Roman"/>
          <w:b w:val="false"/>
          <w:i w:val="false"/>
          <w:color w:val="000000"/>
          <w:sz w:val="28"/>
        </w:rPr>
        <w:t>
      иметь знания по гигиене труда, профессиональным заболеваниям, связанным с профессиональной деятельностью и условиями труда работников;</w:t>
      </w:r>
    </w:p>
    <w:bookmarkEnd w:id="2057"/>
    <w:bookmarkStart w:name="z2245" w:id="2058"/>
    <w:p>
      <w:pPr>
        <w:spacing w:after="0"/>
        <w:ind w:left="0"/>
        <w:jc w:val="both"/>
      </w:pPr>
      <w:r>
        <w:rPr>
          <w:rFonts w:ascii="Times New Roman"/>
          <w:b w:val="false"/>
          <w:i w:val="false"/>
          <w:color w:val="000000"/>
          <w:sz w:val="28"/>
        </w:rPr>
        <w:t>
      проводить анализ заболеваемости с временной утратой трудоспособности;</w:t>
      </w:r>
    </w:p>
    <w:bookmarkEnd w:id="2058"/>
    <w:bookmarkStart w:name="z2246" w:id="2059"/>
    <w:p>
      <w:pPr>
        <w:spacing w:after="0"/>
        <w:ind w:left="0"/>
        <w:jc w:val="both"/>
      </w:pPr>
      <w:r>
        <w:rPr>
          <w:rFonts w:ascii="Times New Roman"/>
          <w:b w:val="false"/>
          <w:i w:val="false"/>
          <w:color w:val="000000"/>
          <w:sz w:val="28"/>
        </w:rPr>
        <w:t>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2059"/>
    <w:p>
      <w:pPr>
        <w:spacing w:after="0"/>
        <w:ind w:left="0"/>
        <w:jc w:val="both"/>
      </w:pPr>
      <w:r>
        <w:rPr>
          <w:rFonts w:ascii="Times New Roman"/>
          <w:b/>
          <w:i w:val="false"/>
          <w:color w:val="000000"/>
          <w:sz w:val="28"/>
        </w:rPr>
        <w:t xml:space="preserve">Статья 113. Формирование политики здорового питания </w:t>
      </w:r>
    </w:p>
    <w:bookmarkStart w:name="z2248" w:id="2060"/>
    <w:p>
      <w:pPr>
        <w:spacing w:after="0"/>
        <w:ind w:left="0"/>
        <w:jc w:val="both"/>
      </w:pPr>
      <w:r>
        <w:rPr>
          <w:rFonts w:ascii="Times New Roman"/>
          <w:b w:val="false"/>
          <w:i w:val="false"/>
          <w:color w:val="000000"/>
          <w:sz w:val="28"/>
        </w:rPr>
        <w:t>
      1. Задачи по обеспечению политики здорового питания:</w:t>
      </w:r>
    </w:p>
    <w:bookmarkEnd w:id="2060"/>
    <w:bookmarkStart w:name="z2249" w:id="2061"/>
    <w:p>
      <w:pPr>
        <w:spacing w:after="0"/>
        <w:ind w:left="0"/>
        <w:jc w:val="both"/>
      </w:pPr>
      <w:r>
        <w:rPr>
          <w:rFonts w:ascii="Times New Roman"/>
          <w:b w:val="false"/>
          <w:i w:val="false"/>
          <w:color w:val="000000"/>
          <w:sz w:val="28"/>
        </w:rPr>
        <w:t>
      1) формирование политики здорового питания;</w:t>
      </w:r>
    </w:p>
    <w:bookmarkEnd w:id="2061"/>
    <w:bookmarkStart w:name="z2250" w:id="2062"/>
    <w:p>
      <w:pPr>
        <w:spacing w:after="0"/>
        <w:ind w:left="0"/>
        <w:jc w:val="both"/>
      </w:pPr>
      <w:r>
        <w:rPr>
          <w:rFonts w:ascii="Times New Roman"/>
          <w:b w:val="false"/>
          <w:i w:val="false"/>
          <w:color w:val="000000"/>
          <w:sz w:val="28"/>
        </w:rPr>
        <w:t>
      2) обучение населения здоровому и рациональному питанию;</w:t>
      </w:r>
    </w:p>
    <w:bookmarkEnd w:id="2062"/>
    <w:bookmarkStart w:name="z2251" w:id="2063"/>
    <w:p>
      <w:pPr>
        <w:spacing w:after="0"/>
        <w:ind w:left="0"/>
        <w:jc w:val="both"/>
      </w:pPr>
      <w:r>
        <w:rPr>
          <w:rFonts w:ascii="Times New Roman"/>
          <w:b w:val="false"/>
          <w:i w:val="false"/>
          <w:color w:val="000000"/>
          <w:sz w:val="28"/>
        </w:rPr>
        <w:t>
      3) координация политики в области безопасности пищевых продуктов;</w:t>
      </w:r>
    </w:p>
    <w:bookmarkEnd w:id="2063"/>
    <w:bookmarkStart w:name="z2252" w:id="2064"/>
    <w:p>
      <w:pPr>
        <w:spacing w:after="0"/>
        <w:ind w:left="0"/>
        <w:jc w:val="both"/>
      </w:pPr>
      <w:r>
        <w:rPr>
          <w:rFonts w:ascii="Times New Roman"/>
          <w:b w:val="false"/>
          <w:i w:val="false"/>
          <w:color w:val="000000"/>
          <w:sz w:val="28"/>
        </w:rPr>
        <w:t>
      4) мониторинг и оценка состояния питания населения, разработка мероприятий по его улучшению;</w:t>
      </w:r>
    </w:p>
    <w:bookmarkEnd w:id="2064"/>
    <w:bookmarkStart w:name="z2253" w:id="2065"/>
    <w:p>
      <w:pPr>
        <w:spacing w:after="0"/>
        <w:ind w:left="0"/>
        <w:jc w:val="both"/>
      </w:pPr>
      <w:r>
        <w:rPr>
          <w:rFonts w:ascii="Times New Roman"/>
          <w:b w:val="false"/>
          <w:i w:val="false"/>
          <w:color w:val="000000"/>
          <w:sz w:val="28"/>
        </w:rPr>
        <w:t>
      5) проведение научных исследований в области питания, безопасности пищевых продуктов;</w:t>
      </w:r>
    </w:p>
    <w:bookmarkEnd w:id="2065"/>
    <w:bookmarkStart w:name="z2254" w:id="2066"/>
    <w:p>
      <w:pPr>
        <w:spacing w:after="0"/>
        <w:ind w:left="0"/>
        <w:jc w:val="both"/>
      </w:pPr>
      <w:r>
        <w:rPr>
          <w:rFonts w:ascii="Times New Roman"/>
          <w:b w:val="false"/>
          <w:i w:val="false"/>
          <w:color w:val="000000"/>
          <w:sz w:val="28"/>
        </w:rPr>
        <w:t>
      6) снижение уровня распространения хронических неинфекционных заболеваний, связанных с нерациональным и нездоровым питанием;</w:t>
      </w:r>
    </w:p>
    <w:bookmarkEnd w:id="2066"/>
    <w:bookmarkStart w:name="z2255" w:id="2067"/>
    <w:p>
      <w:pPr>
        <w:spacing w:after="0"/>
        <w:ind w:left="0"/>
        <w:jc w:val="both"/>
      </w:pPr>
      <w:r>
        <w:rPr>
          <w:rFonts w:ascii="Times New Roman"/>
          <w:b w:val="false"/>
          <w:i w:val="false"/>
          <w:color w:val="000000"/>
          <w:sz w:val="28"/>
        </w:rPr>
        <w:t>
      7) формирование и поощрение грудного вскармливания детей до одного года;</w:t>
      </w:r>
    </w:p>
    <w:bookmarkEnd w:id="2067"/>
    <w:bookmarkStart w:name="z2256" w:id="2068"/>
    <w:p>
      <w:pPr>
        <w:spacing w:after="0"/>
        <w:ind w:left="0"/>
        <w:jc w:val="both"/>
      </w:pPr>
      <w:r>
        <w:rPr>
          <w:rFonts w:ascii="Times New Roman"/>
          <w:b w:val="false"/>
          <w:i w:val="false"/>
          <w:color w:val="000000"/>
          <w:sz w:val="28"/>
        </w:rPr>
        <w:t>
      8) снижение уровня распространения заболеваний, связанных с пищевыми продуктами и питьевой водой;</w:t>
      </w:r>
    </w:p>
    <w:bookmarkEnd w:id="2068"/>
    <w:bookmarkStart w:name="z2257" w:id="2069"/>
    <w:p>
      <w:pPr>
        <w:spacing w:after="0"/>
        <w:ind w:left="0"/>
        <w:jc w:val="both"/>
      </w:pPr>
      <w:r>
        <w:rPr>
          <w:rFonts w:ascii="Times New Roman"/>
          <w:b w:val="false"/>
          <w:i w:val="false"/>
          <w:color w:val="000000"/>
          <w:sz w:val="28"/>
        </w:rPr>
        <w:t>
      9) сокращение потребления соли и сахара за счет изменения рецептуры пищевых продуктов;</w:t>
      </w:r>
    </w:p>
    <w:bookmarkEnd w:id="2069"/>
    <w:bookmarkStart w:name="z2258" w:id="2070"/>
    <w:p>
      <w:pPr>
        <w:spacing w:after="0"/>
        <w:ind w:left="0"/>
        <w:jc w:val="both"/>
      </w:pPr>
      <w:r>
        <w:rPr>
          <w:rFonts w:ascii="Times New Roman"/>
          <w:b w:val="false"/>
          <w:i w:val="false"/>
          <w:color w:val="000000"/>
          <w:sz w:val="28"/>
        </w:rPr>
        <w:t>
      11) применение иных мер, не запрещенных действующим законодательством Республики Казахстан.</w:t>
      </w:r>
    </w:p>
    <w:bookmarkEnd w:id="2070"/>
    <w:bookmarkStart w:name="z2259" w:id="2071"/>
    <w:p>
      <w:pPr>
        <w:spacing w:after="0"/>
        <w:ind w:left="0"/>
        <w:jc w:val="both"/>
      </w:pPr>
      <w:r>
        <w:rPr>
          <w:rFonts w:ascii="Times New Roman"/>
          <w:b w:val="false"/>
          <w:i w:val="false"/>
          <w:color w:val="000000"/>
          <w:sz w:val="28"/>
        </w:rPr>
        <w:t>
      2. Стандарты питания в организациях здравоохранения и образования разрабатываются и утверждаются уполномоченным органом.</w:t>
      </w:r>
    </w:p>
    <w:bookmarkEnd w:id="2071"/>
    <w:bookmarkStart w:name="z2260" w:id="2072"/>
    <w:p>
      <w:pPr>
        <w:spacing w:after="0"/>
        <w:ind w:left="0"/>
        <w:jc w:val="both"/>
      </w:pPr>
      <w:r>
        <w:rPr>
          <w:rFonts w:ascii="Times New Roman"/>
          <w:b w:val="false"/>
          <w:i w:val="false"/>
          <w:color w:val="000000"/>
          <w:sz w:val="28"/>
        </w:rPr>
        <w:t>
      3. Контроль за безопасностью пищевых продуктов осуществляется уполномоченными органами в пределах компетенции.</w:t>
      </w:r>
    </w:p>
    <w:bookmarkEnd w:id="2072"/>
    <w:p>
      <w:pPr>
        <w:spacing w:after="0"/>
        <w:ind w:left="0"/>
        <w:jc w:val="both"/>
      </w:pPr>
      <w:r>
        <w:rPr>
          <w:rFonts w:ascii="Times New Roman"/>
          <w:b/>
          <w:i w:val="false"/>
          <w:color w:val="000000"/>
          <w:sz w:val="28"/>
        </w:rPr>
        <w:t>Статья 114. Профилактика зависимости от психоактивных веществ</w:t>
      </w:r>
    </w:p>
    <w:bookmarkStart w:name="z2262" w:id="2073"/>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2073"/>
    <w:bookmarkStart w:name="z2263" w:id="2074"/>
    <w:p>
      <w:pPr>
        <w:spacing w:after="0"/>
        <w:ind w:left="0"/>
        <w:jc w:val="both"/>
      </w:pPr>
      <w:r>
        <w:rPr>
          <w:rFonts w:ascii="Times New Roman"/>
          <w:b w:val="false"/>
          <w:i w:val="false"/>
          <w:color w:val="000000"/>
          <w:sz w:val="28"/>
        </w:rPr>
        <w:t>
      1) пропаганду знаний о вреде зависимости от психоактивных веществ, а также медико-социально-правовых аспектах их употребления;</w:t>
      </w:r>
    </w:p>
    <w:bookmarkEnd w:id="2074"/>
    <w:bookmarkStart w:name="z2264" w:id="2075"/>
    <w:p>
      <w:pPr>
        <w:spacing w:after="0"/>
        <w:ind w:left="0"/>
        <w:jc w:val="both"/>
      </w:pPr>
      <w:r>
        <w:rPr>
          <w:rFonts w:ascii="Times New Roman"/>
          <w:b w:val="false"/>
          <w:i w:val="false"/>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 книжной продукции, продукции средств массовой информации, распространение в компьютерных сетях указанных сведений или совершение иных действий в этих целях;</w:t>
      </w:r>
    </w:p>
    <w:bookmarkEnd w:id="2075"/>
    <w:bookmarkStart w:name="z2265" w:id="2076"/>
    <w:p>
      <w:pPr>
        <w:spacing w:after="0"/>
        <w:ind w:left="0"/>
        <w:jc w:val="both"/>
      </w:pPr>
      <w:r>
        <w:rPr>
          <w:rFonts w:ascii="Times New Roman"/>
          <w:b w:val="false"/>
          <w:i w:val="false"/>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(таблицы II и III),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bookmarkEnd w:id="2076"/>
    <w:bookmarkStart w:name="z2266" w:id="2077"/>
    <w:p>
      <w:pPr>
        <w:spacing w:after="0"/>
        <w:ind w:left="0"/>
        <w:jc w:val="both"/>
      </w:pPr>
      <w:r>
        <w:rPr>
          <w:rFonts w:ascii="Times New Roman"/>
          <w:b w:val="false"/>
          <w:i w:val="false"/>
          <w:color w:val="000000"/>
          <w:sz w:val="28"/>
        </w:rPr>
        <w:t>
      4) добровольное, анонимное лечение лиц с зависимостью от психоактивных веществ;</w:t>
      </w:r>
    </w:p>
    <w:bookmarkEnd w:id="2077"/>
    <w:bookmarkStart w:name="z2267" w:id="2078"/>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2078"/>
    <w:bookmarkStart w:name="z2268" w:id="2079"/>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2079"/>
    <w:p>
      <w:pPr>
        <w:spacing w:after="0"/>
        <w:ind w:left="0"/>
        <w:jc w:val="both"/>
      </w:pPr>
      <w:r>
        <w:rPr>
          <w:rFonts w:ascii="Times New Roman"/>
          <w:b/>
          <w:i w:val="false"/>
          <w:color w:val="000000"/>
          <w:sz w:val="28"/>
        </w:rPr>
        <w:t>Статья 115. Профилактика и ограничение потребления табачных изделий и алкоголя</w:t>
      </w:r>
    </w:p>
    <w:bookmarkStart w:name="z2270" w:id="2080"/>
    <w:p>
      <w:pPr>
        <w:spacing w:after="0"/>
        <w:ind w:left="0"/>
        <w:jc w:val="both"/>
      </w:pPr>
      <w:r>
        <w:rPr>
          <w:rFonts w:ascii="Times New Roman"/>
          <w:b w:val="false"/>
          <w:i w:val="false"/>
          <w:color w:val="000000"/>
          <w:sz w:val="28"/>
        </w:rPr>
        <w:t>
      1. Профилактика и ограничение потребления табачных изделий, в том числе табака для кальяна, кальянной смеси, систем для потребления табака, электронных систем курения и жидкостей для них,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потребления табака, электронных систем потребления,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bookmarkEnd w:id="2080"/>
    <w:bookmarkStart w:name="z2271" w:id="2081"/>
    <w:p>
      <w:pPr>
        <w:spacing w:after="0"/>
        <w:ind w:left="0"/>
        <w:jc w:val="both"/>
      </w:pPr>
      <w:r>
        <w:rPr>
          <w:rFonts w:ascii="Times New Roman"/>
          <w:b w:val="false"/>
          <w:i w:val="false"/>
          <w:color w:val="000000"/>
          <w:sz w:val="28"/>
        </w:rPr>
        <w:t>
      2. Запрещается продажа табачных изделий, в том числе табака для кальяна, кальянной смеси, систем для потребления табака, электронных систем курения и жидкостей для них:</w:t>
      </w:r>
    </w:p>
    <w:bookmarkEnd w:id="2081"/>
    <w:bookmarkStart w:name="z2272" w:id="2082"/>
    <w:p>
      <w:pPr>
        <w:spacing w:after="0"/>
        <w:ind w:left="0"/>
        <w:jc w:val="both"/>
      </w:pPr>
      <w:r>
        <w:rPr>
          <w:rFonts w:ascii="Times New Roman"/>
          <w:b w:val="false"/>
          <w:i w:val="false"/>
          <w:color w:val="000000"/>
          <w:sz w:val="28"/>
        </w:rPr>
        <w:t>
      1) лицам и лицами в возрасте до восемнадцати лет;</w:t>
      </w:r>
    </w:p>
    <w:bookmarkEnd w:id="2082"/>
    <w:bookmarkStart w:name="z2273" w:id="2083"/>
    <w:p>
      <w:pPr>
        <w:spacing w:after="0"/>
        <w:ind w:left="0"/>
        <w:jc w:val="both"/>
      </w:pPr>
      <w:r>
        <w:rPr>
          <w:rFonts w:ascii="Times New Roman"/>
          <w:b w:val="false"/>
          <w:i w:val="false"/>
          <w:color w:val="000000"/>
          <w:sz w:val="28"/>
        </w:rPr>
        <w:t>
      2) из открытых пачек табачного изделия или штучная продажа табачных изделий;</w:t>
      </w:r>
    </w:p>
    <w:bookmarkEnd w:id="2083"/>
    <w:bookmarkStart w:name="z2274" w:id="2084"/>
    <w:p>
      <w:pPr>
        <w:spacing w:after="0"/>
        <w:ind w:left="0"/>
        <w:jc w:val="both"/>
      </w:pPr>
      <w:r>
        <w:rPr>
          <w:rFonts w:ascii="Times New Roman"/>
          <w:b w:val="false"/>
          <w:i w:val="false"/>
          <w:color w:val="000000"/>
          <w:sz w:val="28"/>
        </w:rPr>
        <w:t>
      3) без непосредственного участия продавца, посредством торговых автоматов, иных электронных или механических устройств, с полок самообслуживания;</w:t>
      </w:r>
    </w:p>
    <w:bookmarkEnd w:id="2084"/>
    <w:bookmarkStart w:name="z2275" w:id="2085"/>
    <w:p>
      <w:pPr>
        <w:spacing w:after="0"/>
        <w:ind w:left="0"/>
        <w:jc w:val="both"/>
      </w:pPr>
      <w:r>
        <w:rPr>
          <w:rFonts w:ascii="Times New Roman"/>
          <w:b w:val="false"/>
          <w:i w:val="false"/>
          <w:color w:val="000000"/>
          <w:sz w:val="28"/>
        </w:rPr>
        <w:t>
      4)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bookmarkEnd w:id="2085"/>
    <w:bookmarkStart w:name="z2276" w:id="2086"/>
    <w:p>
      <w:pPr>
        <w:spacing w:after="0"/>
        <w:ind w:left="0"/>
        <w:jc w:val="both"/>
      </w:pPr>
      <w:r>
        <w:rPr>
          <w:rFonts w:ascii="Times New Roman"/>
          <w:b w:val="false"/>
          <w:i w:val="false"/>
          <w:color w:val="000000"/>
          <w:sz w:val="28"/>
        </w:rPr>
        <w:t>
      5) без соответствующих документов, подтверждающих качество продукции;</w:t>
      </w:r>
    </w:p>
    <w:bookmarkEnd w:id="2086"/>
    <w:bookmarkStart w:name="z2277" w:id="2087"/>
    <w:p>
      <w:pPr>
        <w:spacing w:after="0"/>
        <w:ind w:left="0"/>
        <w:jc w:val="both"/>
      </w:pPr>
      <w:r>
        <w:rPr>
          <w:rFonts w:ascii="Times New Roman"/>
          <w:b w:val="false"/>
          <w:i w:val="false"/>
          <w:color w:val="000000"/>
          <w:sz w:val="28"/>
        </w:rPr>
        <w:t>
      6) без нанесенной на пачку табачного изделия, потребительскую упаковку систем для потребления табака, электронных систем курения и жидкостей для них акцизной марки;</w:t>
      </w:r>
    </w:p>
    <w:bookmarkEnd w:id="2087"/>
    <w:bookmarkStart w:name="z2278" w:id="2088"/>
    <w:p>
      <w:pPr>
        <w:spacing w:after="0"/>
        <w:ind w:left="0"/>
        <w:jc w:val="both"/>
      </w:pPr>
      <w:r>
        <w:rPr>
          <w:rFonts w:ascii="Times New Roman"/>
          <w:b w:val="false"/>
          <w:i w:val="false"/>
          <w:color w:val="000000"/>
          <w:sz w:val="28"/>
        </w:rPr>
        <w:t>
      7) если пачка табачного изделия содержит менее двадцати сигарет;</w:t>
      </w:r>
    </w:p>
    <w:bookmarkEnd w:id="2088"/>
    <w:bookmarkStart w:name="z2279" w:id="2089"/>
    <w:p>
      <w:pPr>
        <w:spacing w:after="0"/>
        <w:ind w:left="0"/>
        <w:jc w:val="both"/>
      </w:pPr>
      <w:r>
        <w:rPr>
          <w:rFonts w:ascii="Times New Roman"/>
          <w:b w:val="false"/>
          <w:i w:val="false"/>
          <w:color w:val="000000"/>
          <w:sz w:val="28"/>
        </w:rPr>
        <w:t>
      8)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bookmarkEnd w:id="2089"/>
    <w:bookmarkStart w:name="z2280" w:id="2090"/>
    <w:p>
      <w:pPr>
        <w:spacing w:after="0"/>
        <w:ind w:left="0"/>
        <w:jc w:val="both"/>
      </w:pPr>
      <w:r>
        <w:rPr>
          <w:rFonts w:ascii="Times New Roman"/>
          <w:b w:val="false"/>
          <w:i w:val="false"/>
          <w:color w:val="000000"/>
          <w:sz w:val="28"/>
        </w:rPr>
        <w:t>
      9) без нанесенного на пачку табачного изделия, потребительскую упаковку, в том числе систем для потребления табака, электронных систем курения и жидкостей для них, предупреждения о вреде потребления табачных изделий и никотина;</w:t>
      </w:r>
    </w:p>
    <w:bookmarkEnd w:id="2090"/>
    <w:bookmarkStart w:name="z2281" w:id="2091"/>
    <w:p>
      <w:pPr>
        <w:spacing w:after="0"/>
        <w:ind w:left="0"/>
        <w:jc w:val="both"/>
      </w:pPr>
      <w:r>
        <w:rPr>
          <w:rFonts w:ascii="Times New Roman"/>
          <w:b w:val="false"/>
          <w:i w:val="false"/>
          <w:color w:val="000000"/>
          <w:sz w:val="28"/>
        </w:rPr>
        <w:t>
      10) без нанесенной на пачку табачного изделия, потребительскую упаковку, в том числе систем для потребления табака, электронных систем курения и жидкости для них надписи о запрете продажи лицам, не достигшим восемнадцати лет;</w:t>
      </w:r>
    </w:p>
    <w:bookmarkEnd w:id="2091"/>
    <w:bookmarkStart w:name="z2282" w:id="2092"/>
    <w:p>
      <w:pPr>
        <w:spacing w:after="0"/>
        <w:ind w:left="0"/>
        <w:jc w:val="both"/>
      </w:pPr>
      <w:r>
        <w:rPr>
          <w:rFonts w:ascii="Times New Roman"/>
          <w:b w:val="false"/>
          <w:i w:val="false"/>
          <w:color w:val="000000"/>
          <w:sz w:val="28"/>
        </w:rPr>
        <w:t>
      11)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bookmarkEnd w:id="2092"/>
    <w:bookmarkStart w:name="z2283" w:id="2093"/>
    <w:p>
      <w:pPr>
        <w:spacing w:after="0"/>
        <w:ind w:left="0"/>
        <w:jc w:val="both"/>
      </w:pPr>
      <w:r>
        <w:rPr>
          <w:rFonts w:ascii="Times New Roman"/>
          <w:b w:val="false"/>
          <w:i w:val="false"/>
          <w:color w:val="000000"/>
          <w:sz w:val="28"/>
        </w:rPr>
        <w:t>
      12) в составе наборов с другими товарами;</w:t>
      </w:r>
    </w:p>
    <w:bookmarkEnd w:id="2093"/>
    <w:bookmarkStart w:name="z2284" w:id="2094"/>
    <w:p>
      <w:pPr>
        <w:spacing w:after="0"/>
        <w:ind w:left="0"/>
        <w:jc w:val="both"/>
      </w:pPr>
      <w:r>
        <w:rPr>
          <w:rFonts w:ascii="Times New Roman"/>
          <w:b w:val="false"/>
          <w:i w:val="false"/>
          <w:color w:val="000000"/>
          <w:sz w:val="28"/>
        </w:rPr>
        <w:t>
      13) с полок самообслуживания;</w:t>
      </w:r>
    </w:p>
    <w:bookmarkEnd w:id="2094"/>
    <w:bookmarkStart w:name="z2285" w:id="2095"/>
    <w:p>
      <w:pPr>
        <w:spacing w:after="0"/>
        <w:ind w:left="0"/>
        <w:jc w:val="both"/>
      </w:pPr>
      <w:r>
        <w:rPr>
          <w:rFonts w:ascii="Times New Roman"/>
          <w:b w:val="false"/>
          <w:i w:val="false"/>
          <w:color w:val="000000"/>
          <w:sz w:val="28"/>
        </w:rPr>
        <w:t>
      14) в торговых организациях, осуществляющих торговлю товарами детского ассортимента;</w:t>
      </w:r>
    </w:p>
    <w:bookmarkEnd w:id="2095"/>
    <w:bookmarkStart w:name="z2286" w:id="2096"/>
    <w:p>
      <w:pPr>
        <w:spacing w:after="0"/>
        <w:ind w:left="0"/>
        <w:jc w:val="both"/>
      </w:pPr>
      <w:r>
        <w:rPr>
          <w:rFonts w:ascii="Times New Roman"/>
          <w:b w:val="false"/>
          <w:i w:val="false"/>
          <w:color w:val="000000"/>
          <w:sz w:val="28"/>
        </w:rPr>
        <w:t>
      15) с выкладкой и открытой демонстрацией табачных изделий, в том числе для кальяна, кальянной смеси, электронных систем курения и жидкостей для них и систем для потребления табака. Информация о табачной продукции, системах для потребления табака, электронных системах курения и жидкостей для них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табачной продукции, систем для потребления табака, электронных систем курения и жидкостей для них может осуществляться по его требованию после ознакомления с перечнем продаваемой табачной продукции;</w:t>
      </w:r>
    </w:p>
    <w:bookmarkEnd w:id="2096"/>
    <w:bookmarkStart w:name="z2287" w:id="2097"/>
    <w:p>
      <w:pPr>
        <w:spacing w:after="0"/>
        <w:ind w:left="0"/>
        <w:jc w:val="both"/>
      </w:pPr>
      <w:r>
        <w:rPr>
          <w:rFonts w:ascii="Times New Roman"/>
          <w:b w:val="false"/>
          <w:i w:val="false"/>
          <w:color w:val="000000"/>
          <w:sz w:val="28"/>
        </w:rPr>
        <w:t>
      16)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bookmarkEnd w:id="2097"/>
    <w:bookmarkStart w:name="z2288" w:id="2098"/>
    <w:p>
      <w:pPr>
        <w:spacing w:after="0"/>
        <w:ind w:left="0"/>
        <w:jc w:val="both"/>
      </w:pPr>
      <w:r>
        <w:rPr>
          <w:rFonts w:ascii="Times New Roman"/>
          <w:b w:val="false"/>
          <w:i w:val="false"/>
          <w:color w:val="000000"/>
          <w:sz w:val="28"/>
        </w:rPr>
        <w:t>
      3. В местах, где осуществляется продажа табачных изделий, в том числе табака для кальяна, кальянной смеси, электронных систем курения и систем для потребления табака, на видном месте должна быть размещена надпись следующего содержания: "Продажа табачных изделий лицам и лицами в возрасте до восемнадцати лет запрещена", а также предупреждение о вреде курения, утвержденное уполномоченным органом.</w:t>
      </w:r>
    </w:p>
    <w:bookmarkEnd w:id="2098"/>
    <w:bookmarkStart w:name="z2289" w:id="2099"/>
    <w:p>
      <w:pPr>
        <w:spacing w:after="0"/>
        <w:ind w:left="0"/>
        <w:jc w:val="both"/>
      </w:pPr>
      <w:r>
        <w:rPr>
          <w:rFonts w:ascii="Times New Roman"/>
          <w:b w:val="false"/>
          <w:i w:val="false"/>
          <w:color w:val="000000"/>
          <w:sz w:val="28"/>
        </w:rPr>
        <w:t>
      4. Лица, осуществляющие продажу табачных изделий, табака для кальяна, кальянной смеси, систем для потребления табака, электронных систем курения и жидкости для них, обязаны:</w:t>
      </w:r>
    </w:p>
    <w:bookmarkEnd w:id="2099"/>
    <w:bookmarkStart w:name="z2290" w:id="2100"/>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2100"/>
    <w:bookmarkStart w:name="z2291" w:id="2101"/>
    <w:p>
      <w:pPr>
        <w:spacing w:after="0"/>
        <w:ind w:left="0"/>
        <w:jc w:val="both"/>
      </w:pPr>
      <w:r>
        <w:rPr>
          <w:rFonts w:ascii="Times New Roman"/>
          <w:b w:val="false"/>
          <w:i w:val="false"/>
          <w:color w:val="000000"/>
          <w:sz w:val="28"/>
        </w:rPr>
        <w:t>
      2) отказывать в продаже табачных изделий, табака для кальяна, кальянной смеси, систем для потребления табака, электронных систем курения и жидкостей для них, в том случае, если не был предъявлен документ, удостоверяющий личность.</w:t>
      </w:r>
    </w:p>
    <w:bookmarkEnd w:id="2101"/>
    <w:bookmarkStart w:name="z2292" w:id="2102"/>
    <w:p>
      <w:pPr>
        <w:spacing w:after="0"/>
        <w:ind w:left="0"/>
        <w:jc w:val="both"/>
      </w:pPr>
      <w:r>
        <w:rPr>
          <w:rFonts w:ascii="Times New Roman"/>
          <w:b w:val="false"/>
          <w:i w:val="false"/>
          <w:color w:val="000000"/>
          <w:sz w:val="28"/>
        </w:rPr>
        <w:t>
      5. Потребление табачных изделий, табака для кальяна, кальянной смеси, в том числе с использованием систем для потребления табака, электронных систем курения и кальяна запрещается в:</w:t>
      </w:r>
    </w:p>
    <w:bookmarkEnd w:id="2102"/>
    <w:bookmarkStart w:name="z2293" w:id="2103"/>
    <w:p>
      <w:pPr>
        <w:spacing w:after="0"/>
        <w:ind w:left="0"/>
        <w:jc w:val="both"/>
      </w:pPr>
      <w:r>
        <w:rPr>
          <w:rFonts w:ascii="Times New Roman"/>
          <w:b w:val="false"/>
          <w:i w:val="false"/>
          <w:color w:val="000000"/>
          <w:sz w:val="28"/>
        </w:rPr>
        <w:t>
      1) организациях образования, а также в организациях для отдыха несовершеннолетних;</w:t>
      </w:r>
    </w:p>
    <w:bookmarkEnd w:id="2103"/>
    <w:bookmarkStart w:name="z2294" w:id="2104"/>
    <w:p>
      <w:pPr>
        <w:spacing w:after="0"/>
        <w:ind w:left="0"/>
        <w:jc w:val="both"/>
      </w:pPr>
      <w:r>
        <w:rPr>
          <w:rFonts w:ascii="Times New Roman"/>
          <w:b w:val="false"/>
          <w:i w:val="false"/>
          <w:color w:val="000000"/>
          <w:sz w:val="28"/>
        </w:rPr>
        <w:t>
      2) организациях здравоохранения;</w:t>
      </w:r>
    </w:p>
    <w:bookmarkEnd w:id="2104"/>
    <w:bookmarkStart w:name="z2295" w:id="2105"/>
    <w:p>
      <w:pPr>
        <w:spacing w:after="0"/>
        <w:ind w:left="0"/>
        <w:jc w:val="both"/>
      </w:pPr>
      <w:r>
        <w:rPr>
          <w:rFonts w:ascii="Times New Roman"/>
          <w:b w:val="false"/>
          <w:i w:val="false"/>
          <w:color w:val="000000"/>
          <w:sz w:val="28"/>
        </w:rPr>
        <w:t>
      3) пунктах общественного питания;</w:t>
      </w:r>
    </w:p>
    <w:bookmarkEnd w:id="2105"/>
    <w:bookmarkStart w:name="z2296" w:id="2106"/>
    <w:p>
      <w:pPr>
        <w:spacing w:after="0"/>
        <w:ind w:left="0"/>
        <w:jc w:val="both"/>
      </w:pPr>
      <w:r>
        <w:rPr>
          <w:rFonts w:ascii="Times New Roman"/>
          <w:b w:val="false"/>
          <w:i w:val="false"/>
          <w:color w:val="000000"/>
          <w:sz w:val="28"/>
        </w:rPr>
        <w:t>
      4)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bookmarkEnd w:id="2106"/>
    <w:bookmarkStart w:name="z2297" w:id="2107"/>
    <w:p>
      <w:pPr>
        <w:spacing w:after="0"/>
        <w:ind w:left="0"/>
        <w:jc w:val="both"/>
      </w:pPr>
      <w:r>
        <w:rPr>
          <w:rFonts w:ascii="Times New Roman"/>
          <w:b w:val="false"/>
          <w:i w:val="false"/>
          <w:color w:val="000000"/>
          <w:sz w:val="28"/>
        </w:rPr>
        <w:t>
      5) ночных клубах, на дискотеках;</w:t>
      </w:r>
    </w:p>
    <w:bookmarkEnd w:id="2107"/>
    <w:bookmarkStart w:name="z2298" w:id="2108"/>
    <w:p>
      <w:pPr>
        <w:spacing w:after="0"/>
        <w:ind w:left="0"/>
        <w:jc w:val="both"/>
      </w:pPr>
      <w:r>
        <w:rPr>
          <w:rFonts w:ascii="Times New Roman"/>
          <w:b w:val="false"/>
          <w:i w:val="false"/>
          <w:color w:val="000000"/>
          <w:sz w:val="28"/>
        </w:rPr>
        <w:t>
      6)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 транспорте общего пользования, осуществляющем регулярные и нерегулярные автомобильные перевозки пассажиров и багажа, такси;</w:t>
      </w:r>
    </w:p>
    <w:bookmarkEnd w:id="2108"/>
    <w:bookmarkStart w:name="z2299" w:id="2109"/>
    <w:p>
      <w:pPr>
        <w:spacing w:after="0"/>
        <w:ind w:left="0"/>
        <w:jc w:val="both"/>
      </w:pPr>
      <w:r>
        <w:rPr>
          <w:rFonts w:ascii="Times New Roman"/>
          <w:b w:val="false"/>
          <w:i w:val="false"/>
          <w:color w:val="000000"/>
          <w:sz w:val="28"/>
        </w:rPr>
        <w:t>
      7) зданиях аэропортов, железнодорожных, автомобильных и водных вокзалов;</w:t>
      </w:r>
    </w:p>
    <w:bookmarkEnd w:id="2109"/>
    <w:bookmarkStart w:name="z2300" w:id="2110"/>
    <w:p>
      <w:pPr>
        <w:spacing w:after="0"/>
        <w:ind w:left="0"/>
        <w:jc w:val="both"/>
      </w:pPr>
      <w:r>
        <w:rPr>
          <w:rFonts w:ascii="Times New Roman"/>
          <w:b w:val="false"/>
          <w:i w:val="false"/>
          <w:color w:val="000000"/>
          <w:sz w:val="28"/>
        </w:rPr>
        <w:t>
      8) государственных органах и организациях;</w:t>
      </w:r>
    </w:p>
    <w:bookmarkEnd w:id="2110"/>
    <w:bookmarkStart w:name="z2301" w:id="2111"/>
    <w:p>
      <w:pPr>
        <w:spacing w:after="0"/>
        <w:ind w:left="0"/>
        <w:jc w:val="both"/>
      </w:pPr>
      <w:r>
        <w:rPr>
          <w:rFonts w:ascii="Times New Roman"/>
          <w:b w:val="false"/>
          <w:i w:val="false"/>
          <w:color w:val="000000"/>
          <w:sz w:val="28"/>
        </w:rPr>
        <w:t>
      9) помещениях, являющихся рабочими местами и рабочими зонами;</w:t>
      </w:r>
    </w:p>
    <w:bookmarkEnd w:id="2111"/>
    <w:bookmarkStart w:name="z2302" w:id="2112"/>
    <w:p>
      <w:pPr>
        <w:spacing w:after="0"/>
        <w:ind w:left="0"/>
        <w:jc w:val="both"/>
      </w:pPr>
      <w:r>
        <w:rPr>
          <w:rFonts w:ascii="Times New Roman"/>
          <w:b w:val="false"/>
          <w:i w:val="false"/>
          <w:color w:val="000000"/>
          <w:sz w:val="28"/>
        </w:rPr>
        <w:t>
      10) подъездах домов.</w:t>
      </w:r>
    </w:p>
    <w:bookmarkEnd w:id="2112"/>
    <w:bookmarkStart w:name="z2303" w:id="2113"/>
    <w:p>
      <w:pPr>
        <w:spacing w:after="0"/>
        <w:ind w:left="0"/>
        <w:jc w:val="both"/>
      </w:pPr>
      <w:r>
        <w:rPr>
          <w:rFonts w:ascii="Times New Roman"/>
          <w:b w:val="false"/>
          <w:i w:val="false"/>
          <w:color w:val="000000"/>
          <w:sz w:val="28"/>
        </w:rPr>
        <w:t>
      11) автозаправочных станциях.</w:t>
      </w:r>
    </w:p>
    <w:bookmarkEnd w:id="2113"/>
    <w:bookmarkStart w:name="z2304" w:id="2114"/>
    <w:p>
      <w:pPr>
        <w:spacing w:after="0"/>
        <w:ind w:left="0"/>
        <w:jc w:val="both"/>
      </w:pPr>
      <w:r>
        <w:rPr>
          <w:rFonts w:ascii="Times New Roman"/>
          <w:b w:val="false"/>
          <w:i w:val="false"/>
          <w:color w:val="000000"/>
          <w:sz w:val="28"/>
        </w:rPr>
        <w:t>
      6. Нормы, предусмотренные в подпунктах 3) и 7) пункта 5 настоящей статьи, не применяются в тех случаях, если для потребления табачных изделий табака для кальяна, кальянной смеси, в том числе с использованием систем для потребления табака, электронных систем курения и кальяна, выделены специальные оборудованные места.</w:t>
      </w:r>
    </w:p>
    <w:bookmarkEnd w:id="2114"/>
    <w:bookmarkStart w:name="z2305" w:id="2115"/>
    <w:p>
      <w:pPr>
        <w:spacing w:after="0"/>
        <w:ind w:left="0"/>
        <w:jc w:val="both"/>
      </w:pPr>
      <w:r>
        <w:rPr>
          <w:rFonts w:ascii="Times New Roman"/>
          <w:b w:val="false"/>
          <w:i w:val="false"/>
          <w:color w:val="000000"/>
          <w:sz w:val="28"/>
        </w:rPr>
        <w:t>
      7. Места, выделенные специально для потребления табачных изделий, табака для кальяна, кальянной смеси, электронных систем курения и систем для потребления табака,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2115"/>
    <w:bookmarkStart w:name="z2306" w:id="2116"/>
    <w:p>
      <w:pPr>
        <w:spacing w:after="0"/>
        <w:ind w:left="0"/>
        <w:jc w:val="both"/>
      </w:pPr>
      <w:r>
        <w:rPr>
          <w:rFonts w:ascii="Times New Roman"/>
          <w:b w:val="false"/>
          <w:i w:val="false"/>
          <w:color w:val="000000"/>
          <w:sz w:val="28"/>
        </w:rPr>
        <w:t>
      8. Запрещаются ввоз, производство, продажа и распространение некурительных и курительных табачных изделий,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2116"/>
    <w:bookmarkStart w:name="z2307" w:id="2117"/>
    <w:p>
      <w:pPr>
        <w:spacing w:after="0"/>
        <w:ind w:left="0"/>
        <w:jc w:val="both"/>
      </w:pPr>
      <w:r>
        <w:rPr>
          <w:rFonts w:ascii="Times New Roman"/>
          <w:b w:val="false"/>
          <w:i w:val="false"/>
          <w:color w:val="000000"/>
          <w:sz w:val="28"/>
        </w:rPr>
        <w:t>
      9. Запрещаются производство, продажа и распространение товаров, имитирующих табачные изделия.</w:t>
      </w:r>
    </w:p>
    <w:bookmarkEnd w:id="2117"/>
    <w:bookmarkStart w:name="z2308" w:id="2118"/>
    <w:p>
      <w:pPr>
        <w:spacing w:after="0"/>
        <w:ind w:left="0"/>
        <w:jc w:val="both"/>
      </w:pPr>
      <w:r>
        <w:rPr>
          <w:rFonts w:ascii="Times New Roman"/>
          <w:b w:val="false"/>
          <w:i w:val="false"/>
          <w:color w:val="000000"/>
          <w:sz w:val="28"/>
        </w:rPr>
        <w:t>
      10. В местах, в том числе при входе, где запрещено потребление табачных изделий, табака для кальяна, кальянной смеси, в том числе с использованием систем для потребления табака, электронных систем курения и кальяна, должны быть размещены знаки о запрете их потребления с указанием размера штрафа, утвержденные уполномоченным органом.</w:t>
      </w:r>
    </w:p>
    <w:bookmarkEnd w:id="2118"/>
    <w:bookmarkStart w:name="z2309" w:id="2119"/>
    <w:p>
      <w:pPr>
        <w:spacing w:after="0"/>
        <w:ind w:left="0"/>
        <w:jc w:val="both"/>
      </w:pPr>
      <w:r>
        <w:rPr>
          <w:rFonts w:ascii="Times New Roman"/>
          <w:b w:val="false"/>
          <w:i w:val="false"/>
          <w:color w:val="000000"/>
          <w:sz w:val="28"/>
        </w:rPr>
        <w:t>
      11.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Таможенного союза "Технический регламент на табачную продукцию".</w:t>
      </w:r>
    </w:p>
    <w:bookmarkEnd w:id="2119"/>
    <w:bookmarkStart w:name="z2310" w:id="2120"/>
    <w:p>
      <w:pPr>
        <w:spacing w:after="0"/>
        <w:ind w:left="0"/>
        <w:jc w:val="both"/>
      </w:pPr>
      <w:r>
        <w:rPr>
          <w:rFonts w:ascii="Times New Roman"/>
          <w:b w:val="false"/>
          <w:i w:val="false"/>
          <w:color w:val="000000"/>
          <w:sz w:val="28"/>
        </w:rPr>
        <w:t>
      Потребительская упаковка некурительных табачных изделий, систем для потребления табака должны содержать предупреждение о вреде потребления табачных изделий и никотина, которое должно соответствовать следующим требованиям:</w:t>
      </w:r>
    </w:p>
    <w:bookmarkEnd w:id="2120"/>
    <w:bookmarkStart w:name="z2311" w:id="2121"/>
    <w:p>
      <w:pPr>
        <w:spacing w:after="0"/>
        <w:ind w:left="0"/>
        <w:jc w:val="both"/>
      </w:pPr>
      <w:r>
        <w:rPr>
          <w:rFonts w:ascii="Times New Roman"/>
          <w:b w:val="false"/>
          <w:i w:val="false"/>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потребительской упаковки электронных систем курения и систем для потребления табака;</w:t>
      </w:r>
    </w:p>
    <w:bookmarkEnd w:id="2121"/>
    <w:bookmarkStart w:name="z2312" w:id="2122"/>
    <w:p>
      <w:pPr>
        <w:spacing w:after="0"/>
        <w:ind w:left="0"/>
        <w:jc w:val="both"/>
      </w:pPr>
      <w:r>
        <w:rPr>
          <w:rFonts w:ascii="Times New Roman"/>
          <w:b w:val="false"/>
          <w:i w:val="false"/>
          <w:color w:val="000000"/>
          <w:sz w:val="28"/>
        </w:rPr>
        <w:t>
      2) не должно печататься на прозрачной оберточной пленке или каком-либо другом внешнем оберточном материале;</w:t>
      </w:r>
    </w:p>
    <w:bookmarkEnd w:id="2122"/>
    <w:bookmarkStart w:name="z2313" w:id="2123"/>
    <w:p>
      <w:pPr>
        <w:spacing w:after="0"/>
        <w:ind w:left="0"/>
        <w:jc w:val="both"/>
      </w:pPr>
      <w:r>
        <w:rPr>
          <w:rFonts w:ascii="Times New Roman"/>
          <w:b w:val="false"/>
          <w:i w:val="false"/>
          <w:color w:val="000000"/>
          <w:sz w:val="28"/>
        </w:rPr>
        <w:t>
      3) выполняться в виде цветных рисунков (пиктограмм, графики) или фотоизображений, включающих текст.</w:t>
      </w:r>
    </w:p>
    <w:bookmarkEnd w:id="2123"/>
    <w:bookmarkStart w:name="z2314" w:id="2124"/>
    <w:p>
      <w:pPr>
        <w:spacing w:after="0"/>
        <w:ind w:left="0"/>
        <w:jc w:val="both"/>
      </w:pPr>
      <w:r>
        <w:rPr>
          <w:rFonts w:ascii="Times New Roman"/>
          <w:b w:val="false"/>
          <w:i w:val="false"/>
          <w:color w:val="000000"/>
          <w:sz w:val="28"/>
        </w:rPr>
        <w:t>
      Эскизы предупреждений о вреде потребления табачных изделий и никотина утверждаются уполномоченным органом.</w:t>
      </w:r>
    </w:p>
    <w:bookmarkEnd w:id="2124"/>
    <w:bookmarkStart w:name="z2315" w:id="2125"/>
    <w:p>
      <w:pPr>
        <w:spacing w:after="0"/>
        <w:ind w:left="0"/>
        <w:jc w:val="both"/>
      </w:pPr>
      <w:r>
        <w:rPr>
          <w:rFonts w:ascii="Times New Roman"/>
          <w:b w:val="false"/>
          <w:i w:val="false"/>
          <w:color w:val="000000"/>
          <w:sz w:val="28"/>
        </w:rPr>
        <w:t>
      Изготовитель (уполномоченное изготовителем лицо) или импортер (продавец) должен обеспечить нанесение эскизов предупреждений на потребительскую упаковку табачной продукции электронных систем курения и систем для потребления, в соответствии с эскизами в срок, не превышающий двенадцати месяцев со дня их утверждения.</w:t>
      </w:r>
    </w:p>
    <w:bookmarkEnd w:id="2125"/>
    <w:bookmarkStart w:name="z2316" w:id="2126"/>
    <w:p>
      <w:pPr>
        <w:spacing w:after="0"/>
        <w:ind w:left="0"/>
        <w:jc w:val="both"/>
      </w:pPr>
      <w:r>
        <w:rPr>
          <w:rFonts w:ascii="Times New Roman"/>
          <w:b w:val="false"/>
          <w:i w:val="false"/>
          <w:color w:val="000000"/>
          <w:sz w:val="28"/>
        </w:rPr>
        <w:t>
      Эскизы предупреждений наносятся на равное количество потребительских упаковок табачной продукции, потребительских упаковок электронных систем курения и систем для потребления табака.</w:t>
      </w:r>
    </w:p>
    <w:bookmarkEnd w:id="2126"/>
    <w:bookmarkStart w:name="z2317" w:id="2127"/>
    <w:p>
      <w:pPr>
        <w:spacing w:after="0"/>
        <w:ind w:left="0"/>
        <w:jc w:val="both"/>
      </w:pPr>
      <w:r>
        <w:rPr>
          <w:rFonts w:ascii="Times New Roman"/>
          <w:b w:val="false"/>
          <w:i w:val="false"/>
          <w:color w:val="000000"/>
          <w:sz w:val="28"/>
        </w:rPr>
        <w:t>
      12. Запрещается розничная реализация:</w:t>
      </w:r>
    </w:p>
    <w:bookmarkEnd w:id="2127"/>
    <w:bookmarkStart w:name="z2318" w:id="2128"/>
    <w:p>
      <w:pPr>
        <w:spacing w:after="0"/>
        <w:ind w:left="0"/>
        <w:jc w:val="both"/>
      </w:pPr>
      <w:r>
        <w:rPr>
          <w:rFonts w:ascii="Times New Roman"/>
          <w:b w:val="false"/>
          <w:i w:val="false"/>
          <w:color w:val="000000"/>
          <w:sz w:val="28"/>
        </w:rPr>
        <w:t xml:space="preserve">
      1) алкогольной продукции лицам в возрасте до двадцати одного года; </w:t>
      </w:r>
    </w:p>
    <w:bookmarkEnd w:id="2128"/>
    <w:bookmarkStart w:name="z2319" w:id="2129"/>
    <w:p>
      <w:pPr>
        <w:spacing w:after="0"/>
        <w:ind w:left="0"/>
        <w:jc w:val="both"/>
      </w:pPr>
      <w:r>
        <w:rPr>
          <w:rFonts w:ascii="Times New Roman"/>
          <w:b w:val="false"/>
          <w:i w:val="false"/>
          <w:color w:val="000000"/>
          <w:sz w:val="28"/>
        </w:rPr>
        <w:t>
      2) алкогольной продукции, за исключением реализации в ресторанах, барах и кафе:</w:t>
      </w:r>
    </w:p>
    <w:bookmarkEnd w:id="2129"/>
    <w:bookmarkStart w:name="z2320" w:id="2130"/>
    <w:p>
      <w:pPr>
        <w:spacing w:after="0"/>
        <w:ind w:left="0"/>
        <w:jc w:val="both"/>
      </w:pPr>
      <w:r>
        <w:rPr>
          <w:rFonts w:ascii="Times New Roman"/>
          <w:b w:val="false"/>
          <w:i w:val="false"/>
          <w:color w:val="000000"/>
          <w:sz w:val="28"/>
        </w:rPr>
        <w:t>
      с 23 до 8 часов следующего дня;</w:t>
      </w:r>
    </w:p>
    <w:bookmarkEnd w:id="2130"/>
    <w:bookmarkStart w:name="z2321" w:id="2131"/>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bookmarkEnd w:id="2131"/>
    <w:bookmarkStart w:name="z2322" w:id="2132"/>
    <w:p>
      <w:pPr>
        <w:spacing w:after="0"/>
        <w:ind w:left="0"/>
        <w:jc w:val="both"/>
      </w:pPr>
      <w:r>
        <w:rPr>
          <w:rFonts w:ascii="Times New Roman"/>
          <w:b w:val="false"/>
          <w:i w:val="false"/>
          <w:color w:val="000000"/>
          <w:sz w:val="28"/>
        </w:rPr>
        <w:t>
      3) в иных случаях, предусмотренных законодательством Республики Казахстан.</w:t>
      </w:r>
    </w:p>
    <w:bookmarkEnd w:id="2132"/>
    <w:bookmarkStart w:name="z2323" w:id="2133"/>
    <w:p>
      <w:pPr>
        <w:spacing w:after="0"/>
        <w:ind w:left="0"/>
        <w:jc w:val="both"/>
      </w:pPr>
      <w:r>
        <w:rPr>
          <w:rFonts w:ascii="Times New Roman"/>
          <w:b w:val="false"/>
          <w:i w:val="false"/>
          <w:color w:val="000000"/>
          <w:sz w:val="28"/>
        </w:rPr>
        <w:t>
      13. Запрещаются спонсорство табака, табачных изделий и реклама продукции, имитирующей алкогольные напитки.</w:t>
      </w:r>
    </w:p>
    <w:bookmarkEnd w:id="2133"/>
    <w:bookmarkStart w:name="z2324" w:id="2134"/>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bookmarkEnd w:id="2134"/>
    <w:bookmarkStart w:name="z2325" w:id="2135"/>
    <w:p>
      <w:pPr>
        <w:spacing w:after="0"/>
        <w:ind w:left="0"/>
        <w:jc w:val="both"/>
      </w:pPr>
      <w:r>
        <w:rPr>
          <w:rFonts w:ascii="Times New Roman"/>
          <w:b w:val="false"/>
          <w:i w:val="false"/>
          <w:color w:val="000000"/>
          <w:sz w:val="28"/>
        </w:rPr>
        <w:t>
      14. Запрещается употребление алкогольных напитков, табака и табачных изделий, в том числе табака для кальяна электронных систем курения и систем для потребления табака несовершеннолетними лицами.</w:t>
      </w:r>
    </w:p>
    <w:bookmarkEnd w:id="2135"/>
    <w:bookmarkStart w:name="z2326" w:id="2136"/>
    <w:p>
      <w:pPr>
        <w:spacing w:after="0"/>
        <w:ind w:left="0"/>
        <w:jc w:val="both"/>
      </w:pPr>
      <w:r>
        <w:rPr>
          <w:rFonts w:ascii="Times New Roman"/>
          <w:b w:val="false"/>
          <w:i w:val="false"/>
          <w:color w:val="000000"/>
          <w:sz w:val="28"/>
        </w:rPr>
        <w:t>
      Родители или законные представители несовершеннолетних несут административную ответственность за употребление несовершеннолетними лицами алкогольных напитков, табака и табачных изделий, в том числе табака для кальяна, электронных систем курения и систем для потребления табака в соответствии с законодательством Республики Казахстан.</w:t>
      </w:r>
    </w:p>
    <w:bookmarkEnd w:id="2136"/>
    <w:bookmarkStart w:name="z2327" w:id="2137"/>
    <w:p>
      <w:pPr>
        <w:spacing w:after="0"/>
        <w:ind w:left="0"/>
        <w:jc w:val="both"/>
      </w:pPr>
      <w:r>
        <w:rPr>
          <w:rFonts w:ascii="Times New Roman"/>
          <w:b w:val="false"/>
          <w:i w:val="false"/>
          <w:color w:val="000000"/>
          <w:sz w:val="28"/>
        </w:rPr>
        <w:t>
      15. При продаже алкогольной продукции лица, осуществляющие торговлю алкогольной продукции, обязаны:</w:t>
      </w:r>
    </w:p>
    <w:bookmarkEnd w:id="2137"/>
    <w:bookmarkStart w:name="z2328" w:id="2138"/>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2138"/>
    <w:bookmarkStart w:name="z2329" w:id="2139"/>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2139"/>
    <w:p>
      <w:pPr>
        <w:spacing w:after="0"/>
        <w:ind w:left="0"/>
        <w:jc w:val="both"/>
      </w:pPr>
      <w:r>
        <w:rPr>
          <w:rFonts w:ascii="Times New Roman"/>
          <w:b/>
          <w:i w:val="false"/>
          <w:color w:val="000000"/>
          <w:sz w:val="28"/>
        </w:rPr>
        <w:t>Статья 116. Профилактика железодефицитных состояний</w:t>
      </w:r>
    </w:p>
    <w:bookmarkStart w:name="z2331" w:id="2140"/>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и усвоением железа в организме с пищевой продукцией, увеличенными потерями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2140"/>
    <w:bookmarkStart w:name="z2332" w:id="2141"/>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2141"/>
    <w:bookmarkStart w:name="z2333" w:id="2142"/>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2142"/>
    <w:bookmarkStart w:name="z2334" w:id="2143"/>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2143"/>
    <w:bookmarkStart w:name="z2335" w:id="2144"/>
    <w:p>
      <w:pPr>
        <w:spacing w:after="0"/>
        <w:ind w:left="0"/>
        <w:jc w:val="both"/>
      </w:pPr>
      <w:r>
        <w:rPr>
          <w:rFonts w:ascii="Times New Roman"/>
          <w:b w:val="false"/>
          <w:i w:val="false"/>
          <w:color w:val="000000"/>
          <w:sz w:val="28"/>
        </w:rPr>
        <w:t>
      3) обогащения (фортификации) муки и иных пищевых продуктов железосодержащими витаминами, минералами и другими веществами.</w:t>
      </w:r>
    </w:p>
    <w:bookmarkEnd w:id="2144"/>
    <w:bookmarkStart w:name="z2336" w:id="2145"/>
    <w:p>
      <w:pPr>
        <w:spacing w:after="0"/>
        <w:ind w:left="0"/>
        <w:jc w:val="both"/>
      </w:pPr>
      <w:r>
        <w:rPr>
          <w:rFonts w:ascii="Times New Roman"/>
          <w:b w:val="false"/>
          <w:i w:val="false"/>
          <w:color w:val="000000"/>
          <w:sz w:val="28"/>
        </w:rPr>
        <w:t>
      3. Пшеничная мука высшего и первого сортов, реализуемая (находящаяся в обороте) на территории Республики Казахстан, подлежит обязательному обогащению (фортификации) железосодержащими витаминами, минералами и другими веществами.</w:t>
      </w:r>
    </w:p>
    <w:bookmarkEnd w:id="2145"/>
    <w:bookmarkStart w:name="z2337" w:id="2146"/>
    <w:p>
      <w:pPr>
        <w:spacing w:after="0"/>
        <w:ind w:left="0"/>
        <w:jc w:val="both"/>
      </w:pPr>
      <w:r>
        <w:rPr>
          <w:rFonts w:ascii="Times New Roman"/>
          <w:b w:val="false"/>
          <w:i w:val="false"/>
          <w:color w:val="000000"/>
          <w:sz w:val="28"/>
        </w:rPr>
        <w:t>
      Порядок обогащения (фортификации) и обращения на рынке пищевой продукции,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2146"/>
    <w:p>
      <w:pPr>
        <w:spacing w:after="0"/>
        <w:ind w:left="0"/>
        <w:jc w:val="both"/>
      </w:pPr>
      <w:r>
        <w:rPr>
          <w:rFonts w:ascii="Times New Roman"/>
          <w:b/>
          <w:i w:val="false"/>
          <w:color w:val="000000"/>
          <w:sz w:val="28"/>
        </w:rPr>
        <w:t>Статья 117. Профилактика йододефицитных заболеваний</w:t>
      </w:r>
    </w:p>
    <w:bookmarkStart w:name="z2339" w:id="2147"/>
    <w:p>
      <w:pPr>
        <w:spacing w:after="0"/>
        <w:ind w:left="0"/>
        <w:jc w:val="both"/>
      </w:pPr>
      <w:r>
        <w:rPr>
          <w:rFonts w:ascii="Times New Roman"/>
          <w:b w:val="false"/>
          <w:i w:val="false"/>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bookmarkEnd w:id="2147"/>
    <w:bookmarkStart w:name="z2340" w:id="2148"/>
    <w:p>
      <w:pPr>
        <w:spacing w:after="0"/>
        <w:ind w:left="0"/>
        <w:jc w:val="both"/>
      </w:pPr>
      <w:r>
        <w:rPr>
          <w:rFonts w:ascii="Times New Roman"/>
          <w:b w:val="false"/>
          <w:i w:val="false"/>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bookmarkEnd w:id="2148"/>
    <w:bookmarkStart w:name="z2341" w:id="2149"/>
    <w:p>
      <w:pPr>
        <w:spacing w:after="0"/>
        <w:ind w:left="0"/>
        <w:jc w:val="both"/>
      </w:pPr>
      <w:r>
        <w:rPr>
          <w:rFonts w:ascii="Times New Roman"/>
          <w:b w:val="false"/>
          <w:i w:val="false"/>
          <w:color w:val="000000"/>
          <w:sz w:val="28"/>
        </w:rPr>
        <w:t xml:space="preserve">
      1) защиту здоровья населения; </w:t>
      </w:r>
    </w:p>
    <w:bookmarkEnd w:id="2149"/>
    <w:bookmarkStart w:name="z2342" w:id="2150"/>
    <w:p>
      <w:pPr>
        <w:spacing w:after="0"/>
        <w:ind w:left="0"/>
        <w:jc w:val="both"/>
      </w:pPr>
      <w:r>
        <w:rPr>
          <w:rFonts w:ascii="Times New Roman"/>
          <w:b w:val="false"/>
          <w:i w:val="false"/>
          <w:color w:val="000000"/>
          <w:sz w:val="28"/>
        </w:rPr>
        <w:t xml:space="preserve">
      2) проведение согласованных мероприятий по профилактике йододефицитных заболеваний на территории Республики Казахстан; </w:t>
      </w:r>
    </w:p>
    <w:bookmarkEnd w:id="2150"/>
    <w:bookmarkStart w:name="z2343" w:id="2151"/>
    <w:p>
      <w:pPr>
        <w:spacing w:after="0"/>
        <w:ind w:left="0"/>
        <w:jc w:val="both"/>
      </w:pPr>
      <w:r>
        <w:rPr>
          <w:rFonts w:ascii="Times New Roman"/>
          <w:b w:val="false"/>
          <w:i w:val="false"/>
          <w:color w:val="000000"/>
          <w:sz w:val="28"/>
        </w:rPr>
        <w:t xml:space="preserve">
      3) государственное регулирование в области профилактики йододефицитных заболеваний; </w:t>
      </w:r>
    </w:p>
    <w:bookmarkEnd w:id="2151"/>
    <w:bookmarkStart w:name="z2344" w:id="2152"/>
    <w:p>
      <w:pPr>
        <w:spacing w:after="0"/>
        <w:ind w:left="0"/>
        <w:jc w:val="both"/>
      </w:pPr>
      <w:r>
        <w:rPr>
          <w:rFonts w:ascii="Times New Roman"/>
          <w:b w:val="false"/>
          <w:i w:val="false"/>
          <w:color w:val="000000"/>
          <w:sz w:val="28"/>
        </w:rPr>
        <w:t xml:space="preserve">
      4) развитие производства и реализацию обогащенных соединениями йода пищевых продуктов. </w:t>
      </w:r>
    </w:p>
    <w:bookmarkEnd w:id="2152"/>
    <w:bookmarkStart w:name="z2345" w:id="2153"/>
    <w:p>
      <w:pPr>
        <w:spacing w:after="0"/>
        <w:ind w:left="0"/>
        <w:jc w:val="both"/>
      </w:pPr>
      <w:r>
        <w:rPr>
          <w:rFonts w:ascii="Times New Roman"/>
          <w:b w:val="false"/>
          <w:i w:val="false"/>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2153"/>
    <w:bookmarkStart w:name="z2346" w:id="2154"/>
    <w:p>
      <w:pPr>
        <w:spacing w:after="0"/>
        <w:ind w:left="0"/>
        <w:jc w:val="both"/>
      </w:pPr>
      <w:r>
        <w:rPr>
          <w:rFonts w:ascii="Times New Roman"/>
          <w:b w:val="false"/>
          <w:i w:val="false"/>
          <w:color w:val="000000"/>
          <w:sz w:val="28"/>
        </w:rPr>
        <w:t>
      4. К производству, обороту и безопасности соли устанавливаются следующие требования:</w:t>
      </w:r>
    </w:p>
    <w:bookmarkEnd w:id="2154"/>
    <w:bookmarkStart w:name="z2347" w:id="2155"/>
    <w:p>
      <w:pPr>
        <w:spacing w:after="0"/>
        <w:ind w:left="0"/>
        <w:jc w:val="both"/>
      </w:pPr>
      <w:r>
        <w:rPr>
          <w:rFonts w:ascii="Times New Roman"/>
          <w:b w:val="false"/>
          <w:i w:val="false"/>
          <w:color w:val="000000"/>
          <w:sz w:val="28"/>
        </w:rPr>
        <w:t xml:space="preserve">
      1) пищевая и кормовая соль, ввозимая, производимая и (или) реализуемая на территории Республики Казахстан, должна быть йодированной, за исключением: </w:t>
      </w:r>
    </w:p>
    <w:bookmarkEnd w:id="2155"/>
    <w:bookmarkStart w:name="z2348" w:id="2156"/>
    <w:p>
      <w:pPr>
        <w:spacing w:after="0"/>
        <w:ind w:left="0"/>
        <w:jc w:val="both"/>
      </w:pPr>
      <w:r>
        <w:rPr>
          <w:rFonts w:ascii="Times New Roman"/>
          <w:b w:val="false"/>
          <w:i w:val="false"/>
          <w:color w:val="000000"/>
          <w:sz w:val="28"/>
        </w:rPr>
        <w:t xml:space="preserve">
      соли, предназначенной для лиц, имеющих противопоказания к применению йодированной соли; </w:t>
      </w:r>
    </w:p>
    <w:bookmarkEnd w:id="2156"/>
    <w:bookmarkStart w:name="z2349" w:id="2157"/>
    <w:p>
      <w:pPr>
        <w:spacing w:after="0"/>
        <w:ind w:left="0"/>
        <w:jc w:val="both"/>
      </w:pPr>
      <w:r>
        <w:rPr>
          <w:rFonts w:ascii="Times New Roman"/>
          <w:b w:val="false"/>
          <w:i w:val="false"/>
          <w:color w:val="000000"/>
          <w:sz w:val="28"/>
        </w:rPr>
        <w:t>
      соли, предназначенной для производства отдельных видов пищевой продукции, в производстве которых используется нейодированная соль.</w:t>
      </w:r>
    </w:p>
    <w:bookmarkEnd w:id="2157"/>
    <w:bookmarkStart w:name="z2350" w:id="2158"/>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bookmarkEnd w:id="2158"/>
    <w:bookmarkStart w:name="z2351" w:id="2159"/>
    <w:p>
      <w:pPr>
        <w:spacing w:after="0"/>
        <w:ind w:left="0"/>
        <w:jc w:val="both"/>
      </w:pPr>
      <w:r>
        <w:rPr>
          <w:rFonts w:ascii="Times New Roman"/>
          <w:b w:val="false"/>
          <w:i w:val="false"/>
          <w:color w:val="000000"/>
          <w:sz w:val="28"/>
        </w:rPr>
        <w:t xml:space="preserve">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 </w:t>
      </w:r>
    </w:p>
    <w:bookmarkEnd w:id="2159"/>
    <w:bookmarkStart w:name="z2352" w:id="2160"/>
    <w:p>
      <w:pPr>
        <w:spacing w:after="0"/>
        <w:ind w:left="0"/>
        <w:jc w:val="both"/>
      </w:pPr>
      <w:r>
        <w:rPr>
          <w:rFonts w:ascii="Times New Roman"/>
          <w:b w:val="false"/>
          <w:i w:val="false"/>
          <w:color w:val="000000"/>
          <w:sz w:val="28"/>
        </w:rPr>
        <w:t xml:space="preserve">
      3) запрещаются производство, ввоз, а также реализация на территории Республики Казахстан нейодированной соли, за исключением случаев, предусмотренных в абзацах второй и третьем подпункта 1) пункта 4 настоящей статьи; </w:t>
      </w:r>
    </w:p>
    <w:bookmarkEnd w:id="2160"/>
    <w:bookmarkStart w:name="z2353" w:id="2161"/>
    <w:p>
      <w:pPr>
        <w:spacing w:after="0"/>
        <w:ind w:left="0"/>
        <w:jc w:val="both"/>
      </w:pPr>
      <w:r>
        <w:rPr>
          <w:rFonts w:ascii="Times New Roman"/>
          <w:b w:val="false"/>
          <w:i w:val="false"/>
          <w:color w:val="000000"/>
          <w:sz w:val="28"/>
        </w:rPr>
        <w:t xml:space="preserve">
      4) запрещаются производство, ввоз, вывоз и (или) реализация фальсифицированной соли. </w:t>
      </w:r>
    </w:p>
    <w:bookmarkEnd w:id="2161"/>
    <w:bookmarkStart w:name="z2354" w:id="2162"/>
    <w:p>
      <w:pPr>
        <w:spacing w:after="0"/>
        <w:ind w:left="0"/>
        <w:jc w:val="both"/>
      </w:pPr>
      <w:r>
        <w:rPr>
          <w:rFonts w:ascii="Times New Roman"/>
          <w:b w:val="false"/>
          <w:i w:val="false"/>
          <w:color w:val="000000"/>
          <w:sz w:val="28"/>
        </w:rPr>
        <w:t>
      5. К йодированной пищевой соли предъявляются следующие требования:</w:t>
      </w:r>
    </w:p>
    <w:bookmarkEnd w:id="2162"/>
    <w:bookmarkStart w:name="z2355" w:id="2163"/>
    <w:p>
      <w:pPr>
        <w:spacing w:after="0"/>
        <w:ind w:left="0"/>
        <w:jc w:val="both"/>
      </w:pPr>
      <w:r>
        <w:rPr>
          <w:rFonts w:ascii="Times New Roman"/>
          <w:b w:val="false"/>
          <w:i w:val="false"/>
          <w:color w:val="000000"/>
          <w:sz w:val="28"/>
        </w:rPr>
        <w:t xml:space="preserve">
      1) йодированная пищевая соль, предназначенная для реализации на территории Республики Казахстан, подлежит обязательному подтверждению о соответствии согласно законодательству Республики Казахстан; </w:t>
      </w:r>
    </w:p>
    <w:bookmarkEnd w:id="2163"/>
    <w:bookmarkStart w:name="z2356" w:id="2164"/>
    <w:p>
      <w:pPr>
        <w:spacing w:after="0"/>
        <w:ind w:left="0"/>
        <w:jc w:val="both"/>
      </w:pPr>
      <w:r>
        <w:rPr>
          <w:rFonts w:ascii="Times New Roman"/>
          <w:b w:val="false"/>
          <w:i w:val="false"/>
          <w:color w:val="000000"/>
          <w:sz w:val="28"/>
        </w:rPr>
        <w:t>
      2) не допускается ввоз и реализация йодированной пищевой соли без подтверждения о соответствии согласно законодательству Республики Казахстан.</w:t>
      </w:r>
    </w:p>
    <w:bookmarkEnd w:id="2164"/>
    <w:bookmarkStart w:name="z2357" w:id="2165"/>
    <w:p>
      <w:pPr>
        <w:spacing w:after="0"/>
        <w:ind w:left="0"/>
        <w:jc w:val="both"/>
      </w:pPr>
      <w:r>
        <w:rPr>
          <w:rFonts w:ascii="Times New Roman"/>
          <w:b w:val="false"/>
          <w:i w:val="false"/>
          <w:color w:val="000000"/>
          <w:sz w:val="28"/>
        </w:rPr>
        <w:t xml:space="preserve">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 </w:t>
      </w:r>
    </w:p>
    <w:bookmarkEnd w:id="2165"/>
    <w:bookmarkStart w:name="z2358" w:id="2166"/>
    <w:p>
      <w:pPr>
        <w:spacing w:after="0"/>
        <w:ind w:left="0"/>
        <w:jc w:val="both"/>
      </w:pPr>
      <w:r>
        <w:rPr>
          <w:rFonts w:ascii="Times New Roman"/>
          <w:b w:val="false"/>
          <w:i w:val="false"/>
          <w:color w:val="000000"/>
          <w:sz w:val="28"/>
        </w:rPr>
        <w:t xml:space="preserve">
      7. К упаковке, маркировке и к срокам хранения йодированной соли и других, обогащенных соединениями йода, пищевых продуктов предъявляются следующие требования: </w:t>
      </w:r>
    </w:p>
    <w:bookmarkEnd w:id="2166"/>
    <w:bookmarkStart w:name="z2359" w:id="2167"/>
    <w:p>
      <w:pPr>
        <w:spacing w:after="0"/>
        <w:ind w:left="0"/>
        <w:jc w:val="both"/>
      </w:pPr>
      <w:r>
        <w:rPr>
          <w:rFonts w:ascii="Times New Roman"/>
          <w:b w:val="false"/>
          <w:i w:val="false"/>
          <w:color w:val="000000"/>
          <w:sz w:val="28"/>
        </w:rPr>
        <w:t xml:space="preserve">
      1) упаковка, маркировка йодированной соли и других обогащенных соединениями йода пищевых продуктов осуществляются в соответствии с требованиями, установленными законодательством Республики Казахстан; </w:t>
      </w:r>
    </w:p>
    <w:bookmarkEnd w:id="2167"/>
    <w:bookmarkStart w:name="z2360" w:id="2168"/>
    <w:p>
      <w:pPr>
        <w:spacing w:after="0"/>
        <w:ind w:left="0"/>
        <w:jc w:val="both"/>
      </w:pPr>
      <w:r>
        <w:rPr>
          <w:rFonts w:ascii="Times New Roman"/>
          <w:b w:val="false"/>
          <w:i w:val="false"/>
          <w:color w:val="000000"/>
          <w:sz w:val="28"/>
        </w:rPr>
        <w:t xml:space="preserve">
      2) упаковка йодированной соли и других обогащенных соединениями йода, пищевых продуктов должна обеспечивать сохранение содержания в них йода в количестве, предусмотренном нормативными документами; </w:t>
      </w:r>
    </w:p>
    <w:bookmarkEnd w:id="2168"/>
    <w:bookmarkStart w:name="z2361" w:id="2169"/>
    <w:p>
      <w:pPr>
        <w:spacing w:after="0"/>
        <w:ind w:left="0"/>
        <w:jc w:val="both"/>
      </w:pPr>
      <w:r>
        <w:rPr>
          <w:rFonts w:ascii="Times New Roman"/>
          <w:b w:val="false"/>
          <w:i w:val="false"/>
          <w:color w:val="000000"/>
          <w:sz w:val="28"/>
        </w:rPr>
        <w:t>
      3) на упаковке йодированной соли и других обогащенных соединениями йода пищевых продуктов, помимо информации, определенной законодательством Республики Казахстан, должны быть указаны на государственном и русском языках следующие сведения: пищевая и энергетическая ценность, содержание соединений йода, назначение и условия применения;</w:t>
      </w:r>
    </w:p>
    <w:bookmarkEnd w:id="2169"/>
    <w:bookmarkStart w:name="z2362" w:id="2170"/>
    <w:p>
      <w:pPr>
        <w:spacing w:after="0"/>
        <w:ind w:left="0"/>
        <w:jc w:val="both"/>
      </w:pPr>
      <w:r>
        <w:rPr>
          <w:rFonts w:ascii="Times New Roman"/>
          <w:b w:val="false"/>
          <w:i w:val="false"/>
          <w:color w:val="000000"/>
          <w:sz w:val="28"/>
        </w:rPr>
        <w:t xml:space="preserve">
      4) условия и сроки хранения; </w:t>
      </w:r>
    </w:p>
    <w:bookmarkEnd w:id="2170"/>
    <w:bookmarkStart w:name="z2363" w:id="2171"/>
    <w:p>
      <w:pPr>
        <w:spacing w:after="0"/>
        <w:ind w:left="0"/>
        <w:jc w:val="both"/>
      </w:pPr>
      <w:r>
        <w:rPr>
          <w:rFonts w:ascii="Times New Roman"/>
          <w:b w:val="false"/>
          <w:i w:val="false"/>
          <w:color w:val="000000"/>
          <w:sz w:val="28"/>
        </w:rPr>
        <w:t>
      5) йодированная соль и другие обогащенные соединениями йода пищевые продукты должны соответствовать информации, указанной на упаковке;</w:t>
      </w:r>
    </w:p>
    <w:bookmarkEnd w:id="2171"/>
    <w:bookmarkStart w:name="z2364" w:id="2172"/>
    <w:p>
      <w:pPr>
        <w:spacing w:after="0"/>
        <w:ind w:left="0"/>
        <w:jc w:val="both"/>
      </w:pPr>
      <w:r>
        <w:rPr>
          <w:rFonts w:ascii="Times New Roman"/>
          <w:b w:val="false"/>
          <w:i w:val="false"/>
          <w:color w:val="000000"/>
          <w:sz w:val="28"/>
        </w:rPr>
        <w:t xml:space="preserve">
      6) йодированная соль и другие обогащенные соединениями йода пищевые продукты по истечении установленного срока хранения подлежат утилизации, промышленной переработке либо повторному йодированию. </w:t>
      </w:r>
    </w:p>
    <w:bookmarkEnd w:id="2172"/>
    <w:bookmarkStart w:name="z2365" w:id="2173"/>
    <w:p>
      <w:pPr>
        <w:spacing w:after="0"/>
        <w:ind w:left="0"/>
        <w:jc w:val="both"/>
      </w:pPr>
      <w:r>
        <w:rPr>
          <w:rFonts w:ascii="Times New Roman"/>
          <w:b w:val="false"/>
          <w:i w:val="false"/>
          <w:color w:val="000000"/>
          <w:sz w:val="28"/>
        </w:rPr>
        <w:t xml:space="preserve">
      Запрещается реализация йодированной соли и других обогащенных соединениями йода пищевых продуктов с истекшим сроком годности. </w:t>
      </w:r>
    </w:p>
    <w:bookmarkEnd w:id="2173"/>
    <w:bookmarkStart w:name="z2366" w:id="2174"/>
    <w:p>
      <w:pPr>
        <w:spacing w:after="0"/>
        <w:ind w:left="0"/>
        <w:jc w:val="both"/>
      </w:pPr>
      <w:r>
        <w:rPr>
          <w:rFonts w:ascii="Times New Roman"/>
          <w:b w:val="false"/>
          <w:i w:val="false"/>
          <w:color w:val="000000"/>
          <w:sz w:val="28"/>
        </w:rPr>
        <w:t xml:space="preserve">
      8.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 </w:t>
      </w:r>
    </w:p>
    <w:bookmarkEnd w:id="2174"/>
    <w:p>
      <w:pPr>
        <w:spacing w:after="0"/>
        <w:ind w:left="0"/>
        <w:jc w:val="both"/>
      </w:pPr>
      <w:r>
        <w:rPr>
          <w:rFonts w:ascii="Times New Roman"/>
          <w:b/>
          <w:i w:val="false"/>
          <w:color w:val="000000"/>
          <w:sz w:val="28"/>
        </w:rPr>
        <w:t>Статья 118. Здоровье населения и окружающая среда</w:t>
      </w:r>
    </w:p>
    <w:bookmarkStart w:name="z2368" w:id="2175"/>
    <w:p>
      <w:pPr>
        <w:spacing w:after="0"/>
        <w:ind w:left="0"/>
        <w:jc w:val="both"/>
      </w:pPr>
      <w:r>
        <w:rPr>
          <w:rFonts w:ascii="Times New Roman"/>
          <w:b w:val="false"/>
          <w:i w:val="false"/>
          <w:color w:val="000000"/>
          <w:sz w:val="28"/>
        </w:rPr>
        <w:t>
      1. При разработке стратегических документов государственного планирования должна проводиться оценка рисков для здоровья в рамках стратегической экологической экспертизы, предусмотренной экологическим законодательством Республики Казахстан.</w:t>
      </w:r>
    </w:p>
    <w:bookmarkEnd w:id="2175"/>
    <w:bookmarkStart w:name="z2369" w:id="2176"/>
    <w:p>
      <w:pPr>
        <w:spacing w:after="0"/>
        <w:ind w:left="0"/>
        <w:jc w:val="both"/>
      </w:pPr>
      <w:r>
        <w:rPr>
          <w:rFonts w:ascii="Times New Roman"/>
          <w:b w:val="false"/>
          <w:i w:val="false"/>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bookmarkEnd w:id="2176"/>
    <w:bookmarkStart w:name="z2370" w:id="2177"/>
    <w:p>
      <w:pPr>
        <w:spacing w:after="0"/>
        <w:ind w:left="0"/>
        <w:jc w:val="both"/>
      </w:pPr>
      <w:r>
        <w:rPr>
          <w:rFonts w:ascii="Times New Roman"/>
          <w:b w:val="false"/>
          <w:i w:val="false"/>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w:t>
      </w:r>
    </w:p>
    <w:bookmarkEnd w:id="2177"/>
    <w:bookmarkStart w:name="z2371" w:id="2178"/>
    <w:p>
      <w:pPr>
        <w:spacing w:after="0"/>
        <w:ind w:left="0"/>
        <w:jc w:val="both"/>
      </w:pPr>
      <w:r>
        <w:rPr>
          <w:rFonts w:ascii="Times New Roman"/>
          <w:b w:val="false"/>
          <w:i w:val="false"/>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bookmarkEnd w:id="2178"/>
    <w:bookmarkStart w:name="z2372" w:id="2179"/>
    <w:p>
      <w:pPr>
        <w:spacing w:after="0"/>
        <w:ind w:left="0"/>
        <w:jc w:val="both"/>
      </w:pPr>
      <w:r>
        <w:rPr>
          <w:rFonts w:ascii="Times New Roman"/>
          <w:b w:val="false"/>
          <w:i w:val="false"/>
          <w:color w:val="000000"/>
          <w:sz w:val="28"/>
        </w:rPr>
        <w:t>
      4.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bookmarkEnd w:id="2179"/>
    <w:bookmarkStart w:name="z2373" w:id="2180"/>
    <w:p>
      <w:pPr>
        <w:spacing w:after="0"/>
        <w:ind w:left="0"/>
        <w:jc w:val="both"/>
      </w:pPr>
      <w:r>
        <w:rPr>
          <w:rFonts w:ascii="Times New Roman"/>
          <w:b w:val="false"/>
          <w:i w:val="false"/>
          <w:color w:val="000000"/>
          <w:sz w:val="28"/>
        </w:rPr>
        <w:t>
      Местные исполнительные органы обеспечивают информирование населения о состоянии атмосферного воздуха.</w:t>
      </w:r>
    </w:p>
    <w:bookmarkEnd w:id="2180"/>
    <w:bookmarkStart w:name="z2374" w:id="2181"/>
    <w:p>
      <w:pPr>
        <w:spacing w:after="0"/>
        <w:ind w:left="0"/>
        <w:jc w:val="both"/>
      </w:pPr>
      <w:r>
        <w:rPr>
          <w:rFonts w:ascii="Times New Roman"/>
          <w:b w:val="false"/>
          <w:i w:val="false"/>
          <w:color w:val="000000"/>
          <w:sz w:val="28"/>
        </w:rPr>
        <w:t>
      5. Местные исполнительные органы утверждают целевые показатели качества окружающей среды, с обязательным установлением целевых показателей по снижению загрязнения атмосферного воздуха и разработкой комплексов мер по их достижению с учетом остро стоящих экологических проблем.</w:t>
      </w:r>
    </w:p>
    <w:bookmarkEnd w:id="2181"/>
    <w:bookmarkStart w:name="z2375" w:id="2182"/>
    <w:p>
      <w:pPr>
        <w:spacing w:after="0"/>
        <w:ind w:left="0"/>
        <w:jc w:val="both"/>
      </w:pPr>
      <w:r>
        <w:rPr>
          <w:rFonts w:ascii="Times New Roman"/>
          <w:b w:val="false"/>
          <w:i w:val="false"/>
          <w:color w:val="000000"/>
          <w:sz w:val="28"/>
        </w:rPr>
        <w:t>
      6. Вопросы здоровья населения и окружающей среды рассматриваются в рамках межведомственного взаимодействия государственных органов и общественных организаций.</w:t>
      </w:r>
    </w:p>
    <w:bookmarkEnd w:id="2182"/>
    <w:bookmarkStart w:name="z2376" w:id="2183"/>
    <w:p>
      <w:pPr>
        <w:spacing w:after="0"/>
        <w:ind w:left="0"/>
        <w:jc w:val="both"/>
      </w:pPr>
      <w:r>
        <w:rPr>
          <w:rFonts w:ascii="Times New Roman"/>
          <w:b w:val="false"/>
          <w:i w:val="false"/>
          <w:color w:val="000000"/>
          <w:sz w:val="28"/>
        </w:rPr>
        <w:t>
      7. В помещениях жилых зданий и вне их местными исполнительными органами обеспечивается создание благоприятных условий для отдыха населения.</w:t>
      </w:r>
    </w:p>
    <w:bookmarkEnd w:id="2183"/>
    <w:bookmarkStart w:name="z2377" w:id="2184"/>
    <w:p>
      <w:pPr>
        <w:spacing w:after="0"/>
        <w:ind w:left="0"/>
        <w:jc w:val="both"/>
      </w:pPr>
      <w:r>
        <w:rPr>
          <w:rFonts w:ascii="Times New Roman"/>
          <w:b w:val="false"/>
          <w:i w:val="false"/>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 (не ранее 9 часов и не позднее 20 часов).</w:t>
      </w:r>
    </w:p>
    <w:bookmarkEnd w:id="2184"/>
    <w:bookmarkStart w:name="z2378" w:id="2185"/>
    <w:p>
      <w:pPr>
        <w:spacing w:after="0"/>
        <w:ind w:left="0"/>
        <w:jc w:val="both"/>
      </w:pPr>
      <w:r>
        <w:rPr>
          <w:rFonts w:ascii="Times New Roman"/>
          <w:b w:val="false"/>
          <w:i w:val="false"/>
          <w:color w:val="000000"/>
          <w:sz w:val="28"/>
        </w:rPr>
        <w:t>
      8. В помещениях жилых зданий и на территориях жилой застройки ограничивается деятельность, сопровождаемая повышенным шумом, развлекательных заведений с 22 до 6 часов утра в будние, с 23 до 10 часов утра в выходные и праздничные дни.</w:t>
      </w:r>
    </w:p>
    <w:bookmarkEnd w:id="2185"/>
    <w:bookmarkStart w:name="z2379" w:id="2186"/>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bookmarkEnd w:id="2186"/>
    <w:bookmarkStart w:name="z2380" w:id="2187"/>
    <w:p>
      <w:pPr>
        <w:spacing w:after="0"/>
        <w:ind w:left="0"/>
        <w:jc w:val="both"/>
      </w:pPr>
      <w:r>
        <w:rPr>
          <w:rFonts w:ascii="Times New Roman"/>
          <w:b w:val="false"/>
          <w:i w:val="false"/>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bookmarkEnd w:id="2187"/>
    <w:bookmarkStart w:name="z2381" w:id="2188"/>
    <w:p>
      <w:pPr>
        <w:spacing w:after="0"/>
        <w:ind w:left="0"/>
        <w:jc w:val="both"/>
      </w:pPr>
      <w:r>
        <w:rPr>
          <w:rFonts w:ascii="Times New Roman"/>
          <w:b w:val="false"/>
          <w:i w:val="false"/>
          <w:color w:val="000000"/>
          <w:sz w:val="28"/>
        </w:rPr>
        <w:t>
      9. Использование населением воды для хозяйственно-питьевых целей из источников водоснабжения, расположенных в частных подворьях, допускается по результатам санитарно-эпидемиологической экспертизы воды с учетом оценки эпидемиологической обстановки на территории и с определением потенциальной опасности для здоровья населения.</w:t>
      </w:r>
    </w:p>
    <w:bookmarkEnd w:id="2188"/>
    <w:bookmarkStart w:name="z2382" w:id="2189"/>
    <w:p>
      <w:pPr>
        <w:spacing w:after="0"/>
        <w:ind w:left="0"/>
        <w:jc w:val="both"/>
      </w:pPr>
      <w:r>
        <w:rPr>
          <w:rFonts w:ascii="Times New Roman"/>
          <w:b w:val="false"/>
          <w:i w:val="false"/>
          <w:color w:val="000000"/>
          <w:sz w:val="28"/>
        </w:rPr>
        <w:t>
      Местные исполнительные органы обеспечивают доступ к источникам воды, расположенным в частных подворьях, для проведения санитарно-эпидемиологического мониторинга.</w:t>
      </w:r>
    </w:p>
    <w:bookmarkEnd w:id="2189"/>
    <w:p>
      <w:pPr>
        <w:spacing w:after="0"/>
        <w:ind w:left="0"/>
        <w:jc w:val="both"/>
      </w:pPr>
      <w:r>
        <w:rPr>
          <w:rFonts w:ascii="Times New Roman"/>
          <w:b/>
          <w:i w:val="false"/>
          <w:color w:val="000000"/>
          <w:sz w:val="28"/>
        </w:rPr>
        <w:t>Статья 119. Санитарно-эпидемиологический мониторинг</w:t>
      </w:r>
    </w:p>
    <w:bookmarkStart w:name="z2384" w:id="2190"/>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факторов среды обитания.</w:t>
      </w:r>
    </w:p>
    <w:bookmarkEnd w:id="2190"/>
    <w:bookmarkStart w:name="z2385" w:id="2191"/>
    <w:p>
      <w:pPr>
        <w:spacing w:after="0"/>
        <w:ind w:left="0"/>
        <w:jc w:val="both"/>
      </w:pPr>
      <w:r>
        <w:rPr>
          <w:rFonts w:ascii="Times New Roman"/>
          <w:b w:val="false"/>
          <w:i w:val="false"/>
          <w:color w:val="000000"/>
          <w:sz w:val="28"/>
        </w:rPr>
        <w:t>
      2. Целью проведения санитарно-эпидемиологического мониторинга является получение достоверной информации о воздействии факторов среды обитания (химических, физических, биологических)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bookmarkEnd w:id="2191"/>
    <w:bookmarkStart w:name="z2386" w:id="2192"/>
    <w:p>
      <w:pPr>
        <w:spacing w:after="0"/>
        <w:ind w:left="0"/>
        <w:jc w:val="both"/>
      </w:pPr>
      <w:r>
        <w:rPr>
          <w:rFonts w:ascii="Times New Roman"/>
          <w:b w:val="false"/>
          <w:i w:val="false"/>
          <w:color w:val="000000"/>
          <w:sz w:val="28"/>
        </w:rPr>
        <w:t>
      3. Санитарно-эпидемиологический мониторинг и оценка эффективности выполняемых мероприятий проводится на соответствие требованиям документов государственной системы санитарно-эпидемиологического нормирования.</w:t>
      </w:r>
    </w:p>
    <w:bookmarkEnd w:id="2192"/>
    <w:bookmarkStart w:name="z2387" w:id="2193"/>
    <w:p>
      <w:pPr>
        <w:spacing w:after="0"/>
        <w:ind w:left="0"/>
        <w:jc w:val="both"/>
      </w:pPr>
      <w:r>
        <w:rPr>
          <w:rFonts w:ascii="Times New Roman"/>
          <w:b w:val="false"/>
          <w:i w:val="false"/>
          <w:color w:val="000000"/>
          <w:sz w:val="28"/>
        </w:rPr>
        <w:t>
      4. Санитарно-эпидемиологический мониторинг проводится в отношении объектов и продукции, подлежащих санитарно-эпидемиологическому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bookmarkEnd w:id="2193"/>
    <w:bookmarkStart w:name="z2388" w:id="2194"/>
    <w:p>
      <w:pPr>
        <w:spacing w:after="0"/>
        <w:ind w:left="0"/>
        <w:jc w:val="both"/>
      </w:pPr>
      <w:r>
        <w:rPr>
          <w:rFonts w:ascii="Times New Roman"/>
          <w:b w:val="false"/>
          <w:i w:val="false"/>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определяемой государственным органом в сфере санитарно-эпидемиологического благополучия населения.</w:t>
      </w:r>
    </w:p>
    <w:bookmarkEnd w:id="2194"/>
    <w:bookmarkStart w:name="z2389" w:id="2195"/>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с объектов окружающей среды, замеров физических факторов) и без посещения объекта. Результаты санитарно-эпидемиологического мониторинга не являются основанием для проведения проверок, профилактического контроля и надзора.</w:t>
      </w:r>
    </w:p>
    <w:bookmarkEnd w:id="2195"/>
    <w:bookmarkStart w:name="z2390" w:id="2196"/>
    <w:p>
      <w:pPr>
        <w:spacing w:after="0"/>
        <w:ind w:left="0"/>
        <w:jc w:val="both"/>
      </w:pPr>
      <w:r>
        <w:rPr>
          <w:rFonts w:ascii="Times New Roman"/>
          <w:b w:val="false"/>
          <w:i w:val="false"/>
          <w:color w:val="000000"/>
          <w:sz w:val="28"/>
        </w:rPr>
        <w:t>
      7. Проведение санитарно-эпидемиологического мониторинга осуществляется поэтапно и включает в себя:</w:t>
      </w:r>
    </w:p>
    <w:bookmarkEnd w:id="2196"/>
    <w:bookmarkStart w:name="z2391" w:id="2197"/>
    <w:p>
      <w:pPr>
        <w:spacing w:after="0"/>
        <w:ind w:left="0"/>
        <w:jc w:val="both"/>
      </w:pPr>
      <w:r>
        <w:rPr>
          <w:rFonts w:ascii="Times New Roman"/>
          <w:b w:val="false"/>
          <w:i w:val="false"/>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надзору, с применением лабораторных и инструментальных методов исследования;</w:t>
      </w:r>
    </w:p>
    <w:bookmarkEnd w:id="2197"/>
    <w:bookmarkStart w:name="z2392" w:id="2198"/>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надзора и контроля;</w:t>
      </w:r>
    </w:p>
    <w:bookmarkEnd w:id="2198"/>
    <w:bookmarkStart w:name="z2393" w:id="2199"/>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2199"/>
    <w:bookmarkStart w:name="z2394" w:id="2200"/>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2200"/>
    <w:bookmarkStart w:name="z2395" w:id="2201"/>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2201"/>
    <w:bookmarkStart w:name="z2396" w:id="2202"/>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2202"/>
    <w:bookmarkStart w:name="z2397" w:id="2203"/>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2203"/>
    <w:bookmarkStart w:name="z2398" w:id="2204"/>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2204"/>
    <w:bookmarkStart w:name="z2399" w:id="2205"/>
    <w:p>
      <w:pPr>
        <w:spacing w:after="0"/>
        <w:ind w:left="0"/>
        <w:jc w:val="both"/>
      </w:pPr>
      <w:r>
        <w:rPr>
          <w:rFonts w:ascii="Times New Roman"/>
          <w:b w:val="false"/>
          <w:i w:val="false"/>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bookmarkEnd w:id="2205"/>
    <w:bookmarkStart w:name="z2400" w:id="2206"/>
    <w:p>
      <w:pPr>
        <w:spacing w:after="0"/>
        <w:ind w:left="0"/>
        <w:jc w:val="both"/>
      </w:pPr>
      <w:r>
        <w:rPr>
          <w:rFonts w:ascii="Times New Roman"/>
          <w:b w:val="false"/>
          <w:i w:val="false"/>
          <w:color w:val="000000"/>
          <w:sz w:val="28"/>
        </w:rPr>
        <w:t>
      9. По результатам санитарно-эпидемиологического мониторинга:</w:t>
      </w:r>
    </w:p>
    <w:bookmarkEnd w:id="2206"/>
    <w:bookmarkStart w:name="z2401" w:id="2207"/>
    <w:p>
      <w:pPr>
        <w:spacing w:after="0"/>
        <w:ind w:left="0"/>
        <w:jc w:val="both"/>
      </w:pPr>
      <w:r>
        <w:rPr>
          <w:rFonts w:ascii="Times New Roman"/>
          <w:b w:val="false"/>
          <w:i w:val="false"/>
          <w:color w:val="000000"/>
          <w:sz w:val="28"/>
        </w:rPr>
        <w:t xml:space="preserve">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 </w:t>
      </w:r>
    </w:p>
    <w:bookmarkEnd w:id="2207"/>
    <w:bookmarkStart w:name="z2402" w:id="2208"/>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законодательства Республики Казахстан в области обеспечения санитарно-эпидемиологического благополучия населения на территории Республики Казахстан.</w:t>
      </w:r>
    </w:p>
    <w:bookmarkEnd w:id="2208"/>
    <w:bookmarkStart w:name="z2403" w:id="2209"/>
    <w:p>
      <w:pPr>
        <w:spacing w:after="0"/>
        <w:ind w:left="0"/>
        <w:jc w:val="both"/>
      </w:pPr>
      <w:r>
        <w:rPr>
          <w:rFonts w:ascii="Times New Roman"/>
          <w:b w:val="false"/>
          <w:i w:val="false"/>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bookmarkEnd w:id="2209"/>
    <w:bookmarkStart w:name="z2404" w:id="2210"/>
    <w:p>
      <w:pPr>
        <w:spacing w:after="0"/>
        <w:ind w:left="0"/>
        <w:jc w:val="both"/>
      </w:pPr>
      <w:r>
        <w:rPr>
          <w:rFonts w:ascii="Times New Roman"/>
          <w:b w:val="false"/>
          <w:i w:val="false"/>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bookmarkEnd w:id="2210"/>
    <w:p>
      <w:pPr>
        <w:spacing w:after="0"/>
        <w:ind w:left="0"/>
        <w:jc w:val="both"/>
      </w:pPr>
      <w:r>
        <w:rPr>
          <w:rFonts w:ascii="Times New Roman"/>
          <w:b/>
          <w:i w:val="false"/>
          <w:color w:val="000000"/>
          <w:sz w:val="28"/>
        </w:rPr>
        <w:t xml:space="preserve">Глава 16. Национальный превентивный механизм </w:t>
      </w:r>
    </w:p>
    <w:p>
      <w:pPr>
        <w:spacing w:after="0"/>
        <w:ind w:left="0"/>
        <w:jc w:val="both"/>
      </w:pPr>
      <w:r>
        <w:rPr>
          <w:rFonts w:ascii="Times New Roman"/>
          <w:b/>
          <w:i w:val="false"/>
          <w:color w:val="000000"/>
          <w:sz w:val="28"/>
        </w:rPr>
        <w:t>Статья 120. Национальный превентивный механизм</w:t>
      </w:r>
    </w:p>
    <w:bookmarkStart w:name="z2407" w:id="2211"/>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211"/>
    <w:bookmarkStart w:name="z2408" w:id="2212"/>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здравоохранения,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bookmarkEnd w:id="2212"/>
    <w:bookmarkStart w:name="z2409" w:id="2213"/>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bookmarkEnd w:id="2213"/>
    <w:bookmarkStart w:name="z2410" w:id="2214"/>
    <w:p>
      <w:pPr>
        <w:spacing w:after="0"/>
        <w:ind w:left="0"/>
        <w:jc w:val="both"/>
      </w:pPr>
      <w:r>
        <w:rPr>
          <w:rFonts w:ascii="Times New Roman"/>
          <w:b w:val="false"/>
          <w:i w:val="false"/>
          <w:color w:val="000000"/>
          <w:sz w:val="28"/>
        </w:rPr>
        <w:t>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2214"/>
    <w:bookmarkStart w:name="z2411" w:id="2215"/>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215"/>
    <w:p>
      <w:pPr>
        <w:spacing w:after="0"/>
        <w:ind w:left="0"/>
        <w:jc w:val="both"/>
      </w:pPr>
      <w:r>
        <w:rPr>
          <w:rFonts w:ascii="Times New Roman"/>
          <w:b/>
          <w:i w:val="false"/>
          <w:color w:val="000000"/>
          <w:sz w:val="28"/>
        </w:rPr>
        <w:t>Статья 121. Координационный совет</w:t>
      </w:r>
    </w:p>
    <w:bookmarkStart w:name="z2413" w:id="2216"/>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bookmarkEnd w:id="2216"/>
    <w:bookmarkStart w:name="z2414" w:id="2217"/>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bookmarkEnd w:id="2217"/>
    <w:bookmarkStart w:name="z2415" w:id="2218"/>
    <w:p>
      <w:pPr>
        <w:spacing w:after="0"/>
        <w:ind w:left="0"/>
        <w:jc w:val="both"/>
      </w:pPr>
      <w:r>
        <w:rPr>
          <w:rFonts w:ascii="Times New Roman"/>
          <w:b w:val="false"/>
          <w:i w:val="false"/>
          <w:color w:val="000000"/>
          <w:sz w:val="28"/>
        </w:rPr>
        <w:t>
      2. Уполномоченный по правам человека утверждает:</w:t>
      </w:r>
    </w:p>
    <w:bookmarkEnd w:id="2218"/>
    <w:bookmarkStart w:name="z2416" w:id="2219"/>
    <w:p>
      <w:pPr>
        <w:spacing w:after="0"/>
        <w:ind w:left="0"/>
        <w:jc w:val="both"/>
      </w:pPr>
      <w:r>
        <w:rPr>
          <w:rFonts w:ascii="Times New Roman"/>
          <w:b w:val="false"/>
          <w:i w:val="false"/>
          <w:color w:val="000000"/>
          <w:sz w:val="28"/>
        </w:rPr>
        <w:t>
      положение о Координационном совете при Уполномоченном по правам человека;</w:t>
      </w:r>
    </w:p>
    <w:bookmarkEnd w:id="2219"/>
    <w:bookmarkStart w:name="z2417" w:id="2220"/>
    <w:p>
      <w:pPr>
        <w:spacing w:after="0"/>
        <w:ind w:left="0"/>
        <w:jc w:val="both"/>
      </w:pPr>
      <w:r>
        <w:rPr>
          <w:rFonts w:ascii="Times New Roman"/>
          <w:b w:val="false"/>
          <w:i w:val="false"/>
          <w:color w:val="000000"/>
          <w:sz w:val="28"/>
        </w:rPr>
        <w:t>
      правила отбора участников национального превентивного механизма;</w:t>
      </w:r>
    </w:p>
    <w:bookmarkEnd w:id="2220"/>
    <w:bookmarkStart w:name="z2418" w:id="2221"/>
    <w:p>
      <w:pPr>
        <w:spacing w:after="0"/>
        <w:ind w:left="0"/>
        <w:jc w:val="both"/>
      </w:pPr>
      <w:r>
        <w:rPr>
          <w:rFonts w:ascii="Times New Roman"/>
          <w:b w:val="false"/>
          <w:i w:val="false"/>
          <w:color w:val="000000"/>
          <w:sz w:val="28"/>
        </w:rPr>
        <w:t>
      правила формирования групп из участников национального превентивного механизма для превентивных посещений;</w:t>
      </w:r>
    </w:p>
    <w:bookmarkEnd w:id="2221"/>
    <w:bookmarkStart w:name="z2419" w:id="2222"/>
    <w:p>
      <w:pPr>
        <w:spacing w:after="0"/>
        <w:ind w:left="0"/>
        <w:jc w:val="both"/>
      </w:pPr>
      <w:r>
        <w:rPr>
          <w:rFonts w:ascii="Times New Roman"/>
          <w:b w:val="false"/>
          <w:i w:val="false"/>
          <w:color w:val="000000"/>
          <w:sz w:val="28"/>
        </w:rPr>
        <w:t>
      методические рекомендации по превентивным посещениям;</w:t>
      </w:r>
    </w:p>
    <w:bookmarkEnd w:id="2222"/>
    <w:bookmarkStart w:name="z2420" w:id="2223"/>
    <w:p>
      <w:pPr>
        <w:spacing w:after="0"/>
        <w:ind w:left="0"/>
        <w:jc w:val="both"/>
      </w:pPr>
      <w:r>
        <w:rPr>
          <w:rFonts w:ascii="Times New Roman"/>
          <w:b w:val="false"/>
          <w:i w:val="false"/>
          <w:color w:val="000000"/>
          <w:sz w:val="28"/>
        </w:rPr>
        <w:t>
      правила подготовки ежегодного консолидированного доклада по итогам превентивных посещений.</w:t>
      </w:r>
    </w:p>
    <w:bookmarkEnd w:id="2223"/>
    <w:bookmarkStart w:name="z2421" w:id="2224"/>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224"/>
    <w:p>
      <w:pPr>
        <w:spacing w:after="0"/>
        <w:ind w:left="0"/>
        <w:jc w:val="both"/>
      </w:pPr>
      <w:r>
        <w:rPr>
          <w:rFonts w:ascii="Times New Roman"/>
          <w:b/>
          <w:i w:val="false"/>
          <w:color w:val="000000"/>
          <w:sz w:val="28"/>
        </w:rPr>
        <w:t>Статья 122. Требования к участникам национального превентивного механизма</w:t>
      </w:r>
    </w:p>
    <w:bookmarkStart w:name="z2423" w:id="2225"/>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225"/>
    <w:bookmarkStart w:name="z2424" w:id="2226"/>
    <w:p>
      <w:pPr>
        <w:spacing w:after="0"/>
        <w:ind w:left="0"/>
        <w:jc w:val="both"/>
      </w:pPr>
      <w:r>
        <w:rPr>
          <w:rFonts w:ascii="Times New Roman"/>
          <w:b w:val="false"/>
          <w:i w:val="false"/>
          <w:color w:val="000000"/>
          <w:sz w:val="28"/>
        </w:rPr>
        <w:t>
      1) имеющие не погашенную или не снятую судимость в порядке, установленном законом Республики Казахстан;</w:t>
      </w:r>
    </w:p>
    <w:bookmarkEnd w:id="2226"/>
    <w:bookmarkStart w:name="z2425" w:id="2227"/>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End w:id="2227"/>
    <w:bookmarkStart w:name="z2426" w:id="2228"/>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228"/>
    <w:bookmarkStart w:name="z2427" w:id="2229"/>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2229"/>
    <w:bookmarkStart w:name="z2428" w:id="2230"/>
    <w:p>
      <w:pPr>
        <w:spacing w:after="0"/>
        <w:ind w:left="0"/>
        <w:jc w:val="both"/>
      </w:pPr>
      <w:r>
        <w:rPr>
          <w:rFonts w:ascii="Times New Roman"/>
          <w:b w:val="false"/>
          <w:i w:val="false"/>
          <w:color w:val="000000"/>
          <w:sz w:val="28"/>
        </w:rPr>
        <w:t>
      5) состоящие на учете у психиатра и (или) нарколога.</w:t>
      </w:r>
    </w:p>
    <w:bookmarkEnd w:id="2230"/>
    <w:bookmarkStart w:name="z2429" w:id="2231"/>
    <w:p>
      <w:pPr>
        <w:spacing w:after="0"/>
        <w:ind w:left="0"/>
        <w:jc w:val="both"/>
      </w:pPr>
      <w:r>
        <w:rPr>
          <w:rFonts w:ascii="Times New Roman"/>
          <w:b w:val="false"/>
          <w:i w:val="false"/>
          <w:color w:val="000000"/>
          <w:sz w:val="28"/>
        </w:rPr>
        <w:t>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231"/>
    <w:p>
      <w:pPr>
        <w:spacing w:after="0"/>
        <w:ind w:left="0"/>
        <w:jc w:val="both"/>
      </w:pPr>
      <w:r>
        <w:rPr>
          <w:rFonts w:ascii="Times New Roman"/>
          <w:b/>
          <w:i w:val="false"/>
          <w:color w:val="000000"/>
          <w:sz w:val="28"/>
        </w:rPr>
        <w:t>Статья 123. Права участника национального превентивного механизма</w:t>
      </w:r>
    </w:p>
    <w:bookmarkStart w:name="z2431" w:id="2232"/>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232"/>
    <w:bookmarkStart w:name="z2432" w:id="2233"/>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233"/>
    <w:bookmarkStart w:name="z2433" w:id="2234"/>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234"/>
    <w:bookmarkStart w:name="z2434" w:id="2235"/>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235"/>
    <w:bookmarkStart w:name="z2435" w:id="2236"/>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236"/>
    <w:bookmarkStart w:name="z2436" w:id="2237"/>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237"/>
    <w:bookmarkStart w:name="z2437" w:id="2238"/>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238"/>
    <w:bookmarkStart w:name="z2438" w:id="2239"/>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239"/>
    <w:p>
      <w:pPr>
        <w:spacing w:after="0"/>
        <w:ind w:left="0"/>
        <w:jc w:val="both"/>
      </w:pPr>
      <w:r>
        <w:rPr>
          <w:rFonts w:ascii="Times New Roman"/>
          <w:b/>
          <w:i w:val="false"/>
          <w:color w:val="000000"/>
          <w:sz w:val="28"/>
        </w:rPr>
        <w:t>Статья 124. Обязанности участника национального превентивного механизма</w:t>
      </w:r>
    </w:p>
    <w:bookmarkStart w:name="z2440" w:id="2240"/>
    <w:p>
      <w:pPr>
        <w:spacing w:after="0"/>
        <w:ind w:left="0"/>
        <w:jc w:val="both"/>
      </w:pPr>
      <w:r>
        <w:rPr>
          <w:rFonts w:ascii="Times New Roman"/>
          <w:b w:val="false"/>
          <w:i w:val="false"/>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bookmarkEnd w:id="2240"/>
    <w:bookmarkStart w:name="z2441" w:id="2241"/>
    <w:p>
      <w:pPr>
        <w:spacing w:after="0"/>
        <w:ind w:left="0"/>
        <w:jc w:val="both"/>
      </w:pPr>
      <w:r>
        <w:rPr>
          <w:rFonts w:ascii="Times New Roman"/>
          <w:b w:val="false"/>
          <w:i w:val="false"/>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bookmarkEnd w:id="2241"/>
    <w:bookmarkStart w:name="z2442" w:id="2242"/>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242"/>
    <w:bookmarkStart w:name="z2443" w:id="2243"/>
    <w:p>
      <w:pPr>
        <w:spacing w:after="0"/>
        <w:ind w:left="0"/>
        <w:jc w:val="both"/>
      </w:pPr>
      <w:r>
        <w:rPr>
          <w:rFonts w:ascii="Times New Roman"/>
          <w:b w:val="false"/>
          <w:i w:val="false"/>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bookmarkEnd w:id="2243"/>
    <w:bookmarkStart w:name="z2444" w:id="2244"/>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bookmarkEnd w:id="2244"/>
    <w:bookmarkStart w:name="z2445" w:id="2245"/>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245"/>
    <w:bookmarkStart w:name="z2446" w:id="2246"/>
    <w:p>
      <w:pPr>
        <w:spacing w:after="0"/>
        <w:ind w:left="0"/>
        <w:jc w:val="both"/>
      </w:pPr>
      <w:r>
        <w:rPr>
          <w:rFonts w:ascii="Times New Roman"/>
          <w:b w:val="false"/>
          <w:i w:val="false"/>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246"/>
    <w:p>
      <w:pPr>
        <w:spacing w:after="0"/>
        <w:ind w:left="0"/>
        <w:jc w:val="both"/>
      </w:pPr>
      <w:r>
        <w:rPr>
          <w:rFonts w:ascii="Times New Roman"/>
          <w:b/>
          <w:i w:val="false"/>
          <w:color w:val="000000"/>
          <w:sz w:val="28"/>
        </w:rPr>
        <w:t>Статья 125. Прекращение полномочий участника национального превентивного механизма</w:t>
      </w:r>
    </w:p>
    <w:bookmarkStart w:name="z2448" w:id="2247"/>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2247"/>
    <w:bookmarkStart w:name="z2449" w:id="2248"/>
    <w:p>
      <w:pPr>
        <w:spacing w:after="0"/>
        <w:ind w:left="0"/>
        <w:jc w:val="both"/>
      </w:pPr>
      <w:r>
        <w:rPr>
          <w:rFonts w:ascii="Times New Roman"/>
          <w:b w:val="false"/>
          <w:i w:val="false"/>
          <w:color w:val="000000"/>
          <w:sz w:val="28"/>
        </w:rPr>
        <w:t>
      1) нарушении положений настоящего Кодекса;</w:t>
      </w:r>
    </w:p>
    <w:bookmarkEnd w:id="2248"/>
    <w:bookmarkStart w:name="z2450" w:id="2249"/>
    <w:p>
      <w:pPr>
        <w:spacing w:after="0"/>
        <w:ind w:left="0"/>
        <w:jc w:val="both"/>
      </w:pPr>
      <w:r>
        <w:rPr>
          <w:rFonts w:ascii="Times New Roman"/>
          <w:b w:val="false"/>
          <w:i w:val="false"/>
          <w:color w:val="000000"/>
          <w:sz w:val="28"/>
        </w:rPr>
        <w:t>
      2) письменном заявлении о сложении своих полномочий;</w:t>
      </w:r>
    </w:p>
    <w:bookmarkEnd w:id="2249"/>
    <w:bookmarkStart w:name="z2451" w:id="2250"/>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250"/>
    <w:bookmarkStart w:name="z2452" w:id="2251"/>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2251"/>
    <w:bookmarkStart w:name="z2453" w:id="2252"/>
    <w:p>
      <w:pPr>
        <w:spacing w:after="0"/>
        <w:ind w:left="0"/>
        <w:jc w:val="both"/>
      </w:pPr>
      <w:r>
        <w:rPr>
          <w:rFonts w:ascii="Times New Roman"/>
          <w:b w:val="false"/>
          <w:i w:val="false"/>
          <w:color w:val="000000"/>
          <w:sz w:val="28"/>
        </w:rPr>
        <w:t>
      5) утрате гражданства Республики Казахстан;</w:t>
      </w:r>
    </w:p>
    <w:bookmarkEnd w:id="2252"/>
    <w:bookmarkStart w:name="z2454" w:id="2253"/>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2253"/>
    <w:bookmarkStart w:name="z2455" w:id="2254"/>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2254"/>
    <w:p>
      <w:pPr>
        <w:spacing w:after="0"/>
        <w:ind w:left="0"/>
        <w:jc w:val="both"/>
      </w:pPr>
      <w:r>
        <w:rPr>
          <w:rFonts w:ascii="Times New Roman"/>
          <w:b/>
          <w:i w:val="false"/>
          <w:color w:val="000000"/>
          <w:sz w:val="28"/>
        </w:rPr>
        <w:t>Статья 126. Виды и периодичность превентивных посещений</w:t>
      </w:r>
    </w:p>
    <w:bookmarkStart w:name="z2457" w:id="2255"/>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255"/>
    <w:bookmarkStart w:name="z2458" w:id="2256"/>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2256"/>
    <w:bookmarkStart w:name="z2459" w:id="2257"/>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организаций, подлежащих превентивному посещению;</w:t>
      </w:r>
    </w:p>
    <w:bookmarkEnd w:id="2257"/>
    <w:bookmarkStart w:name="z2460" w:id="2258"/>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258"/>
    <w:bookmarkStart w:name="z2461" w:id="2259"/>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259"/>
    <w:p>
      <w:pPr>
        <w:spacing w:after="0"/>
        <w:ind w:left="0"/>
        <w:jc w:val="both"/>
      </w:pPr>
      <w:r>
        <w:rPr>
          <w:rFonts w:ascii="Times New Roman"/>
          <w:b/>
          <w:i w:val="false"/>
          <w:color w:val="000000"/>
          <w:sz w:val="28"/>
        </w:rPr>
        <w:t>Статья 127. Порядок превентивных посещений</w:t>
      </w:r>
    </w:p>
    <w:bookmarkStart w:name="z2463" w:id="2260"/>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w:t>
      </w:r>
    </w:p>
    <w:bookmarkEnd w:id="2260"/>
    <w:bookmarkStart w:name="z2464" w:id="2261"/>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261"/>
    <w:bookmarkStart w:name="z2465" w:id="2262"/>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организаций, подлежащих превентивному посещению. В случае неправомерных действий участников национального превентивного механизма руководитель администрации организаций, подлежащих превентивному посещению, письменно информирует Уполномоченного по правам человека.</w:t>
      </w:r>
    </w:p>
    <w:bookmarkEnd w:id="2262"/>
    <w:bookmarkStart w:name="z2466" w:id="2263"/>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263"/>
    <w:p>
      <w:pPr>
        <w:spacing w:after="0"/>
        <w:ind w:left="0"/>
        <w:jc w:val="both"/>
      </w:pPr>
      <w:r>
        <w:rPr>
          <w:rFonts w:ascii="Times New Roman"/>
          <w:b/>
          <w:i w:val="false"/>
          <w:color w:val="000000"/>
          <w:sz w:val="28"/>
        </w:rPr>
        <w:t>Статья 128. Ежегодный консолидированный доклад участников национального превентивного механизма</w:t>
      </w:r>
    </w:p>
    <w:bookmarkStart w:name="z2468" w:id="2264"/>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2264"/>
    <w:bookmarkStart w:name="z2469" w:id="2265"/>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2265"/>
    <w:bookmarkStart w:name="z2470" w:id="2266"/>
    <w:p>
      <w:pPr>
        <w:spacing w:after="0"/>
        <w:ind w:left="0"/>
        <w:jc w:val="both"/>
      </w:pPr>
      <w:r>
        <w:rPr>
          <w:rFonts w:ascii="Times New Roman"/>
          <w:b w:val="false"/>
          <w:i w:val="false"/>
          <w:color w:val="000000"/>
          <w:sz w:val="28"/>
        </w:rPr>
        <w:t>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2266"/>
    <w:bookmarkStart w:name="z2471" w:id="2267"/>
    <w:p>
      <w:pPr>
        <w:spacing w:after="0"/>
        <w:ind w:left="0"/>
        <w:jc w:val="both"/>
      </w:pPr>
      <w:r>
        <w:rPr>
          <w:rFonts w:ascii="Times New Roman"/>
          <w:b w:val="false"/>
          <w:i w:val="false"/>
          <w:color w:val="000000"/>
          <w:sz w:val="28"/>
        </w:rPr>
        <w:t>
      предложения по совершенствованию законодательства Республики Казахстан.</w:t>
      </w:r>
    </w:p>
    <w:bookmarkEnd w:id="2267"/>
    <w:bookmarkStart w:name="z2472" w:id="2268"/>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2268"/>
    <w:bookmarkStart w:name="z2473" w:id="2269"/>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w:t>
      </w:r>
    </w:p>
    <w:bookmarkEnd w:id="2269"/>
    <w:p>
      <w:pPr>
        <w:spacing w:after="0"/>
        <w:ind w:left="0"/>
        <w:jc w:val="both"/>
      </w:pPr>
      <w:r>
        <w:rPr>
          <w:rFonts w:ascii="Times New Roman"/>
          <w:b/>
          <w:i w:val="false"/>
          <w:color w:val="000000"/>
          <w:sz w:val="28"/>
        </w:rPr>
        <w:t>Статья 129. Конфиденциальность</w:t>
      </w:r>
    </w:p>
    <w:bookmarkStart w:name="z2475" w:id="2270"/>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270"/>
    <w:bookmarkStart w:name="z2476" w:id="2271"/>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271"/>
    <w:p>
      <w:pPr>
        <w:spacing w:after="0"/>
        <w:ind w:left="0"/>
        <w:jc w:val="both"/>
      </w:pPr>
      <w:r>
        <w:rPr>
          <w:rFonts w:ascii="Times New Roman"/>
          <w:b/>
          <w:i w:val="false"/>
          <w:color w:val="000000"/>
          <w:sz w:val="28"/>
        </w:rPr>
        <w:t>Статья 130. Взаимодействие уполномоченных государственных органов с участниками национального превентивного механизма</w:t>
      </w:r>
    </w:p>
    <w:bookmarkStart w:name="z2478" w:id="2272"/>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2272"/>
    <w:bookmarkStart w:name="z2479" w:id="2273"/>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2273"/>
    <w:bookmarkStart w:name="z2480" w:id="2274"/>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2274"/>
    <w:bookmarkStart w:name="z2481" w:id="2275"/>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2275"/>
    <w:bookmarkStart w:name="z2482" w:id="2276"/>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bookmarkEnd w:id="2276"/>
    <w:p>
      <w:pPr>
        <w:spacing w:after="0"/>
        <w:ind w:left="0"/>
        <w:jc w:val="both"/>
      </w:pPr>
      <w:r>
        <w:rPr>
          <w:rFonts w:ascii="Times New Roman"/>
          <w:b/>
          <w:i w:val="false"/>
          <w:color w:val="000000"/>
          <w:sz w:val="28"/>
        </w:rPr>
        <w:t>РАЗДЕЛ 3. ОРГАНИЗАЦИЯ ОКАЗАНИЯ МЕДИЦИНСКОЙ ПОМОЩИ</w:t>
      </w:r>
    </w:p>
    <w:p>
      <w:pPr>
        <w:spacing w:after="0"/>
        <w:ind w:left="0"/>
        <w:jc w:val="both"/>
      </w:pPr>
      <w:r>
        <w:rPr>
          <w:rFonts w:ascii="Times New Roman"/>
          <w:b/>
          <w:i w:val="false"/>
          <w:color w:val="000000"/>
          <w:sz w:val="28"/>
        </w:rPr>
        <w:t>Глава 17. Общие положения оказания медицинской помощи</w:t>
      </w:r>
    </w:p>
    <w:p>
      <w:pPr>
        <w:spacing w:after="0"/>
        <w:ind w:left="0"/>
        <w:jc w:val="both"/>
      </w:pPr>
      <w:r>
        <w:rPr>
          <w:rFonts w:ascii="Times New Roman"/>
          <w:b/>
          <w:i w:val="false"/>
          <w:color w:val="000000"/>
          <w:sz w:val="28"/>
        </w:rPr>
        <w:t>Статья 131. Организация медицинской помощи</w:t>
      </w:r>
    </w:p>
    <w:bookmarkStart w:name="z2486" w:id="2277"/>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области,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bookmarkEnd w:id="2277"/>
    <w:bookmarkStart w:name="z2487" w:id="2278"/>
    <w:p>
      <w:pPr>
        <w:spacing w:after="0"/>
        <w:ind w:left="0"/>
        <w:jc w:val="both"/>
      </w:pPr>
      <w:r>
        <w:rPr>
          <w:rFonts w:ascii="Times New Roman"/>
          <w:b w:val="false"/>
          <w:i w:val="false"/>
          <w:color w:val="000000"/>
          <w:sz w:val="28"/>
        </w:rPr>
        <w:t>
      2. Субъекты здравоохранения, оказывающие медицинскую помощь независимо от формы собственности и ведомственной принадлежности, обязаны обеспечивать:</w:t>
      </w:r>
    </w:p>
    <w:bookmarkEnd w:id="2278"/>
    <w:bookmarkStart w:name="z2488" w:id="2279"/>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2279"/>
    <w:bookmarkStart w:name="z2489" w:id="2280"/>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2280"/>
    <w:bookmarkStart w:name="z2490" w:id="2281"/>
    <w:p>
      <w:pPr>
        <w:spacing w:after="0"/>
        <w:ind w:left="0"/>
        <w:jc w:val="both"/>
      </w:pPr>
      <w:r>
        <w:rPr>
          <w:rFonts w:ascii="Times New Roman"/>
          <w:b w:val="false"/>
          <w:i w:val="false"/>
          <w:color w:val="000000"/>
          <w:sz w:val="28"/>
        </w:rPr>
        <w:t>
      3) готовность к работе в условиях чрезвычайных ситуаций, военных конфликтов и актов терроризма;</w:t>
      </w:r>
    </w:p>
    <w:bookmarkEnd w:id="2281"/>
    <w:bookmarkStart w:name="z2491" w:id="2282"/>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2282"/>
    <w:bookmarkStart w:name="z2492" w:id="2283"/>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2283"/>
    <w:bookmarkStart w:name="z2493" w:id="2284"/>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2284"/>
    <w:bookmarkStart w:name="z2494" w:id="2285"/>
    <w:p>
      <w:pPr>
        <w:spacing w:after="0"/>
        <w:ind w:left="0"/>
        <w:jc w:val="both"/>
      </w:pPr>
      <w:r>
        <w:rPr>
          <w:rFonts w:ascii="Times New Roman"/>
          <w:b w:val="false"/>
          <w:i w:val="false"/>
          <w:color w:val="000000"/>
          <w:sz w:val="28"/>
        </w:rPr>
        <w:t>
      7) взаимодействие с другими организациями здравоохранения и преемственность в своей деятельности;</w:t>
      </w:r>
    </w:p>
    <w:bookmarkEnd w:id="2285"/>
    <w:bookmarkStart w:name="z2495" w:id="2286"/>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2286"/>
    <w:bookmarkStart w:name="z2496" w:id="2287"/>
    <w:p>
      <w:pPr>
        <w:spacing w:after="0"/>
        <w:ind w:left="0"/>
        <w:jc w:val="both"/>
      </w:pPr>
      <w:r>
        <w:rPr>
          <w:rFonts w:ascii="Times New Roman"/>
          <w:b w:val="false"/>
          <w:i w:val="false"/>
          <w:color w:val="000000"/>
          <w:sz w:val="28"/>
        </w:rPr>
        <w:t>
      9) ведение первичной медицинской документации и представление отчетов по формам и в порядке, установленном уполномоченным органом, с учетом требований Закона Республики Казахстан "О государственных секретах" и специфики деятельности;</w:t>
      </w:r>
    </w:p>
    <w:bookmarkEnd w:id="2287"/>
    <w:bookmarkStart w:name="z2497" w:id="2288"/>
    <w:p>
      <w:pPr>
        <w:spacing w:after="0"/>
        <w:ind w:left="0"/>
        <w:jc w:val="both"/>
      </w:pPr>
      <w:r>
        <w:rPr>
          <w:rFonts w:ascii="Times New Roman"/>
          <w:b w:val="false"/>
          <w:i w:val="false"/>
          <w:color w:val="000000"/>
          <w:sz w:val="28"/>
        </w:rPr>
        <w:t>
      10) предоставление информации (экстренное извещение):</w:t>
      </w:r>
    </w:p>
    <w:bookmarkEnd w:id="2288"/>
    <w:bookmarkStart w:name="z2498" w:id="2289"/>
    <w:p>
      <w:pPr>
        <w:spacing w:after="0"/>
        <w:ind w:left="0"/>
        <w:jc w:val="both"/>
      </w:pPr>
      <w:r>
        <w:rPr>
          <w:rFonts w:ascii="Times New Roman"/>
          <w:b w:val="false"/>
          <w:i w:val="false"/>
          <w:color w:val="000000"/>
          <w:sz w:val="28"/>
        </w:rPr>
        <w:t>
      государственного органа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bookmarkEnd w:id="2289"/>
    <w:bookmarkStart w:name="z2499" w:id="2290"/>
    <w:p>
      <w:pPr>
        <w:spacing w:after="0"/>
        <w:ind w:left="0"/>
        <w:jc w:val="both"/>
      </w:pPr>
      <w:r>
        <w:rPr>
          <w:rFonts w:ascii="Times New Roman"/>
          <w:b w:val="false"/>
          <w:i w:val="false"/>
          <w:color w:val="000000"/>
          <w:sz w:val="28"/>
        </w:rPr>
        <w:t>
      государственного органа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2290"/>
    <w:bookmarkStart w:name="z2500" w:id="2291"/>
    <w:p>
      <w:pPr>
        <w:spacing w:after="0"/>
        <w:ind w:left="0"/>
        <w:jc w:val="both"/>
      </w:pPr>
      <w:r>
        <w:rPr>
          <w:rFonts w:ascii="Times New Roman"/>
          <w:b w:val="false"/>
          <w:i w:val="false"/>
          <w:color w:val="000000"/>
          <w:sz w:val="28"/>
        </w:rPr>
        <w:t>
      уполномоченному органу в сфере гражданской защиты – об угрозе возникновения и (или) о возникновении медико-санитарных последствий чрезвычайных ситуаций;</w:t>
      </w:r>
    </w:p>
    <w:bookmarkEnd w:id="2291"/>
    <w:bookmarkStart w:name="z2501" w:id="2292"/>
    <w:p>
      <w:pPr>
        <w:spacing w:after="0"/>
        <w:ind w:left="0"/>
        <w:jc w:val="both"/>
      </w:pPr>
      <w:r>
        <w:rPr>
          <w:rFonts w:ascii="Times New Roman"/>
          <w:b w:val="false"/>
          <w:i w:val="false"/>
          <w:color w:val="000000"/>
          <w:sz w:val="28"/>
        </w:rPr>
        <w:t>
      органам внутренних дел – сведений о лицах, обратившихся по поводу свежих травм, ранений, криминальных абортов, бытового насилия, о случаях заболеваний, представляющих опасность для окружающих.</w:t>
      </w:r>
    </w:p>
    <w:bookmarkEnd w:id="2292"/>
    <w:bookmarkStart w:name="z2502" w:id="2293"/>
    <w:p>
      <w:pPr>
        <w:spacing w:after="0"/>
        <w:ind w:left="0"/>
        <w:jc w:val="both"/>
      </w:pPr>
      <w:r>
        <w:rPr>
          <w:rFonts w:ascii="Times New Roman"/>
          <w:b w:val="false"/>
          <w:i w:val="false"/>
          <w:color w:val="000000"/>
          <w:sz w:val="28"/>
        </w:rPr>
        <w:t>
      3. Субъекты здравоохранения оказывают медицинскую помощь согласно действующему законодательству Республики Казахстан, стандартам организации оказания медицинской помощи, правилам оказания медицинской помощи, утверждаемым уполномоченным органом, а также клиническим протоколам.</w:t>
      </w:r>
    </w:p>
    <w:bookmarkEnd w:id="2293"/>
    <w:p>
      <w:pPr>
        <w:spacing w:after="0"/>
        <w:ind w:left="0"/>
        <w:jc w:val="both"/>
      </w:pPr>
      <w:r>
        <w:rPr>
          <w:rFonts w:ascii="Times New Roman"/>
          <w:b/>
          <w:i w:val="false"/>
          <w:color w:val="000000"/>
          <w:sz w:val="28"/>
        </w:rPr>
        <w:t>Статья 132. Уровни оказания медицинской помощи</w:t>
      </w:r>
    </w:p>
    <w:bookmarkStart w:name="z2504" w:id="2294"/>
    <w:p>
      <w:pPr>
        <w:spacing w:after="0"/>
        <w:ind w:left="0"/>
        <w:jc w:val="both"/>
      </w:pPr>
      <w:r>
        <w:rPr>
          <w:rFonts w:ascii="Times New Roman"/>
          <w:b w:val="false"/>
          <w:i w:val="false"/>
          <w:color w:val="000000"/>
          <w:sz w:val="28"/>
        </w:rPr>
        <w:t>
      В Республике Казахстан установлена трехуровневая система оказания медицинской помощи:</w:t>
      </w:r>
    </w:p>
    <w:bookmarkEnd w:id="2294"/>
    <w:bookmarkStart w:name="z2505" w:id="2295"/>
    <w:p>
      <w:pPr>
        <w:spacing w:after="0"/>
        <w:ind w:left="0"/>
        <w:jc w:val="both"/>
      </w:pPr>
      <w:r>
        <w:rPr>
          <w:rFonts w:ascii="Times New Roman"/>
          <w:b w:val="false"/>
          <w:i w:val="false"/>
          <w:color w:val="000000"/>
          <w:sz w:val="28"/>
        </w:rPr>
        <w:t>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2295"/>
    <w:bookmarkStart w:name="z2506" w:id="2296"/>
    <w:p>
      <w:pPr>
        <w:spacing w:after="0"/>
        <w:ind w:left="0"/>
        <w:jc w:val="both"/>
      </w:pPr>
      <w:r>
        <w:rPr>
          <w:rFonts w:ascii="Times New Roman"/>
          <w:b w:val="false"/>
          <w:i w:val="false"/>
          <w:color w:val="000000"/>
          <w:sz w:val="28"/>
        </w:rPr>
        <w:t>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2296"/>
    <w:bookmarkStart w:name="z2507" w:id="2297"/>
    <w:p>
      <w:pPr>
        <w:spacing w:after="0"/>
        <w:ind w:left="0"/>
        <w:jc w:val="both"/>
      </w:pPr>
      <w:r>
        <w:rPr>
          <w:rFonts w:ascii="Times New Roman"/>
          <w:b w:val="false"/>
          <w:i w:val="false"/>
          <w:color w:val="000000"/>
          <w:sz w:val="28"/>
        </w:rPr>
        <w:t>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стационарных и стационарозамещающих условиях, в том числе по направлению специалистов первичного и вторичного уровней.</w:t>
      </w:r>
    </w:p>
    <w:bookmarkEnd w:id="2297"/>
    <w:p>
      <w:pPr>
        <w:spacing w:after="0"/>
        <w:ind w:left="0"/>
        <w:jc w:val="both"/>
      </w:pPr>
      <w:r>
        <w:rPr>
          <w:rFonts w:ascii="Times New Roman"/>
          <w:b/>
          <w:i w:val="false"/>
          <w:color w:val="000000"/>
          <w:sz w:val="28"/>
        </w:rPr>
        <w:t>Статья 133. Формы медицинской помощи</w:t>
      </w:r>
    </w:p>
    <w:bookmarkStart w:name="z2509" w:id="2298"/>
    <w:p>
      <w:pPr>
        <w:spacing w:after="0"/>
        <w:ind w:left="0"/>
        <w:jc w:val="both"/>
      </w:pPr>
      <w:r>
        <w:rPr>
          <w:rFonts w:ascii="Times New Roman"/>
          <w:b w:val="false"/>
          <w:i w:val="false"/>
          <w:color w:val="000000"/>
          <w:sz w:val="28"/>
        </w:rPr>
        <w:t>
      Медицинская помощь предоставляется в следующих формах:</w:t>
      </w:r>
    </w:p>
    <w:bookmarkEnd w:id="2298"/>
    <w:bookmarkStart w:name="z2510" w:id="2299"/>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2299"/>
    <w:bookmarkStart w:name="z2511" w:id="2300"/>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предоставляющих явную угрозу жизни пациента;</w:t>
      </w:r>
    </w:p>
    <w:bookmarkEnd w:id="2300"/>
    <w:bookmarkStart w:name="z2512" w:id="2301"/>
    <w:p>
      <w:pPr>
        <w:spacing w:after="0"/>
        <w:ind w:left="0"/>
        <w:jc w:val="both"/>
      </w:pPr>
      <w:r>
        <w:rPr>
          <w:rFonts w:ascii="Times New Roman"/>
          <w:b w:val="false"/>
          <w:i w:val="false"/>
          <w:color w:val="000000"/>
          <w:sz w:val="28"/>
        </w:rPr>
        <w:t xml:space="preserve">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 </w:t>
      </w:r>
    </w:p>
    <w:bookmarkEnd w:id="2301"/>
    <w:p>
      <w:pPr>
        <w:spacing w:after="0"/>
        <w:ind w:left="0"/>
        <w:jc w:val="both"/>
      </w:pPr>
      <w:r>
        <w:rPr>
          <w:rFonts w:ascii="Times New Roman"/>
          <w:b/>
          <w:i w:val="false"/>
          <w:color w:val="000000"/>
          <w:sz w:val="28"/>
        </w:rPr>
        <w:t xml:space="preserve">Статья 134. Условия оказания медицинской помощи </w:t>
      </w:r>
    </w:p>
    <w:bookmarkStart w:name="z2514" w:id="2302"/>
    <w:p>
      <w:pPr>
        <w:spacing w:after="0"/>
        <w:ind w:left="0"/>
        <w:jc w:val="both"/>
      </w:pPr>
      <w:r>
        <w:rPr>
          <w:rFonts w:ascii="Times New Roman"/>
          <w:b w:val="false"/>
          <w:i w:val="false"/>
          <w:color w:val="000000"/>
          <w:sz w:val="28"/>
        </w:rPr>
        <w:t>
      1. Медицинская помощь оказывается:</w:t>
      </w:r>
    </w:p>
    <w:bookmarkEnd w:id="2302"/>
    <w:bookmarkStart w:name="z2515" w:id="2303"/>
    <w:p>
      <w:pPr>
        <w:spacing w:after="0"/>
        <w:ind w:left="0"/>
        <w:jc w:val="both"/>
      </w:pPr>
      <w:r>
        <w:rPr>
          <w:rFonts w:ascii="Times New Roman"/>
          <w:b w:val="false"/>
          <w:i w:val="false"/>
          <w:color w:val="000000"/>
          <w:sz w:val="28"/>
        </w:rPr>
        <w:t>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2303"/>
    <w:bookmarkStart w:name="z2516" w:id="2304"/>
    <w:p>
      <w:pPr>
        <w:spacing w:after="0"/>
        <w:ind w:left="0"/>
        <w:jc w:val="both"/>
      </w:pPr>
      <w:r>
        <w:rPr>
          <w:rFonts w:ascii="Times New Roman"/>
          <w:b w:val="false"/>
          <w:i w:val="false"/>
          <w:color w:val="000000"/>
          <w:sz w:val="28"/>
        </w:rPr>
        <w:t>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2304"/>
    <w:bookmarkStart w:name="z2517" w:id="2305"/>
    <w:p>
      <w:pPr>
        <w:spacing w:after="0"/>
        <w:ind w:left="0"/>
        <w:jc w:val="both"/>
      </w:pPr>
      <w:r>
        <w:rPr>
          <w:rFonts w:ascii="Times New Roman"/>
          <w:b w:val="false"/>
          <w:i w:val="false"/>
          <w:color w:val="000000"/>
          <w:sz w:val="28"/>
        </w:rPr>
        <w:t>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2305"/>
    <w:bookmarkStart w:name="z2518" w:id="2306"/>
    <w:p>
      <w:pPr>
        <w:spacing w:after="0"/>
        <w:ind w:left="0"/>
        <w:jc w:val="both"/>
      </w:pPr>
      <w:r>
        <w:rPr>
          <w:rFonts w:ascii="Times New Roman"/>
          <w:b w:val="false"/>
          <w:i w:val="false"/>
          <w:color w:val="000000"/>
          <w:sz w:val="28"/>
        </w:rPr>
        <w:t xml:space="preserve">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 </w:t>
      </w:r>
    </w:p>
    <w:bookmarkEnd w:id="2306"/>
    <w:bookmarkStart w:name="z2519" w:id="2307"/>
    <w:p>
      <w:pPr>
        <w:spacing w:after="0"/>
        <w:ind w:left="0"/>
        <w:jc w:val="both"/>
      </w:pPr>
      <w:r>
        <w:rPr>
          <w:rFonts w:ascii="Times New Roman"/>
          <w:b w:val="false"/>
          <w:i w:val="false"/>
          <w:color w:val="000000"/>
          <w:sz w:val="28"/>
        </w:rPr>
        <w:t>
      в санаторно-курортных организациях;</w:t>
      </w:r>
    </w:p>
    <w:bookmarkEnd w:id="2307"/>
    <w:bookmarkStart w:name="z2520" w:id="2308"/>
    <w:p>
      <w:pPr>
        <w:spacing w:after="0"/>
        <w:ind w:left="0"/>
        <w:jc w:val="both"/>
      </w:pPr>
      <w:r>
        <w:rPr>
          <w:rFonts w:ascii="Times New Roman"/>
          <w:b w:val="false"/>
          <w:i w:val="false"/>
          <w:color w:val="000000"/>
          <w:sz w:val="28"/>
        </w:rPr>
        <w:t>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2308"/>
    <w:bookmarkStart w:name="z2521" w:id="2309"/>
    <w:p>
      <w:pPr>
        <w:spacing w:after="0"/>
        <w:ind w:left="0"/>
        <w:jc w:val="both"/>
      </w:pPr>
      <w:r>
        <w:rPr>
          <w:rFonts w:ascii="Times New Roman"/>
          <w:b w:val="false"/>
          <w:i w:val="false"/>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 органом государственного управления здравоохранением в соответствии с правилами и стандартами оказания медицинской помощи, утверждаемыми уполномоченным органом.</w:t>
      </w:r>
    </w:p>
    <w:bookmarkEnd w:id="2309"/>
    <w:p>
      <w:pPr>
        <w:spacing w:after="0"/>
        <w:ind w:left="0"/>
        <w:jc w:val="both"/>
      </w:pPr>
      <w:r>
        <w:rPr>
          <w:rFonts w:ascii="Times New Roman"/>
          <w:b/>
          <w:i w:val="false"/>
          <w:color w:val="000000"/>
          <w:sz w:val="28"/>
        </w:rPr>
        <w:t>Статья 135. Особенности организации медицинской помощи на уровне сельского здравоохранения</w:t>
      </w:r>
    </w:p>
    <w:bookmarkStart w:name="z2523" w:id="2310"/>
    <w:p>
      <w:pPr>
        <w:spacing w:after="0"/>
        <w:ind w:left="0"/>
        <w:jc w:val="both"/>
      </w:pPr>
      <w:r>
        <w:rPr>
          <w:rFonts w:ascii="Times New Roman"/>
          <w:b w:val="false"/>
          <w:i w:val="false"/>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bookmarkEnd w:id="2310"/>
    <w:bookmarkStart w:name="z2524" w:id="2311"/>
    <w:p>
      <w:pPr>
        <w:spacing w:after="0"/>
        <w:ind w:left="0"/>
        <w:jc w:val="both"/>
      </w:pPr>
      <w:r>
        <w:rPr>
          <w:rFonts w:ascii="Times New Roman"/>
          <w:b w:val="false"/>
          <w:i w:val="false"/>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bookmarkEnd w:id="2311"/>
    <w:bookmarkStart w:name="z2525" w:id="2312"/>
    <w:p>
      <w:pPr>
        <w:spacing w:after="0"/>
        <w:ind w:left="0"/>
        <w:jc w:val="both"/>
      </w:pPr>
      <w:r>
        <w:rPr>
          <w:rFonts w:ascii="Times New Roman"/>
          <w:b w:val="false"/>
          <w:i w:val="false"/>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bookmarkEnd w:id="2312"/>
    <w:bookmarkStart w:name="z2526" w:id="2313"/>
    <w:p>
      <w:pPr>
        <w:spacing w:after="0"/>
        <w:ind w:left="0"/>
        <w:jc w:val="both"/>
      </w:pPr>
      <w:r>
        <w:rPr>
          <w:rFonts w:ascii="Times New Roman"/>
          <w:b w:val="false"/>
          <w:i w:val="false"/>
          <w:color w:val="000000"/>
          <w:sz w:val="28"/>
        </w:rPr>
        <w:t>
      4. Обеспечение доступности медицинской помощи сельскому населению на всех уровнях оказания медицинской помощи осуществляется органами местного государственного управления здравоохранением.</w:t>
      </w:r>
    </w:p>
    <w:bookmarkEnd w:id="2313"/>
    <w:p>
      <w:pPr>
        <w:spacing w:after="0"/>
        <w:ind w:left="0"/>
        <w:jc w:val="both"/>
      </w:pPr>
      <w:r>
        <w:rPr>
          <w:rFonts w:ascii="Times New Roman"/>
          <w:b/>
          <w:i w:val="false"/>
          <w:color w:val="000000"/>
          <w:sz w:val="28"/>
        </w:rPr>
        <w:t xml:space="preserve">Статья 136. Виды медицинской помощи </w:t>
      </w:r>
    </w:p>
    <w:bookmarkStart w:name="z2528" w:id="2314"/>
    <w:p>
      <w:pPr>
        <w:spacing w:after="0"/>
        <w:ind w:left="0"/>
        <w:jc w:val="both"/>
      </w:pPr>
      <w:r>
        <w:rPr>
          <w:rFonts w:ascii="Times New Roman"/>
          <w:b w:val="false"/>
          <w:i w:val="false"/>
          <w:color w:val="000000"/>
          <w:sz w:val="28"/>
        </w:rPr>
        <w:t>
      Видами медицинской помощи являются:</w:t>
      </w:r>
    </w:p>
    <w:bookmarkEnd w:id="2314"/>
    <w:bookmarkStart w:name="z2529" w:id="2315"/>
    <w:p>
      <w:pPr>
        <w:spacing w:after="0"/>
        <w:ind w:left="0"/>
        <w:jc w:val="both"/>
      </w:pPr>
      <w:r>
        <w:rPr>
          <w:rFonts w:ascii="Times New Roman"/>
          <w:b w:val="false"/>
          <w:i w:val="false"/>
          <w:color w:val="000000"/>
          <w:sz w:val="28"/>
        </w:rPr>
        <w:t>
      1) скорая медицинская помощь;</w:t>
      </w:r>
    </w:p>
    <w:bookmarkEnd w:id="2315"/>
    <w:bookmarkStart w:name="z2530" w:id="2316"/>
    <w:p>
      <w:pPr>
        <w:spacing w:after="0"/>
        <w:ind w:left="0"/>
        <w:jc w:val="both"/>
      </w:pPr>
      <w:r>
        <w:rPr>
          <w:rFonts w:ascii="Times New Roman"/>
          <w:b w:val="false"/>
          <w:i w:val="false"/>
          <w:color w:val="000000"/>
          <w:sz w:val="28"/>
        </w:rPr>
        <w:t>
      2) доврачебная медицинская помощь;</w:t>
      </w:r>
    </w:p>
    <w:bookmarkEnd w:id="2316"/>
    <w:bookmarkStart w:name="z2531" w:id="2317"/>
    <w:p>
      <w:pPr>
        <w:spacing w:after="0"/>
        <w:ind w:left="0"/>
        <w:jc w:val="both"/>
      </w:pPr>
      <w:r>
        <w:rPr>
          <w:rFonts w:ascii="Times New Roman"/>
          <w:b w:val="false"/>
          <w:i w:val="false"/>
          <w:color w:val="000000"/>
          <w:sz w:val="28"/>
        </w:rPr>
        <w:t>
      3) первичная медико-санитарная помощь;</w:t>
      </w:r>
    </w:p>
    <w:bookmarkEnd w:id="2317"/>
    <w:bookmarkStart w:name="z2532" w:id="2318"/>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2318"/>
    <w:bookmarkStart w:name="z2533" w:id="2319"/>
    <w:p>
      <w:pPr>
        <w:spacing w:after="0"/>
        <w:ind w:left="0"/>
        <w:jc w:val="both"/>
      </w:pPr>
      <w:r>
        <w:rPr>
          <w:rFonts w:ascii="Times New Roman"/>
          <w:b w:val="false"/>
          <w:i w:val="false"/>
          <w:color w:val="000000"/>
          <w:sz w:val="28"/>
        </w:rPr>
        <w:t>
      5) медицинская реабилитация;</w:t>
      </w:r>
    </w:p>
    <w:bookmarkEnd w:id="2319"/>
    <w:bookmarkStart w:name="z2534" w:id="2320"/>
    <w:p>
      <w:pPr>
        <w:spacing w:after="0"/>
        <w:ind w:left="0"/>
        <w:jc w:val="both"/>
      </w:pPr>
      <w:r>
        <w:rPr>
          <w:rFonts w:ascii="Times New Roman"/>
          <w:b w:val="false"/>
          <w:i w:val="false"/>
          <w:color w:val="000000"/>
          <w:sz w:val="28"/>
        </w:rPr>
        <w:t>
      6) паллиативная медицинская помощь.</w:t>
      </w:r>
    </w:p>
    <w:bookmarkEnd w:id="2320"/>
    <w:p>
      <w:pPr>
        <w:spacing w:after="0"/>
        <w:ind w:left="0"/>
        <w:jc w:val="both"/>
      </w:pPr>
      <w:r>
        <w:rPr>
          <w:rFonts w:ascii="Times New Roman"/>
          <w:b/>
          <w:i w:val="false"/>
          <w:color w:val="000000"/>
          <w:sz w:val="28"/>
        </w:rPr>
        <w:t>Статья 137. Скорая медицинская помощь</w:t>
      </w:r>
    </w:p>
    <w:bookmarkStart w:name="z2536" w:id="2321"/>
    <w:p>
      <w:pPr>
        <w:spacing w:after="0"/>
        <w:ind w:left="0"/>
        <w:jc w:val="both"/>
      </w:pPr>
      <w:r>
        <w:rPr>
          <w:rFonts w:ascii="Times New Roman"/>
          <w:b w:val="false"/>
          <w:i w:val="false"/>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321"/>
    <w:bookmarkStart w:name="z2537" w:id="2322"/>
    <w:p>
      <w:pPr>
        <w:spacing w:after="0"/>
        <w:ind w:left="0"/>
        <w:jc w:val="both"/>
      </w:pPr>
      <w:r>
        <w:rPr>
          <w:rFonts w:ascii="Times New Roman"/>
          <w:b w:val="false"/>
          <w:i w:val="false"/>
          <w:color w:val="000000"/>
          <w:sz w:val="28"/>
        </w:rPr>
        <w:t>
      2. Скорая медицинская помощь с привлечением медицинской авиации оказывается:</w:t>
      </w:r>
    </w:p>
    <w:bookmarkEnd w:id="2322"/>
    <w:bookmarkStart w:name="z2538" w:id="2323"/>
    <w:p>
      <w:pPr>
        <w:spacing w:after="0"/>
        <w:ind w:left="0"/>
        <w:jc w:val="both"/>
      </w:pPr>
      <w:r>
        <w:rPr>
          <w:rFonts w:ascii="Times New Roman"/>
          <w:b w:val="false"/>
          <w:i w:val="false"/>
          <w:color w:val="000000"/>
          <w:sz w:val="28"/>
        </w:rPr>
        <w:t>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2323"/>
    <w:bookmarkStart w:name="z2539" w:id="2324"/>
    <w:p>
      <w:pPr>
        <w:spacing w:after="0"/>
        <w:ind w:left="0"/>
        <w:jc w:val="both"/>
      </w:pPr>
      <w:r>
        <w:rPr>
          <w:rFonts w:ascii="Times New Roman"/>
          <w:b w:val="false"/>
          <w:i w:val="false"/>
          <w:color w:val="000000"/>
          <w:sz w:val="28"/>
        </w:rPr>
        <w:t>
      при необходимости доставки специалистов вторичного и третичного уровней оказания медицинской помощи к месту назначения;</w:t>
      </w:r>
    </w:p>
    <w:bookmarkEnd w:id="2324"/>
    <w:bookmarkStart w:name="z2540" w:id="2325"/>
    <w:p>
      <w:pPr>
        <w:spacing w:after="0"/>
        <w:ind w:left="0"/>
        <w:jc w:val="both"/>
      </w:pPr>
      <w:r>
        <w:rPr>
          <w:rFonts w:ascii="Times New Roman"/>
          <w:b w:val="false"/>
          <w:i w:val="false"/>
          <w:color w:val="000000"/>
          <w:sz w:val="28"/>
        </w:rPr>
        <w:t>
      для транспортировки больного в медицинские организации вторичного и третичного уровня оказания медицинской помощи при невозможности и неэффективности оказания медицинской помощи по месту нахождения пациента;</w:t>
      </w:r>
    </w:p>
    <w:bookmarkEnd w:id="2325"/>
    <w:bookmarkStart w:name="z2541" w:id="2326"/>
    <w:p>
      <w:pPr>
        <w:spacing w:after="0"/>
        <w:ind w:left="0"/>
        <w:jc w:val="both"/>
      </w:pPr>
      <w:r>
        <w:rPr>
          <w:rFonts w:ascii="Times New Roman"/>
          <w:b w:val="false"/>
          <w:i w:val="false"/>
          <w:color w:val="000000"/>
          <w:sz w:val="28"/>
        </w:rPr>
        <w:t>
      для транспортировки органов (частей органов) и (или) тканей (частей ткани) для последующей трансплантации в соответствующую медицинскую организацию.</w:t>
      </w:r>
    </w:p>
    <w:bookmarkEnd w:id="2326"/>
    <w:bookmarkStart w:name="z2542" w:id="2327"/>
    <w:p>
      <w:pPr>
        <w:spacing w:after="0"/>
        <w:ind w:left="0"/>
        <w:jc w:val="both"/>
      </w:pPr>
      <w:r>
        <w:rPr>
          <w:rFonts w:ascii="Times New Roman"/>
          <w:b w:val="false"/>
          <w:i w:val="false"/>
          <w:color w:val="000000"/>
          <w:sz w:val="28"/>
        </w:rPr>
        <w:t>
      3. Медицинская авиация может использоваться в случаях:</w:t>
      </w:r>
    </w:p>
    <w:bookmarkEnd w:id="2327"/>
    <w:bookmarkStart w:name="z2543" w:id="2328"/>
    <w:p>
      <w:pPr>
        <w:spacing w:after="0"/>
        <w:ind w:left="0"/>
        <w:jc w:val="both"/>
      </w:pPr>
      <w:r>
        <w:rPr>
          <w:rFonts w:ascii="Times New Roman"/>
          <w:b w:val="false"/>
          <w:i w:val="false"/>
          <w:color w:val="000000"/>
          <w:sz w:val="28"/>
        </w:rPr>
        <w:t>
      доставки пациента, находящегося в тяжелом состоянии, из зарубежных клиник в отечественные клиники;</w:t>
      </w:r>
    </w:p>
    <w:bookmarkEnd w:id="2328"/>
    <w:bookmarkStart w:name="z2544" w:id="2329"/>
    <w:p>
      <w:pPr>
        <w:spacing w:after="0"/>
        <w:ind w:left="0"/>
        <w:jc w:val="both"/>
      </w:pPr>
      <w:r>
        <w:rPr>
          <w:rFonts w:ascii="Times New Roman"/>
          <w:b w:val="false"/>
          <w:i w:val="false"/>
          <w:color w:val="000000"/>
          <w:sz w:val="28"/>
        </w:rPr>
        <w:t>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bookmarkEnd w:id="2329"/>
    <w:bookmarkStart w:name="z2545" w:id="2330"/>
    <w:p>
      <w:pPr>
        <w:spacing w:after="0"/>
        <w:ind w:left="0"/>
        <w:jc w:val="both"/>
      </w:pPr>
      <w:r>
        <w:rPr>
          <w:rFonts w:ascii="Times New Roman"/>
          <w:b w:val="false"/>
          <w:i w:val="false"/>
          <w:color w:val="000000"/>
          <w:sz w:val="28"/>
        </w:rPr>
        <w:t>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bookmarkEnd w:id="2330"/>
    <w:bookmarkStart w:name="z2546" w:id="2331"/>
    <w:p>
      <w:pPr>
        <w:spacing w:after="0"/>
        <w:ind w:left="0"/>
        <w:jc w:val="both"/>
      </w:pPr>
      <w:r>
        <w:rPr>
          <w:rFonts w:ascii="Times New Roman"/>
          <w:b w:val="false"/>
          <w:i w:val="false"/>
          <w:color w:val="000000"/>
          <w:sz w:val="28"/>
        </w:rPr>
        <w:t>
      5. Обеспечение доступности и своевременности оказания скорой медицинской помощи осуществляется органами местного государственного управления здравоохранением.</w:t>
      </w:r>
    </w:p>
    <w:bookmarkEnd w:id="2331"/>
    <w:p>
      <w:pPr>
        <w:spacing w:after="0"/>
        <w:ind w:left="0"/>
        <w:jc w:val="both"/>
      </w:pPr>
      <w:r>
        <w:rPr>
          <w:rFonts w:ascii="Times New Roman"/>
          <w:b/>
          <w:i w:val="false"/>
          <w:color w:val="000000"/>
          <w:sz w:val="28"/>
        </w:rPr>
        <w:t>Статья 138. Доврачебная медицинская помощь</w:t>
      </w:r>
    </w:p>
    <w:bookmarkStart w:name="z2548" w:id="2332"/>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включающей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bookmarkEnd w:id="2332"/>
    <w:bookmarkStart w:name="z2549" w:id="2333"/>
    <w:p>
      <w:pPr>
        <w:spacing w:after="0"/>
        <w:ind w:left="0"/>
        <w:jc w:val="both"/>
      </w:pPr>
      <w:r>
        <w:rPr>
          <w:rFonts w:ascii="Times New Roman"/>
          <w:b w:val="false"/>
          <w:i w:val="false"/>
          <w:color w:val="000000"/>
          <w:sz w:val="28"/>
        </w:rPr>
        <w:t>
      2. Средние медицинские работники осуществляют медицинскую помощь согласно правилам оказания доврачебной медицинской помощи, определяемым уполномоченным органом.</w:t>
      </w:r>
    </w:p>
    <w:bookmarkEnd w:id="2333"/>
    <w:bookmarkStart w:name="z2550" w:id="2334"/>
    <w:p>
      <w:pPr>
        <w:spacing w:after="0"/>
        <w:ind w:left="0"/>
        <w:jc w:val="both"/>
      </w:pPr>
      <w:r>
        <w:rPr>
          <w:rFonts w:ascii="Times New Roman"/>
          <w:b w:val="false"/>
          <w:i w:val="false"/>
          <w:color w:val="000000"/>
          <w:sz w:val="28"/>
        </w:rPr>
        <w:t>
      3. Обеспечение доступности доврачебной медицинской помощи осуществляется органами местного государственного управления здравоохранением.</w:t>
      </w:r>
    </w:p>
    <w:bookmarkEnd w:id="2334"/>
    <w:p>
      <w:pPr>
        <w:spacing w:after="0"/>
        <w:ind w:left="0"/>
        <w:jc w:val="both"/>
      </w:pPr>
      <w:r>
        <w:rPr>
          <w:rFonts w:ascii="Times New Roman"/>
          <w:b/>
          <w:i w:val="false"/>
          <w:color w:val="000000"/>
          <w:sz w:val="28"/>
        </w:rPr>
        <w:t xml:space="preserve">Статья 139. Первичная медико-санитарная помощь </w:t>
      </w:r>
    </w:p>
    <w:bookmarkStart w:name="z2552" w:id="2335"/>
    <w:p>
      <w:pPr>
        <w:spacing w:after="0"/>
        <w:ind w:left="0"/>
        <w:jc w:val="both"/>
      </w:pPr>
      <w:r>
        <w:rPr>
          <w:rFonts w:ascii="Times New Roman"/>
          <w:b w:val="false"/>
          <w:i w:val="false"/>
          <w:color w:val="000000"/>
          <w:sz w:val="28"/>
        </w:rPr>
        <w:t>
      1. Первичная медико-санитарная помощь – место первого доступа к медицинской помощи, ориентированной на нужды населения, включающая профилактику, диагностику, лечение заболеваний и состояний, оказываемых на уровне человека, семьи и общества, в том числе:</w:t>
      </w:r>
    </w:p>
    <w:bookmarkEnd w:id="2335"/>
    <w:bookmarkStart w:name="z2553" w:id="2336"/>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2336"/>
    <w:bookmarkStart w:name="z2554" w:id="2337"/>
    <w:p>
      <w:pPr>
        <w:spacing w:after="0"/>
        <w:ind w:left="0"/>
        <w:jc w:val="both"/>
      </w:pPr>
      <w:r>
        <w:rPr>
          <w:rFonts w:ascii="Times New Roman"/>
          <w:b w:val="false"/>
          <w:i w:val="false"/>
          <w:color w:val="000000"/>
          <w:sz w:val="28"/>
        </w:rPr>
        <w:t>
      2) профилактические осмотры целевых групп населения (детей, подростков, взрослых);</w:t>
      </w:r>
    </w:p>
    <w:bookmarkEnd w:id="2337"/>
    <w:bookmarkStart w:name="z2555" w:id="2338"/>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2338"/>
    <w:bookmarkStart w:name="z2556" w:id="2339"/>
    <w:p>
      <w:pPr>
        <w:spacing w:after="0"/>
        <w:ind w:left="0"/>
        <w:jc w:val="both"/>
      </w:pPr>
      <w:r>
        <w:rPr>
          <w:rFonts w:ascii="Times New Roman"/>
          <w:b w:val="false"/>
          <w:i w:val="false"/>
          <w:color w:val="000000"/>
          <w:sz w:val="28"/>
        </w:rPr>
        <w:t>
      4) иммунизацию;</w:t>
      </w:r>
    </w:p>
    <w:bookmarkEnd w:id="2339"/>
    <w:bookmarkStart w:name="z2557" w:id="2340"/>
    <w:p>
      <w:pPr>
        <w:spacing w:after="0"/>
        <w:ind w:left="0"/>
        <w:jc w:val="both"/>
      </w:pPr>
      <w:r>
        <w:rPr>
          <w:rFonts w:ascii="Times New Roman"/>
          <w:b w:val="false"/>
          <w:i w:val="false"/>
          <w:color w:val="000000"/>
          <w:sz w:val="28"/>
        </w:rPr>
        <w:t>
      5) формирование и пропаганду здорового образа жизни;</w:t>
      </w:r>
    </w:p>
    <w:bookmarkEnd w:id="2340"/>
    <w:bookmarkStart w:name="z2558" w:id="2341"/>
    <w:p>
      <w:pPr>
        <w:spacing w:after="0"/>
        <w:ind w:left="0"/>
        <w:jc w:val="both"/>
      </w:pPr>
      <w:r>
        <w:rPr>
          <w:rFonts w:ascii="Times New Roman"/>
          <w:b w:val="false"/>
          <w:i w:val="false"/>
          <w:color w:val="000000"/>
          <w:sz w:val="28"/>
        </w:rPr>
        <w:t>
      6) мероприятия по охране репродуктивного здоровья;</w:t>
      </w:r>
    </w:p>
    <w:bookmarkEnd w:id="2341"/>
    <w:bookmarkStart w:name="z2559" w:id="2342"/>
    <w:p>
      <w:pPr>
        <w:spacing w:after="0"/>
        <w:ind w:left="0"/>
        <w:jc w:val="both"/>
      </w:pPr>
      <w:r>
        <w:rPr>
          <w:rFonts w:ascii="Times New Roman"/>
          <w:b w:val="false"/>
          <w:i w:val="false"/>
          <w:color w:val="000000"/>
          <w:sz w:val="28"/>
        </w:rPr>
        <w:t>
      7) антенатальное наблюдение за беременными и наблюдение за родильницами в позднем послеродовом периоде;</w:t>
      </w:r>
    </w:p>
    <w:bookmarkEnd w:id="2342"/>
    <w:bookmarkStart w:name="z2560" w:id="2343"/>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2343"/>
    <w:bookmarkStart w:name="z2561" w:id="2344"/>
    <w:p>
      <w:pPr>
        <w:spacing w:after="0"/>
        <w:ind w:left="0"/>
        <w:jc w:val="both"/>
      </w:pPr>
      <w:r>
        <w:rPr>
          <w:rFonts w:ascii="Times New Roman"/>
          <w:b w:val="false"/>
          <w:i w:val="false"/>
          <w:color w:val="000000"/>
          <w:sz w:val="28"/>
        </w:rPr>
        <w:t>
      2. Принципы работы организаций здравоохранения, оказывающих первичную медико-санитарную помощь:</w:t>
      </w:r>
    </w:p>
    <w:bookmarkEnd w:id="2344"/>
    <w:bookmarkStart w:name="z2562" w:id="2345"/>
    <w:p>
      <w:pPr>
        <w:spacing w:after="0"/>
        <w:ind w:left="0"/>
        <w:jc w:val="both"/>
      </w:pPr>
      <w:r>
        <w:rPr>
          <w:rFonts w:ascii="Times New Roman"/>
          <w:b w:val="false"/>
          <w:i w:val="false"/>
          <w:color w:val="000000"/>
          <w:sz w:val="28"/>
        </w:rPr>
        <w:t>
      1) семейный принцип обслуживания;</w:t>
      </w:r>
    </w:p>
    <w:bookmarkEnd w:id="2345"/>
    <w:bookmarkStart w:name="z2563" w:id="2346"/>
    <w:p>
      <w:pPr>
        <w:spacing w:after="0"/>
        <w:ind w:left="0"/>
        <w:jc w:val="both"/>
      </w:pPr>
      <w:r>
        <w:rPr>
          <w:rFonts w:ascii="Times New Roman"/>
          <w:b w:val="false"/>
          <w:i w:val="false"/>
          <w:color w:val="000000"/>
          <w:sz w:val="28"/>
        </w:rPr>
        <w:t>
      2) территориальная доступность первичной медико-санитарной помощи;</w:t>
      </w:r>
    </w:p>
    <w:bookmarkEnd w:id="2346"/>
    <w:bookmarkStart w:name="z2564" w:id="2347"/>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bookmarkEnd w:id="2347"/>
    <w:bookmarkStart w:name="z2565" w:id="2348"/>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2348"/>
    <w:bookmarkStart w:name="z2566" w:id="2349"/>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2349"/>
    <w:bookmarkStart w:name="z2567" w:id="2350"/>
    <w:p>
      <w:pPr>
        <w:spacing w:after="0"/>
        <w:ind w:left="0"/>
        <w:jc w:val="both"/>
      </w:pPr>
      <w:r>
        <w:rPr>
          <w:rFonts w:ascii="Times New Roman"/>
          <w:b w:val="false"/>
          <w:i w:val="false"/>
          <w:color w:val="000000"/>
          <w:sz w:val="28"/>
        </w:rPr>
        <w:t>
      6) пакеты услуг первичной медико-санитарной помощи, охватывающие профилактику, диагностику и лечение, доступны всем пациентам независимо от их местонахождения.</w:t>
      </w:r>
    </w:p>
    <w:bookmarkEnd w:id="2350"/>
    <w:bookmarkStart w:name="z2568" w:id="2351"/>
    <w:p>
      <w:pPr>
        <w:spacing w:after="0"/>
        <w:ind w:left="0"/>
        <w:jc w:val="both"/>
      </w:pPr>
      <w:r>
        <w:rPr>
          <w:rFonts w:ascii="Times New Roman"/>
          <w:b w:val="false"/>
          <w:i w:val="false"/>
          <w:color w:val="000000"/>
          <w:sz w:val="28"/>
        </w:rPr>
        <w:t>
      3. Первичная медико-санитарная помощь оказывается врачами общей практики/семейными врачами, участковыми терапевтами, педиатрами, фельдшерами, акушерами, медицинскими сестрами расширенной практики/общей практики/семейной, участковыми медицинскими сестрами, социальными работниками, психологами в области здравоохранения.</w:t>
      </w:r>
    </w:p>
    <w:bookmarkEnd w:id="2351"/>
    <w:bookmarkStart w:name="z2569" w:id="2352"/>
    <w:p>
      <w:pPr>
        <w:spacing w:after="0"/>
        <w:ind w:left="0"/>
        <w:jc w:val="both"/>
      </w:pPr>
      <w:r>
        <w:rPr>
          <w:rFonts w:ascii="Times New Roman"/>
          <w:b w:val="false"/>
          <w:i w:val="false"/>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bookmarkEnd w:id="2352"/>
    <w:bookmarkStart w:name="z2570" w:id="2353"/>
    <w:p>
      <w:pPr>
        <w:spacing w:after="0"/>
        <w:ind w:left="0"/>
        <w:jc w:val="both"/>
      </w:pPr>
      <w:r>
        <w:rPr>
          <w:rFonts w:ascii="Times New Roman"/>
          <w:b w:val="false"/>
          <w:i w:val="false"/>
          <w:color w:val="000000"/>
          <w:sz w:val="28"/>
        </w:rPr>
        <w:t>
      Прикрепление физических лиц к организациям первичной медико-санитарной помощи является регистрацией прав на получение медицинской помощи и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2353"/>
    <w:bookmarkStart w:name="z2571" w:id="2354"/>
    <w:p>
      <w:pPr>
        <w:spacing w:after="0"/>
        <w:ind w:left="0"/>
        <w:jc w:val="both"/>
      </w:pPr>
      <w:r>
        <w:rPr>
          <w:rFonts w:ascii="Times New Roman"/>
          <w:b w:val="false"/>
          <w:i w:val="false"/>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bookmarkEnd w:id="2354"/>
    <w:bookmarkStart w:name="z2572" w:id="2355"/>
    <w:p>
      <w:pPr>
        <w:spacing w:after="0"/>
        <w:ind w:left="0"/>
        <w:jc w:val="both"/>
      </w:pPr>
      <w:r>
        <w:rPr>
          <w:rFonts w:ascii="Times New Roman"/>
          <w:b w:val="false"/>
          <w:i w:val="false"/>
          <w:color w:val="000000"/>
          <w:sz w:val="28"/>
        </w:rPr>
        <w:t>
      6. Правила прикрепления физических лиц к организациям первичной медико-санитарной помощи разрабатываются и утверждаются уполномоченным органом.</w:t>
      </w:r>
    </w:p>
    <w:bookmarkEnd w:id="2355"/>
    <w:bookmarkStart w:name="z2573" w:id="2356"/>
    <w:p>
      <w:pPr>
        <w:spacing w:after="0"/>
        <w:ind w:left="0"/>
        <w:jc w:val="both"/>
      </w:pPr>
      <w:r>
        <w:rPr>
          <w:rFonts w:ascii="Times New Roman"/>
          <w:b w:val="false"/>
          <w:i w:val="false"/>
          <w:color w:val="000000"/>
          <w:sz w:val="28"/>
        </w:rPr>
        <w:t>
      7. Обеспечение доступности первичной медико-санитарной помощи осуществляется органами местного государственного управления здравоохранения.</w:t>
      </w:r>
    </w:p>
    <w:bookmarkEnd w:id="2356"/>
    <w:p>
      <w:pPr>
        <w:spacing w:after="0"/>
        <w:ind w:left="0"/>
        <w:jc w:val="both"/>
      </w:pPr>
      <w:r>
        <w:rPr>
          <w:rFonts w:ascii="Times New Roman"/>
          <w:b/>
          <w:i w:val="false"/>
          <w:color w:val="000000"/>
          <w:sz w:val="28"/>
        </w:rPr>
        <w:t>Статья 140. Специализированная, в том числе высокотехнологичная медицинская помощь</w:t>
      </w:r>
    </w:p>
    <w:bookmarkStart w:name="z2575" w:id="2357"/>
    <w:p>
      <w:pPr>
        <w:spacing w:after="0"/>
        <w:ind w:left="0"/>
        <w:jc w:val="both"/>
      </w:pPr>
      <w:r>
        <w:rPr>
          <w:rFonts w:ascii="Times New Roman"/>
          <w:b w:val="false"/>
          <w:i w:val="false"/>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357"/>
    <w:bookmarkStart w:name="z2576" w:id="2358"/>
    <w:p>
      <w:pPr>
        <w:spacing w:after="0"/>
        <w:ind w:left="0"/>
        <w:jc w:val="both"/>
      </w:pPr>
      <w:r>
        <w:rPr>
          <w:rFonts w:ascii="Times New Roman"/>
          <w:b w:val="false"/>
          <w:i w:val="false"/>
          <w:color w:val="000000"/>
          <w:sz w:val="28"/>
        </w:rPr>
        <w:t>
      2. Специализированная медицинская помощь оказывается на вторичном и третичном уровнях оказания медицинской помощи.</w:t>
      </w:r>
    </w:p>
    <w:bookmarkEnd w:id="2358"/>
    <w:bookmarkStart w:name="z2577" w:id="2359"/>
    <w:p>
      <w:pPr>
        <w:spacing w:after="0"/>
        <w:ind w:left="0"/>
        <w:jc w:val="both"/>
      </w:pPr>
      <w:r>
        <w:rPr>
          <w:rFonts w:ascii="Times New Roman"/>
          <w:b w:val="false"/>
          <w:i w:val="false"/>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2359"/>
    <w:bookmarkStart w:name="z2578" w:id="2360"/>
    <w:p>
      <w:pPr>
        <w:spacing w:after="0"/>
        <w:ind w:left="0"/>
        <w:jc w:val="both"/>
      </w:pPr>
      <w:r>
        <w:rPr>
          <w:rFonts w:ascii="Times New Roman"/>
          <w:b w:val="false"/>
          <w:i w:val="false"/>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bookmarkEnd w:id="2360"/>
    <w:bookmarkStart w:name="z2579" w:id="2361"/>
    <w:p>
      <w:pPr>
        <w:spacing w:after="0"/>
        <w:ind w:left="0"/>
        <w:jc w:val="both"/>
      </w:pPr>
      <w:r>
        <w:rPr>
          <w:rFonts w:ascii="Times New Roman"/>
          <w:b w:val="false"/>
          <w:i w:val="false"/>
          <w:color w:val="000000"/>
          <w:sz w:val="28"/>
        </w:rPr>
        <w:t>
      5. Правила оказания специализированной, в том числе высокотехнологичной медицинской помощи, разрабатываются и утверждаются уполномоченным органом.</w:t>
      </w:r>
    </w:p>
    <w:bookmarkEnd w:id="2361"/>
    <w:p>
      <w:pPr>
        <w:spacing w:after="0"/>
        <w:ind w:left="0"/>
        <w:jc w:val="both"/>
      </w:pPr>
      <w:r>
        <w:rPr>
          <w:rFonts w:ascii="Times New Roman"/>
          <w:b/>
          <w:i w:val="false"/>
          <w:color w:val="000000"/>
          <w:sz w:val="28"/>
        </w:rPr>
        <w:t>Статья 141. Медицинская реабилитация</w:t>
      </w:r>
    </w:p>
    <w:bookmarkStart w:name="z2581" w:id="2362"/>
    <w:p>
      <w:pPr>
        <w:spacing w:after="0"/>
        <w:ind w:left="0"/>
        <w:jc w:val="both"/>
      </w:pPr>
      <w:r>
        <w:rPr>
          <w:rFonts w:ascii="Times New Roman"/>
          <w:b w:val="false"/>
          <w:i w:val="false"/>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оказываемая по перечню, установленному уполномоченным органом.</w:t>
      </w:r>
    </w:p>
    <w:bookmarkEnd w:id="2362"/>
    <w:bookmarkStart w:name="z2582" w:id="2363"/>
    <w:p>
      <w:pPr>
        <w:spacing w:after="0"/>
        <w:ind w:left="0"/>
        <w:jc w:val="both"/>
      </w:pPr>
      <w:r>
        <w:rPr>
          <w:rFonts w:ascii="Times New Roman"/>
          <w:b w:val="false"/>
          <w:i w:val="false"/>
          <w:color w:val="000000"/>
          <w:sz w:val="28"/>
        </w:rPr>
        <w:t>
      2. Медицинская реабилитация врожденных заболеваний,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2363"/>
    <w:bookmarkStart w:name="z2583" w:id="2364"/>
    <w:p>
      <w:pPr>
        <w:spacing w:after="0"/>
        <w:ind w:left="0"/>
        <w:jc w:val="both"/>
      </w:pPr>
      <w:r>
        <w:rPr>
          <w:rFonts w:ascii="Times New Roman"/>
          <w:b w:val="false"/>
          <w:i w:val="false"/>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и оказывается в амбулаторных, стационарных, стационарозамещающих условиях медицинских организаций первичного, вторичного и третичного уровней, а также на дому и санаторно-курортных организациях в порядке, утвержденном уполномоченным органом.</w:t>
      </w:r>
    </w:p>
    <w:bookmarkEnd w:id="2364"/>
    <w:bookmarkStart w:name="z2584" w:id="2365"/>
    <w:p>
      <w:pPr>
        <w:spacing w:after="0"/>
        <w:ind w:left="0"/>
        <w:jc w:val="both"/>
      </w:pPr>
      <w:r>
        <w:rPr>
          <w:rFonts w:ascii="Times New Roman"/>
          <w:b w:val="false"/>
          <w:i w:val="false"/>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2365"/>
    <w:bookmarkStart w:name="z2585" w:id="2366"/>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детей-инвалидов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2366"/>
    <w:bookmarkStart w:name="z2586" w:id="2367"/>
    <w:p>
      <w:pPr>
        <w:spacing w:after="0"/>
        <w:ind w:left="0"/>
        <w:jc w:val="both"/>
      </w:pPr>
      <w:r>
        <w:rPr>
          <w:rFonts w:ascii="Times New Roman"/>
          <w:b w:val="false"/>
          <w:i w:val="false"/>
          <w:color w:val="000000"/>
          <w:sz w:val="28"/>
        </w:rPr>
        <w:t>
      6. Порядок оказания медицинской реабилитации разрабатывается и утверждается уполномоченным органом.</w:t>
      </w:r>
    </w:p>
    <w:bookmarkEnd w:id="2367"/>
    <w:p>
      <w:pPr>
        <w:spacing w:after="0"/>
        <w:ind w:left="0"/>
        <w:jc w:val="both"/>
      </w:pPr>
      <w:r>
        <w:rPr>
          <w:rFonts w:ascii="Times New Roman"/>
          <w:b/>
          <w:i w:val="false"/>
          <w:color w:val="000000"/>
          <w:sz w:val="28"/>
        </w:rPr>
        <w:t>Статья 142. Паллиативная медицинская помощь</w:t>
      </w:r>
    </w:p>
    <w:bookmarkStart w:name="z2588" w:id="2368"/>
    <w:p>
      <w:pPr>
        <w:spacing w:after="0"/>
        <w:ind w:left="0"/>
        <w:jc w:val="both"/>
      </w:pPr>
      <w:r>
        <w:rPr>
          <w:rFonts w:ascii="Times New Roman"/>
          <w:b w:val="false"/>
          <w:i w:val="false"/>
          <w:color w:val="000000"/>
          <w:sz w:val="28"/>
        </w:rPr>
        <w:t>
      1. Паллиативная медицинская помощь оказывается медицинскими сестрами под руководством врача категориям населения по перечню установленному уполномоченным органом, в самостоятельных специализированных и структурных подразделениях организаций здравоохранения в амбулаторных, стационарных, стационарозамещающих условиях и на дому.</w:t>
      </w:r>
    </w:p>
    <w:bookmarkEnd w:id="2368"/>
    <w:bookmarkStart w:name="z2589" w:id="2369"/>
    <w:p>
      <w:pPr>
        <w:spacing w:after="0"/>
        <w:ind w:left="0"/>
        <w:jc w:val="both"/>
      </w:pPr>
      <w:r>
        <w:rPr>
          <w:rFonts w:ascii="Times New Roman"/>
          <w:b w:val="false"/>
          <w:i w:val="false"/>
          <w:color w:val="000000"/>
          <w:sz w:val="28"/>
        </w:rPr>
        <w:t>
      2. Облегчение боли и страданий пациентов с неизлечимыми заболеваниями осуществляется с применением различных методов обезболивания, в том числе наркотических и психотропных лекарственных средств.</w:t>
      </w:r>
    </w:p>
    <w:bookmarkEnd w:id="2369"/>
    <w:bookmarkStart w:name="z2590" w:id="2370"/>
    <w:p>
      <w:pPr>
        <w:spacing w:after="0"/>
        <w:ind w:left="0"/>
        <w:jc w:val="both"/>
      </w:pPr>
      <w:r>
        <w:rPr>
          <w:rFonts w:ascii="Times New Roman"/>
          <w:b w:val="false"/>
          <w:i w:val="false"/>
          <w:color w:val="000000"/>
          <w:sz w:val="28"/>
        </w:rPr>
        <w:t>
      3. Порядок оказания паллиативной помощи разрабатывается и утверждается уполномоченным органом.</w:t>
      </w:r>
    </w:p>
    <w:bookmarkEnd w:id="2370"/>
    <w:p>
      <w:pPr>
        <w:spacing w:after="0"/>
        <w:ind w:left="0"/>
        <w:jc w:val="both"/>
      </w:pPr>
      <w:r>
        <w:rPr>
          <w:rFonts w:ascii="Times New Roman"/>
          <w:b/>
          <w:i w:val="false"/>
          <w:color w:val="000000"/>
          <w:sz w:val="28"/>
        </w:rPr>
        <w:t xml:space="preserve">Статья 143. Сестринская деятельность </w:t>
      </w:r>
    </w:p>
    <w:bookmarkStart w:name="z2592" w:id="2371"/>
    <w:p>
      <w:pPr>
        <w:spacing w:after="0"/>
        <w:ind w:left="0"/>
        <w:jc w:val="both"/>
      </w:pPr>
      <w:r>
        <w:rPr>
          <w:rFonts w:ascii="Times New Roman"/>
          <w:b w:val="false"/>
          <w:i w:val="false"/>
          <w:color w:val="000000"/>
          <w:sz w:val="28"/>
        </w:rPr>
        <w:t xml:space="preserve">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мультдисциплинарных команд. </w:t>
      </w:r>
    </w:p>
    <w:bookmarkEnd w:id="2371"/>
    <w:bookmarkStart w:name="z2593" w:id="2372"/>
    <w:p>
      <w:pPr>
        <w:spacing w:after="0"/>
        <w:ind w:left="0"/>
        <w:jc w:val="both"/>
      </w:pPr>
      <w:r>
        <w:rPr>
          <w:rFonts w:ascii="Times New Roman"/>
          <w:b w:val="false"/>
          <w:i w:val="false"/>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bookmarkEnd w:id="2372"/>
    <w:bookmarkStart w:name="z2594" w:id="2373"/>
    <w:p>
      <w:pPr>
        <w:spacing w:after="0"/>
        <w:ind w:left="0"/>
        <w:jc w:val="both"/>
      </w:pPr>
      <w:r>
        <w:rPr>
          <w:rFonts w:ascii="Times New Roman"/>
          <w:b w:val="false"/>
          <w:i w:val="false"/>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bookmarkEnd w:id="2373"/>
    <w:bookmarkStart w:name="z2595" w:id="2374"/>
    <w:p>
      <w:pPr>
        <w:spacing w:after="0"/>
        <w:ind w:left="0"/>
        <w:jc w:val="both"/>
      </w:pPr>
      <w:r>
        <w:rPr>
          <w:rFonts w:ascii="Times New Roman"/>
          <w:b w:val="false"/>
          <w:i w:val="false"/>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bookmarkEnd w:id="2374"/>
    <w:bookmarkStart w:name="z2596" w:id="2375"/>
    <w:p>
      <w:pPr>
        <w:spacing w:after="0"/>
        <w:ind w:left="0"/>
        <w:jc w:val="both"/>
      </w:pPr>
      <w:r>
        <w:rPr>
          <w:rFonts w:ascii="Times New Roman"/>
          <w:b w:val="false"/>
          <w:i w:val="false"/>
          <w:color w:val="000000"/>
          <w:sz w:val="28"/>
        </w:rPr>
        <w:t xml:space="preserve">
      3. Медицинские сестры и медицинские сестры расширенной практики осуществляют сестринский уход согласно действующему законодательству Республики Казахстан, правилам оказания сестринского ухода, а также руководствуются клиническими сестринскими руководствами. </w:t>
      </w:r>
    </w:p>
    <w:bookmarkEnd w:id="2375"/>
    <w:bookmarkStart w:name="z2597" w:id="2376"/>
    <w:p>
      <w:pPr>
        <w:spacing w:after="0"/>
        <w:ind w:left="0"/>
        <w:jc w:val="both"/>
      </w:pPr>
      <w:r>
        <w:rPr>
          <w:rFonts w:ascii="Times New Roman"/>
          <w:b w:val="false"/>
          <w:i w:val="false"/>
          <w:color w:val="000000"/>
          <w:sz w:val="28"/>
        </w:rPr>
        <w:t>
      4. Клинические сестринские руководства представляют собой научнодоказанные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bookmarkEnd w:id="2376"/>
    <w:bookmarkStart w:name="z2598" w:id="2377"/>
    <w:p>
      <w:pPr>
        <w:spacing w:after="0"/>
        <w:ind w:left="0"/>
        <w:jc w:val="both"/>
      </w:pPr>
      <w:r>
        <w:rPr>
          <w:rFonts w:ascii="Times New Roman"/>
          <w:b w:val="false"/>
          <w:i w:val="false"/>
          <w:color w:val="000000"/>
          <w:sz w:val="28"/>
        </w:rPr>
        <w:t xml:space="preserve">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 </w:t>
      </w:r>
    </w:p>
    <w:bookmarkEnd w:id="2377"/>
    <w:bookmarkStart w:name="z2599" w:id="2378"/>
    <w:p>
      <w:pPr>
        <w:spacing w:after="0"/>
        <w:ind w:left="0"/>
        <w:jc w:val="both"/>
      </w:pPr>
      <w:r>
        <w:rPr>
          <w:rFonts w:ascii="Times New Roman"/>
          <w:b w:val="false"/>
          <w:i w:val="false"/>
          <w:color w:val="000000"/>
          <w:sz w:val="28"/>
        </w:rPr>
        <w:t>
      6. Правила оказания сестринского ухода разрабатываются и утверждаются уполномоченным органом. В соответствии с указанными правилами устанавливаются права, обязанности и ответственность медицинских сестер и медицинских сестер расширенной практики при осуществлении сестринского ухода.</w:t>
      </w:r>
    </w:p>
    <w:bookmarkEnd w:id="2378"/>
    <w:bookmarkStart w:name="z2600" w:id="2379"/>
    <w:p>
      <w:pPr>
        <w:spacing w:after="0"/>
        <w:ind w:left="0"/>
        <w:jc w:val="both"/>
      </w:pPr>
      <w:r>
        <w:rPr>
          <w:rFonts w:ascii="Times New Roman"/>
          <w:b w:val="false"/>
          <w:i w:val="false"/>
          <w:color w:val="000000"/>
          <w:sz w:val="28"/>
        </w:rPr>
        <w:t>
      7. Обеспечение доступности сестринского ухода осуществляется органами местного государственного управления здравоохранением.</w:t>
      </w:r>
    </w:p>
    <w:bookmarkEnd w:id="2379"/>
    <w:p>
      <w:pPr>
        <w:spacing w:after="0"/>
        <w:ind w:left="0"/>
        <w:jc w:val="both"/>
      </w:pPr>
      <w:r>
        <w:rPr>
          <w:rFonts w:ascii="Times New Roman"/>
          <w:b/>
          <w:i w:val="false"/>
          <w:color w:val="000000"/>
          <w:sz w:val="28"/>
        </w:rPr>
        <w:t>Статья 144. Интегрированная модель оказания медицинской помощи</w:t>
      </w:r>
    </w:p>
    <w:bookmarkStart w:name="z2602" w:id="2380"/>
    <w:p>
      <w:pPr>
        <w:spacing w:after="0"/>
        <w:ind w:left="0"/>
        <w:jc w:val="both"/>
      </w:pPr>
      <w:r>
        <w:rPr>
          <w:rFonts w:ascii="Times New Roman"/>
          <w:b w:val="false"/>
          <w:i w:val="false"/>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bookmarkEnd w:id="2380"/>
    <w:bookmarkStart w:name="z2603" w:id="2381"/>
    <w:p>
      <w:pPr>
        <w:spacing w:after="0"/>
        <w:ind w:left="0"/>
        <w:jc w:val="both"/>
      </w:pPr>
      <w:r>
        <w:rPr>
          <w:rFonts w:ascii="Times New Roman"/>
          <w:b w:val="false"/>
          <w:i w:val="false"/>
          <w:color w:val="000000"/>
          <w:sz w:val="28"/>
        </w:rPr>
        <w:t>
      2. Интегрированная модель оказания медицинской помощи реализуется путем мультидисциплинарного подхода, в соответствии с клиническими протоколами, стандартами и правилами оказания медицинской помощи, утверждаемыми уполномоченным органом.</w:t>
      </w:r>
    </w:p>
    <w:bookmarkEnd w:id="2381"/>
    <w:p>
      <w:pPr>
        <w:spacing w:after="0"/>
        <w:ind w:left="0"/>
        <w:jc w:val="both"/>
      </w:pPr>
      <w:r>
        <w:rPr>
          <w:rFonts w:ascii="Times New Roman"/>
          <w:b/>
          <w:i w:val="false"/>
          <w:color w:val="000000"/>
          <w:sz w:val="28"/>
        </w:rPr>
        <w:t>Статья 145. Особенности оказания дистанционных медицинских услуг</w:t>
      </w:r>
    </w:p>
    <w:bookmarkStart w:name="z2605" w:id="2382"/>
    <w:p>
      <w:pPr>
        <w:spacing w:after="0"/>
        <w:ind w:left="0"/>
        <w:jc w:val="both"/>
      </w:pPr>
      <w:r>
        <w:rPr>
          <w:rFonts w:ascii="Times New Roman"/>
          <w:b w:val="false"/>
          <w:i w:val="false"/>
          <w:color w:val="000000"/>
          <w:sz w:val="28"/>
        </w:rPr>
        <w:t>
      1. Дистанционные медицинские услуги предоставляются для:</w:t>
      </w:r>
    </w:p>
    <w:bookmarkEnd w:id="2382"/>
    <w:bookmarkStart w:name="z2606" w:id="2383"/>
    <w:p>
      <w:pPr>
        <w:spacing w:after="0"/>
        <w:ind w:left="0"/>
        <w:jc w:val="both"/>
      </w:pPr>
      <w:r>
        <w:rPr>
          <w:rFonts w:ascii="Times New Roman"/>
          <w:b w:val="false"/>
          <w:i w:val="false"/>
          <w:color w:val="000000"/>
          <w:sz w:val="28"/>
        </w:rPr>
        <w:t>
      1) оказания консультативной помощи, в том числе специалистами научно-исследовательских институтов, научных центров, университетских клиник, а также зарубежными клиниками;</w:t>
      </w:r>
    </w:p>
    <w:bookmarkEnd w:id="2383"/>
    <w:bookmarkStart w:name="z2607" w:id="2384"/>
    <w:p>
      <w:pPr>
        <w:spacing w:after="0"/>
        <w:ind w:left="0"/>
        <w:jc w:val="both"/>
      </w:pPr>
      <w:r>
        <w:rPr>
          <w:rFonts w:ascii="Times New Roman"/>
          <w:b w:val="false"/>
          <w:i w:val="false"/>
          <w:color w:val="000000"/>
          <w:sz w:val="28"/>
        </w:rPr>
        <w:t>
      2) целесообразности направления пациента на очную консультацию в вышестоящие уровни оказания медицинской помощи;</w:t>
      </w:r>
    </w:p>
    <w:bookmarkEnd w:id="2384"/>
    <w:bookmarkStart w:name="z2608" w:id="2385"/>
    <w:p>
      <w:pPr>
        <w:spacing w:after="0"/>
        <w:ind w:left="0"/>
        <w:jc w:val="both"/>
      </w:pPr>
      <w:r>
        <w:rPr>
          <w:rFonts w:ascii="Times New Roman"/>
          <w:b w:val="false"/>
          <w:i w:val="false"/>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bookmarkEnd w:id="2385"/>
    <w:bookmarkStart w:name="z2609" w:id="2386"/>
    <w:p>
      <w:pPr>
        <w:spacing w:after="0"/>
        <w:ind w:left="0"/>
        <w:jc w:val="both"/>
      </w:pPr>
      <w:r>
        <w:rPr>
          <w:rFonts w:ascii="Times New Roman"/>
          <w:b w:val="false"/>
          <w:i w:val="false"/>
          <w:color w:val="000000"/>
          <w:sz w:val="28"/>
        </w:rPr>
        <w:t>
      4) оценки эффективности лечебно-диагностических мероприятий, медицинского наблюдения за состоянием здоровья пациента;</w:t>
      </w:r>
    </w:p>
    <w:bookmarkEnd w:id="2386"/>
    <w:bookmarkStart w:name="z2610" w:id="2387"/>
    <w:p>
      <w:pPr>
        <w:spacing w:after="0"/>
        <w:ind w:left="0"/>
        <w:jc w:val="both"/>
      </w:pPr>
      <w:r>
        <w:rPr>
          <w:rFonts w:ascii="Times New Roman"/>
          <w:b w:val="false"/>
          <w:i w:val="false"/>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bookmarkEnd w:id="2387"/>
    <w:bookmarkStart w:name="z2611" w:id="2388"/>
    <w:p>
      <w:pPr>
        <w:spacing w:after="0"/>
        <w:ind w:left="0"/>
        <w:jc w:val="both"/>
      </w:pPr>
      <w:r>
        <w:rPr>
          <w:rFonts w:ascii="Times New Roman"/>
          <w:b w:val="false"/>
          <w:i w:val="false"/>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bookmarkEnd w:id="2388"/>
    <w:bookmarkStart w:name="z2612" w:id="2389"/>
    <w:p>
      <w:pPr>
        <w:spacing w:after="0"/>
        <w:ind w:left="0"/>
        <w:jc w:val="both"/>
      </w:pPr>
      <w:r>
        <w:rPr>
          <w:rFonts w:ascii="Times New Roman"/>
          <w:b w:val="false"/>
          <w:i w:val="false"/>
          <w:color w:val="000000"/>
          <w:sz w:val="28"/>
        </w:rPr>
        <w:t>
      7) организации дистанционных консилиумов;</w:t>
      </w:r>
    </w:p>
    <w:bookmarkEnd w:id="2389"/>
    <w:bookmarkStart w:name="z2613" w:id="2390"/>
    <w:p>
      <w:pPr>
        <w:spacing w:after="0"/>
        <w:ind w:left="0"/>
        <w:jc w:val="both"/>
      </w:pPr>
      <w:r>
        <w:rPr>
          <w:rFonts w:ascii="Times New Roman"/>
          <w:b w:val="false"/>
          <w:i w:val="false"/>
          <w:color w:val="000000"/>
          <w:sz w:val="28"/>
        </w:rPr>
        <w:t>
      8) оказания услуг медицинской реабилитации.</w:t>
      </w:r>
    </w:p>
    <w:bookmarkEnd w:id="2390"/>
    <w:bookmarkStart w:name="z2614" w:id="2391"/>
    <w:p>
      <w:pPr>
        <w:spacing w:after="0"/>
        <w:ind w:left="0"/>
        <w:jc w:val="both"/>
      </w:pPr>
      <w:r>
        <w:rPr>
          <w:rFonts w:ascii="Times New Roman"/>
          <w:b w:val="false"/>
          <w:i w:val="false"/>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bookmarkEnd w:id="2391"/>
    <w:bookmarkStart w:name="z2615" w:id="2392"/>
    <w:p>
      <w:pPr>
        <w:spacing w:after="0"/>
        <w:ind w:left="0"/>
        <w:jc w:val="both"/>
      </w:pPr>
      <w:r>
        <w:rPr>
          <w:rFonts w:ascii="Times New Roman"/>
          <w:b w:val="false"/>
          <w:i w:val="false"/>
          <w:color w:val="000000"/>
          <w:sz w:val="28"/>
        </w:rPr>
        <w:t>
      3. Врачи (специалисты), предоставляющие дистанционные медицинские услуги, несут ответственность в соответствии с законодательством Республики Казахстан.</w:t>
      </w:r>
    </w:p>
    <w:bookmarkEnd w:id="2392"/>
    <w:bookmarkStart w:name="z2616" w:id="2393"/>
    <w:p>
      <w:pPr>
        <w:spacing w:after="0"/>
        <w:ind w:left="0"/>
        <w:jc w:val="both"/>
      </w:pPr>
      <w:r>
        <w:rPr>
          <w:rFonts w:ascii="Times New Roman"/>
          <w:b w:val="false"/>
          <w:i w:val="false"/>
          <w:color w:val="000000"/>
          <w:sz w:val="28"/>
        </w:rPr>
        <w:t>
      4. Сертифицированные носимые медицинские устройства используются для оценки физиологических параметров и состояния здоровья пациента.</w:t>
      </w:r>
    </w:p>
    <w:bookmarkEnd w:id="2393"/>
    <w:bookmarkStart w:name="z2617" w:id="2394"/>
    <w:p>
      <w:pPr>
        <w:spacing w:after="0"/>
        <w:ind w:left="0"/>
        <w:jc w:val="both"/>
      </w:pPr>
      <w:r>
        <w:rPr>
          <w:rFonts w:ascii="Times New Roman"/>
          <w:b w:val="false"/>
          <w:i w:val="false"/>
          <w:color w:val="000000"/>
          <w:sz w:val="28"/>
        </w:rPr>
        <w:t>
      5.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bookmarkEnd w:id="2394"/>
    <w:bookmarkStart w:name="z2618" w:id="2395"/>
    <w:p>
      <w:pPr>
        <w:spacing w:after="0"/>
        <w:ind w:left="0"/>
        <w:jc w:val="both"/>
      </w:pPr>
      <w:r>
        <w:rPr>
          <w:rFonts w:ascii="Times New Roman"/>
          <w:b w:val="false"/>
          <w:i w:val="false"/>
          <w:color w:val="000000"/>
          <w:sz w:val="28"/>
        </w:rPr>
        <w:t>
      6. Организация, порядок предоставления и оплаты дистанционных медицинских услуг определяется уполномоченным органом.</w:t>
      </w:r>
    </w:p>
    <w:bookmarkEnd w:id="2395"/>
    <w:p>
      <w:pPr>
        <w:spacing w:after="0"/>
        <w:ind w:left="0"/>
        <w:jc w:val="both"/>
      </w:pPr>
      <w:r>
        <w:rPr>
          <w:rFonts w:ascii="Times New Roman"/>
          <w:b/>
          <w:i w:val="false"/>
          <w:color w:val="000000"/>
          <w:sz w:val="28"/>
        </w:rPr>
        <w:t>Статья 146. Лабораторная диагностика</w:t>
      </w:r>
    </w:p>
    <w:bookmarkStart w:name="z2620" w:id="2396"/>
    <w:p>
      <w:pPr>
        <w:spacing w:after="0"/>
        <w:ind w:left="0"/>
        <w:jc w:val="both"/>
      </w:pPr>
      <w:r>
        <w:rPr>
          <w:rFonts w:ascii="Times New Roman"/>
          <w:b w:val="false"/>
          <w:i w:val="false"/>
          <w:color w:val="000000"/>
          <w:sz w:val="28"/>
        </w:rPr>
        <w:t>
      1. Лабораторная диагностика – комплекс лабораторных исследований биоматериалов, полученных от пациентов и направленных на диагностику заболевания, контроля эффективности лечения и коррекции лечения.</w:t>
      </w:r>
    </w:p>
    <w:bookmarkEnd w:id="2396"/>
    <w:bookmarkStart w:name="z2621" w:id="2397"/>
    <w:p>
      <w:pPr>
        <w:spacing w:after="0"/>
        <w:ind w:left="0"/>
        <w:jc w:val="both"/>
      </w:pPr>
      <w:r>
        <w:rPr>
          <w:rFonts w:ascii="Times New Roman"/>
          <w:b w:val="false"/>
          <w:i w:val="false"/>
          <w:color w:val="000000"/>
          <w:sz w:val="28"/>
        </w:rPr>
        <w:t>
      2. Стандарт организации проведения лабораторной диагностики разрабатывается и утверждается уполномоченным органом.</w:t>
      </w:r>
    </w:p>
    <w:bookmarkEnd w:id="2397"/>
    <w:bookmarkStart w:name="z2622" w:id="2398"/>
    <w:p>
      <w:pPr>
        <w:spacing w:after="0"/>
        <w:ind w:left="0"/>
        <w:jc w:val="both"/>
      </w:pPr>
      <w:r>
        <w:rPr>
          <w:rFonts w:ascii="Times New Roman"/>
          <w:b w:val="false"/>
          <w:i w:val="false"/>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bookmarkEnd w:id="2398"/>
    <w:bookmarkStart w:name="z2623" w:id="2399"/>
    <w:p>
      <w:pPr>
        <w:spacing w:after="0"/>
        <w:ind w:left="0"/>
        <w:jc w:val="both"/>
      </w:pPr>
      <w:r>
        <w:rPr>
          <w:rFonts w:ascii="Times New Roman"/>
          <w:b w:val="false"/>
          <w:i w:val="false"/>
          <w:color w:val="000000"/>
          <w:sz w:val="28"/>
        </w:rPr>
        <w:t>
      4. Перечень референс-лаборатории, положение об их деятельности, а также критерии и требования к их выбору определяются уполномоченным органом.</w:t>
      </w:r>
    </w:p>
    <w:bookmarkEnd w:id="2399"/>
    <w:bookmarkStart w:name="z2624" w:id="2400"/>
    <w:p>
      <w:pPr>
        <w:spacing w:after="0"/>
        <w:ind w:left="0"/>
        <w:jc w:val="both"/>
      </w:pPr>
      <w:r>
        <w:rPr>
          <w:rFonts w:ascii="Times New Roman"/>
          <w:b w:val="false"/>
          <w:i w:val="false"/>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w:t>
      </w:r>
    </w:p>
    <w:bookmarkEnd w:id="2400"/>
    <w:p>
      <w:pPr>
        <w:spacing w:after="0"/>
        <w:ind w:left="0"/>
        <w:jc w:val="both"/>
      </w:pPr>
      <w:r>
        <w:rPr>
          <w:rFonts w:ascii="Times New Roman"/>
          <w:b/>
          <w:i w:val="false"/>
          <w:color w:val="000000"/>
          <w:sz w:val="28"/>
        </w:rPr>
        <w:t>Статья 147. Патологоанатомическая диагностика</w:t>
      </w:r>
    </w:p>
    <w:bookmarkStart w:name="z2626" w:id="2401"/>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2401"/>
    <w:bookmarkStart w:name="z2627" w:id="2402"/>
    <w:p>
      <w:pPr>
        <w:spacing w:after="0"/>
        <w:ind w:left="0"/>
        <w:jc w:val="both"/>
      </w:pPr>
      <w:r>
        <w:rPr>
          <w:rFonts w:ascii="Times New Roman"/>
          <w:b w:val="false"/>
          <w:i w:val="false"/>
          <w:color w:val="000000"/>
          <w:sz w:val="28"/>
        </w:rPr>
        <w:t>
      2.Патологоанатомическое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bookmarkEnd w:id="2402"/>
    <w:bookmarkStart w:name="z2628" w:id="2403"/>
    <w:p>
      <w:pPr>
        <w:spacing w:after="0"/>
        <w:ind w:left="0"/>
        <w:jc w:val="both"/>
      </w:pPr>
      <w:r>
        <w:rPr>
          <w:rFonts w:ascii="Times New Roman"/>
          <w:b w:val="false"/>
          <w:i w:val="false"/>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bookmarkEnd w:id="2403"/>
    <w:bookmarkStart w:name="z2629" w:id="2404"/>
    <w:p>
      <w:pPr>
        <w:spacing w:after="0"/>
        <w:ind w:left="0"/>
        <w:jc w:val="both"/>
      </w:pPr>
      <w:r>
        <w:rPr>
          <w:rFonts w:ascii="Times New Roman"/>
          <w:b w:val="false"/>
          <w:i w:val="false"/>
          <w:color w:val="000000"/>
          <w:sz w:val="28"/>
        </w:rPr>
        <w:t>
      4. При отсутствии подозрения на насильственную смерть и наличии письменного заявления супруга (супруги), близких родственников или законных представителей либо письменного волеизъявления, данного лицом при его жизни, в том числе по религиозным мотивам, выдача трупа разрешается без проведения патологоанатомического вскрытия, за исключением случаев:</w:t>
      </w:r>
    </w:p>
    <w:bookmarkEnd w:id="2404"/>
    <w:bookmarkStart w:name="z2630" w:id="2405"/>
    <w:p>
      <w:pPr>
        <w:spacing w:after="0"/>
        <w:ind w:left="0"/>
        <w:jc w:val="both"/>
      </w:pPr>
      <w:r>
        <w:rPr>
          <w:rFonts w:ascii="Times New Roman"/>
          <w:b w:val="false"/>
          <w:i w:val="false"/>
          <w:color w:val="000000"/>
          <w:sz w:val="28"/>
        </w:rPr>
        <w:t xml:space="preserve">
      1) материнской и младенческой смертности; </w:t>
      </w:r>
    </w:p>
    <w:bookmarkEnd w:id="2405"/>
    <w:bookmarkStart w:name="z2631" w:id="2406"/>
    <w:p>
      <w:pPr>
        <w:spacing w:after="0"/>
        <w:ind w:left="0"/>
        <w:jc w:val="both"/>
      </w:pPr>
      <w:r>
        <w:rPr>
          <w:rFonts w:ascii="Times New Roman"/>
          <w:b w:val="false"/>
          <w:i w:val="false"/>
          <w:color w:val="000000"/>
          <w:sz w:val="28"/>
        </w:rPr>
        <w:t>
      2) мертворождения;</w:t>
      </w:r>
    </w:p>
    <w:bookmarkEnd w:id="2406"/>
    <w:bookmarkStart w:name="z2632" w:id="2407"/>
    <w:p>
      <w:pPr>
        <w:spacing w:after="0"/>
        <w:ind w:left="0"/>
        <w:jc w:val="both"/>
      </w:pPr>
      <w:r>
        <w:rPr>
          <w:rFonts w:ascii="Times New Roman"/>
          <w:b w:val="false"/>
          <w:i w:val="false"/>
          <w:color w:val="000000"/>
          <w:sz w:val="28"/>
        </w:rPr>
        <w:t>
      3) невозможности установления заключительного клинического диагноза заболевания, приведшего к смерти, и (или) непосредственной причины смерти вне зависимости от продолжительности пребывания больного в стационаре;</w:t>
      </w:r>
    </w:p>
    <w:bookmarkEnd w:id="2407"/>
    <w:bookmarkStart w:name="z2633" w:id="2408"/>
    <w:p>
      <w:pPr>
        <w:spacing w:after="0"/>
        <w:ind w:left="0"/>
        <w:jc w:val="both"/>
      </w:pPr>
      <w:r>
        <w:rPr>
          <w:rFonts w:ascii="Times New Roman"/>
          <w:b w:val="false"/>
          <w:i w:val="false"/>
          <w:color w:val="000000"/>
          <w:sz w:val="28"/>
        </w:rPr>
        <w:t>
      4) оказания умершему пациенту медицинской помощи в стационарных условиях менее одних суток при отсутствии прижизненно установленного диагноза;</w:t>
      </w:r>
    </w:p>
    <w:bookmarkEnd w:id="2408"/>
    <w:bookmarkStart w:name="z2634" w:id="2409"/>
    <w:p>
      <w:pPr>
        <w:spacing w:after="0"/>
        <w:ind w:left="0"/>
        <w:jc w:val="both"/>
      </w:pPr>
      <w:r>
        <w:rPr>
          <w:rFonts w:ascii="Times New Roman"/>
          <w:b w:val="false"/>
          <w:i w:val="false"/>
          <w:color w:val="000000"/>
          <w:sz w:val="28"/>
        </w:rPr>
        <w:t>
      5) подозрения на передозировку или непереносимость лекарственных препаратов или диагностических препаратов;</w:t>
      </w:r>
    </w:p>
    <w:bookmarkEnd w:id="2409"/>
    <w:bookmarkStart w:name="z2635" w:id="2410"/>
    <w:p>
      <w:pPr>
        <w:spacing w:after="0"/>
        <w:ind w:left="0"/>
        <w:jc w:val="both"/>
      </w:pPr>
      <w:r>
        <w:rPr>
          <w:rFonts w:ascii="Times New Roman"/>
          <w:b w:val="false"/>
          <w:i w:val="false"/>
          <w:color w:val="000000"/>
          <w:sz w:val="28"/>
        </w:rPr>
        <w:t xml:space="preserve">
      6) смерти, связанной с: </w:t>
      </w:r>
    </w:p>
    <w:bookmarkEnd w:id="2410"/>
    <w:bookmarkStart w:name="z2636" w:id="2411"/>
    <w:p>
      <w:pPr>
        <w:spacing w:after="0"/>
        <w:ind w:left="0"/>
        <w:jc w:val="both"/>
      </w:pPr>
      <w:r>
        <w:rPr>
          <w:rFonts w:ascii="Times New Roman"/>
          <w:b w:val="false"/>
          <w:i w:val="false"/>
          <w:color w:val="000000"/>
          <w:sz w:val="28"/>
        </w:rPr>
        <w:t>
      особо опасными инфекциями, в случае отсутствия прижизненно установленного диагноза;</w:t>
      </w:r>
    </w:p>
    <w:bookmarkEnd w:id="2411"/>
    <w:bookmarkStart w:name="z2637" w:id="2412"/>
    <w:p>
      <w:pPr>
        <w:spacing w:after="0"/>
        <w:ind w:left="0"/>
        <w:jc w:val="both"/>
      </w:pPr>
      <w:r>
        <w:rPr>
          <w:rFonts w:ascii="Times New Roman"/>
          <w:b w:val="false"/>
          <w:i w:val="false"/>
          <w:color w:val="000000"/>
          <w:sz w:val="28"/>
        </w:rPr>
        <w:t xml:space="preserve">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 </w:t>
      </w:r>
    </w:p>
    <w:bookmarkEnd w:id="2412"/>
    <w:bookmarkStart w:name="z2638" w:id="2413"/>
    <w:p>
      <w:pPr>
        <w:spacing w:after="0"/>
        <w:ind w:left="0"/>
        <w:jc w:val="both"/>
      </w:pPr>
      <w:r>
        <w:rPr>
          <w:rFonts w:ascii="Times New Roman"/>
          <w:b w:val="false"/>
          <w:i w:val="false"/>
          <w:color w:val="000000"/>
          <w:sz w:val="28"/>
        </w:rPr>
        <w:t>
      онкологическим заболеванием при отсутствии прижизненной гистологической верификации опухоли.</w:t>
      </w:r>
    </w:p>
    <w:bookmarkEnd w:id="2413"/>
    <w:bookmarkStart w:name="z2639" w:id="2414"/>
    <w:p>
      <w:pPr>
        <w:spacing w:after="0"/>
        <w:ind w:left="0"/>
        <w:jc w:val="both"/>
      </w:pPr>
      <w:r>
        <w:rPr>
          <w:rFonts w:ascii="Times New Roman"/>
          <w:b w:val="false"/>
          <w:i w:val="false"/>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bookmarkEnd w:id="2414"/>
    <w:bookmarkStart w:name="z2640" w:id="2415"/>
    <w:p>
      <w:pPr>
        <w:spacing w:after="0"/>
        <w:ind w:left="0"/>
        <w:jc w:val="both"/>
      </w:pPr>
      <w:r>
        <w:rPr>
          <w:rFonts w:ascii="Times New Roman"/>
          <w:b w:val="false"/>
          <w:i w:val="false"/>
          <w:color w:val="000000"/>
          <w:sz w:val="28"/>
        </w:rPr>
        <w:t>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либо законному представителю умершего, а также по требованию правоохранительным органам в случаях, предусмотренным подпунктом 3) пунктом 4 статьи 279 настоящего Кодекса, государственным органом в сфере оказания медицинских услуг (помощи).</w:t>
      </w:r>
    </w:p>
    <w:bookmarkEnd w:id="2415"/>
    <w:bookmarkStart w:name="z2641" w:id="2416"/>
    <w:p>
      <w:pPr>
        <w:spacing w:after="0"/>
        <w:ind w:left="0"/>
        <w:jc w:val="both"/>
      </w:pPr>
      <w:r>
        <w:rPr>
          <w:rFonts w:ascii="Times New Roman"/>
          <w:b w:val="false"/>
          <w:i w:val="false"/>
          <w:color w:val="000000"/>
          <w:sz w:val="28"/>
        </w:rPr>
        <w:t>
      7. Стандарт организации оказания патологоанатомической диагностики разрабатывается и утверждается уполномоченным органом.</w:t>
      </w:r>
    </w:p>
    <w:bookmarkEnd w:id="2416"/>
    <w:bookmarkStart w:name="z2642" w:id="2417"/>
    <w:p>
      <w:pPr>
        <w:spacing w:after="0"/>
        <w:ind w:left="0"/>
        <w:jc w:val="both"/>
      </w:pPr>
      <w:r>
        <w:rPr>
          <w:rFonts w:ascii="Times New Roman"/>
          <w:b w:val="false"/>
          <w:i w:val="false"/>
          <w:color w:val="000000"/>
          <w:sz w:val="28"/>
        </w:rPr>
        <w:t>
      8. Заключение о результатах патологоанатомического вскрытия может быть обжаловано в суде супругом (супругой), близким родственником или законным представителем умершего в порядке, установленном законодательством Республики Казахстан.</w:t>
      </w:r>
    </w:p>
    <w:bookmarkEnd w:id="2417"/>
    <w:bookmarkStart w:name="z2643" w:id="2418"/>
    <w:p>
      <w:pPr>
        <w:spacing w:after="0"/>
        <w:ind w:left="0"/>
        <w:jc w:val="both"/>
      </w:pPr>
      <w:r>
        <w:rPr>
          <w:rFonts w:ascii="Times New Roman"/>
          <w:b w:val="false"/>
          <w:i w:val="false"/>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2418"/>
    <w:p>
      <w:pPr>
        <w:spacing w:after="0"/>
        <w:ind w:left="0"/>
        <w:jc w:val="both"/>
      </w:pPr>
      <w:r>
        <w:rPr>
          <w:rFonts w:ascii="Times New Roman"/>
          <w:b/>
          <w:i w:val="false"/>
          <w:color w:val="000000"/>
          <w:sz w:val="28"/>
        </w:rPr>
        <w:t>Статья 148. Традиционная медицина, народная медицина (целительство)</w:t>
      </w:r>
    </w:p>
    <w:bookmarkStart w:name="z2645" w:id="2419"/>
    <w:p>
      <w:pPr>
        <w:spacing w:after="0"/>
        <w:ind w:left="0"/>
        <w:jc w:val="both"/>
      </w:pPr>
      <w:r>
        <w:rPr>
          <w:rFonts w:ascii="Times New Roman"/>
          <w:b w:val="false"/>
          <w:i w:val="false"/>
          <w:color w:val="000000"/>
          <w:sz w:val="28"/>
        </w:rPr>
        <w:t>
      1. К методам традиционной медицины относятся гомеопатия, гирудотерапия, мануальная терапия, рефлексотерапия, фитотерапия и лечение средствами природного происхождения.</w:t>
      </w:r>
    </w:p>
    <w:bookmarkEnd w:id="2419"/>
    <w:bookmarkStart w:name="z2646" w:id="2420"/>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получившие соответствующую лицензию.</w:t>
      </w:r>
    </w:p>
    <w:bookmarkEnd w:id="2420"/>
    <w:bookmarkStart w:name="z2647" w:id="2421"/>
    <w:p>
      <w:pPr>
        <w:spacing w:after="0"/>
        <w:ind w:left="0"/>
        <w:jc w:val="both"/>
      </w:pPr>
      <w:r>
        <w:rPr>
          <w:rFonts w:ascii="Times New Roman"/>
          <w:b w:val="false"/>
          <w:i w:val="false"/>
          <w:color w:val="000000"/>
          <w:sz w:val="28"/>
        </w:rPr>
        <w:t>
      3. Народная медицина (целительство) - совокупность накопленных народом эмпирических сведений о целительных средствах, а также приемах, навыках и их практическое применение для сохранения здоровья, предупреждения и лечения болезней, без применения методов традиционной медицины.</w:t>
      </w:r>
    </w:p>
    <w:bookmarkEnd w:id="2421"/>
    <w:bookmarkStart w:name="z2648" w:id="2422"/>
    <w:p>
      <w:pPr>
        <w:spacing w:after="0"/>
        <w:ind w:left="0"/>
        <w:jc w:val="both"/>
      </w:pPr>
      <w:r>
        <w:rPr>
          <w:rFonts w:ascii="Times New Roman"/>
          <w:b w:val="false"/>
          <w:i w:val="false"/>
          <w:color w:val="000000"/>
          <w:sz w:val="28"/>
        </w:rPr>
        <w:t xml:space="preserve">
      4. Проведение сеансов целительства с привлечением двух и более лиц, в том числе с использованием средств массовой информации, запрещается. </w:t>
      </w:r>
    </w:p>
    <w:bookmarkEnd w:id="2422"/>
    <w:p>
      <w:pPr>
        <w:spacing w:after="0"/>
        <w:ind w:left="0"/>
        <w:jc w:val="both"/>
      </w:pPr>
      <w:r>
        <w:rPr>
          <w:rFonts w:ascii="Times New Roman"/>
          <w:b/>
          <w:i w:val="false"/>
          <w:color w:val="000000"/>
          <w:sz w:val="28"/>
        </w:rPr>
        <w:t>Статья 149. Оценка технологий здравоохранения</w:t>
      </w:r>
    </w:p>
    <w:bookmarkStart w:name="z2650" w:id="2423"/>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включению (исключению) в перечни возмещения в рамках гарантированного объема бесплатной медицинской помощи и (или) в системе обязательного социального медицинского страхования.</w:t>
      </w:r>
    </w:p>
    <w:bookmarkEnd w:id="2423"/>
    <w:bookmarkStart w:name="z2651" w:id="2424"/>
    <w:p>
      <w:pPr>
        <w:spacing w:after="0"/>
        <w:ind w:left="0"/>
        <w:jc w:val="both"/>
      </w:pPr>
      <w:r>
        <w:rPr>
          <w:rFonts w:ascii="Times New Roman"/>
          <w:b w:val="false"/>
          <w:i w:val="false"/>
          <w:color w:val="000000"/>
          <w:sz w:val="28"/>
        </w:rPr>
        <w:t>
      2. Порядок проведения оценки технологий здравоохранения и их применение определяется уполномоченным органом.</w:t>
      </w:r>
    </w:p>
    <w:bookmarkEnd w:id="2424"/>
    <w:p>
      <w:pPr>
        <w:spacing w:after="0"/>
        <w:ind w:left="0"/>
        <w:jc w:val="both"/>
      </w:pPr>
      <w:r>
        <w:rPr>
          <w:rFonts w:ascii="Times New Roman"/>
          <w:b/>
          <w:i w:val="false"/>
          <w:color w:val="000000"/>
          <w:sz w:val="28"/>
        </w:rPr>
        <w:t>Статья 150. Права пациентов</w:t>
      </w:r>
    </w:p>
    <w:bookmarkStart w:name="z2653" w:id="2425"/>
    <w:p>
      <w:pPr>
        <w:spacing w:after="0"/>
        <w:ind w:left="0"/>
        <w:jc w:val="both"/>
      </w:pPr>
      <w:r>
        <w:rPr>
          <w:rFonts w:ascii="Times New Roman"/>
          <w:b w:val="false"/>
          <w:i w:val="false"/>
          <w:color w:val="000000"/>
          <w:sz w:val="28"/>
        </w:rPr>
        <w:t>
      1. Помимо прав, указанных в главе 12 настоящего Кодекса, пациент имеет право на:</w:t>
      </w:r>
    </w:p>
    <w:bookmarkEnd w:id="2425"/>
    <w:bookmarkStart w:name="z2654" w:id="2426"/>
    <w:p>
      <w:pPr>
        <w:spacing w:after="0"/>
        <w:ind w:left="0"/>
        <w:jc w:val="both"/>
      </w:pPr>
      <w:r>
        <w:rPr>
          <w:rFonts w:ascii="Times New Roman"/>
          <w:b w:val="false"/>
          <w:i w:val="false"/>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bookmarkEnd w:id="2426"/>
    <w:bookmarkStart w:name="z2655" w:id="2427"/>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2427"/>
    <w:bookmarkStart w:name="z2656" w:id="2428"/>
    <w:p>
      <w:pPr>
        <w:spacing w:after="0"/>
        <w:ind w:left="0"/>
        <w:jc w:val="both"/>
      </w:pPr>
      <w:r>
        <w:rPr>
          <w:rFonts w:ascii="Times New Roman"/>
          <w:b w:val="false"/>
          <w:i w:val="false"/>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bookmarkEnd w:id="2428"/>
    <w:bookmarkStart w:name="z2657" w:id="2429"/>
    <w:p>
      <w:pPr>
        <w:spacing w:after="0"/>
        <w:ind w:left="0"/>
        <w:jc w:val="both"/>
      </w:pPr>
      <w:r>
        <w:rPr>
          <w:rFonts w:ascii="Times New Roman"/>
          <w:b w:val="false"/>
          <w:i w:val="false"/>
          <w:color w:val="000000"/>
          <w:sz w:val="28"/>
        </w:rPr>
        <w:t>
      4) оповещение о том, что в медицинской организации ведутся аудио- и (или) видеонаблюдение и запись;</w:t>
      </w:r>
    </w:p>
    <w:bookmarkEnd w:id="2429"/>
    <w:bookmarkStart w:name="z2658" w:id="2430"/>
    <w:p>
      <w:pPr>
        <w:spacing w:after="0"/>
        <w:ind w:left="0"/>
        <w:jc w:val="both"/>
      </w:pPr>
      <w:r>
        <w:rPr>
          <w:rFonts w:ascii="Times New Roman"/>
          <w:b w:val="false"/>
          <w:i w:val="false"/>
          <w:color w:val="000000"/>
          <w:sz w:val="28"/>
        </w:rPr>
        <w:t>
      5) поддержку со стороны семьи, родственников и друзей, а также служителей религиозных объединений;</w:t>
      </w:r>
    </w:p>
    <w:bookmarkEnd w:id="2430"/>
    <w:bookmarkStart w:name="z2659" w:id="2431"/>
    <w:p>
      <w:pPr>
        <w:spacing w:after="0"/>
        <w:ind w:left="0"/>
        <w:jc w:val="both"/>
      </w:pPr>
      <w:r>
        <w:rPr>
          <w:rFonts w:ascii="Times New Roman"/>
          <w:b w:val="false"/>
          <w:i w:val="false"/>
          <w:color w:val="000000"/>
          <w:sz w:val="28"/>
        </w:rPr>
        <w:t>
      6) облегчение страданий в той мере, в какой это позволяет существующий уровень медицинских технологий;</w:t>
      </w:r>
    </w:p>
    <w:bookmarkEnd w:id="2431"/>
    <w:bookmarkStart w:name="z2660" w:id="2432"/>
    <w:p>
      <w:pPr>
        <w:spacing w:after="0"/>
        <w:ind w:left="0"/>
        <w:jc w:val="both"/>
      </w:pPr>
      <w:r>
        <w:rPr>
          <w:rFonts w:ascii="Times New Roman"/>
          <w:b w:val="false"/>
          <w:i w:val="false"/>
          <w:color w:val="000000"/>
          <w:sz w:val="28"/>
        </w:rPr>
        <w:t>
      7)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bookmarkEnd w:id="2432"/>
    <w:bookmarkStart w:name="z2661" w:id="2433"/>
    <w:p>
      <w:pPr>
        <w:spacing w:after="0"/>
        <w:ind w:left="0"/>
        <w:jc w:val="both"/>
      </w:pPr>
      <w:r>
        <w:rPr>
          <w:rFonts w:ascii="Times New Roman"/>
          <w:b w:val="false"/>
          <w:i w:val="false"/>
          <w:color w:val="000000"/>
          <w:sz w:val="28"/>
        </w:rPr>
        <w:t xml:space="preserve">
      8)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 </w:t>
      </w:r>
    </w:p>
    <w:bookmarkEnd w:id="2433"/>
    <w:bookmarkStart w:name="z2662" w:id="2434"/>
    <w:p>
      <w:pPr>
        <w:spacing w:after="0"/>
        <w:ind w:left="0"/>
        <w:jc w:val="both"/>
      </w:pPr>
      <w:r>
        <w:rPr>
          <w:rFonts w:ascii="Times New Roman"/>
          <w:b w:val="false"/>
          <w:i w:val="false"/>
          <w:color w:val="000000"/>
          <w:sz w:val="28"/>
        </w:rPr>
        <w:t>
      9) отказ от участия в учебном процессе, а также от присутствия третьих лиц при проведении лечебно-диагностических процедур;</w:t>
      </w:r>
    </w:p>
    <w:bookmarkEnd w:id="2434"/>
    <w:bookmarkStart w:name="z2663" w:id="2435"/>
    <w:p>
      <w:pPr>
        <w:spacing w:after="0"/>
        <w:ind w:left="0"/>
        <w:jc w:val="both"/>
      </w:pPr>
      <w:r>
        <w:rPr>
          <w:rFonts w:ascii="Times New Roman"/>
          <w:b w:val="false"/>
          <w:i w:val="false"/>
          <w:color w:val="000000"/>
          <w:sz w:val="28"/>
        </w:rPr>
        <w:t>
      10) иные права, предусмотренные законами Республики Казахстан.</w:t>
      </w:r>
    </w:p>
    <w:bookmarkEnd w:id="2435"/>
    <w:bookmarkStart w:name="z2664" w:id="2436"/>
    <w:p>
      <w:pPr>
        <w:spacing w:after="0"/>
        <w:ind w:left="0"/>
        <w:jc w:val="both"/>
      </w:pPr>
      <w:r>
        <w:rPr>
          <w:rFonts w:ascii="Times New Roman"/>
          <w:b w:val="false"/>
          <w:i w:val="false"/>
          <w:color w:val="000000"/>
          <w:sz w:val="28"/>
        </w:rPr>
        <w:t>
      2. Информация о правах пациента размещается в местах наглядной агитации медицинских организаций.</w:t>
      </w:r>
    </w:p>
    <w:bookmarkEnd w:id="2436"/>
    <w:bookmarkStart w:name="z2665" w:id="2437"/>
    <w:p>
      <w:pPr>
        <w:spacing w:after="0"/>
        <w:ind w:left="0"/>
        <w:jc w:val="both"/>
      </w:pPr>
      <w:r>
        <w:rPr>
          <w:rFonts w:ascii="Times New Roman"/>
          <w:b w:val="false"/>
          <w:i w:val="false"/>
          <w:color w:val="000000"/>
          <w:sz w:val="28"/>
        </w:rPr>
        <w:t>
      3. Медицинская помощь предоставляется после получения информированного устного или письменного добровольного согласия пациента. Письменное добровольное согласие пациента при инвазивных вмешательствах составляется по форме, утвержденной уполномоченным органом.</w:t>
      </w:r>
    </w:p>
    <w:bookmarkEnd w:id="2437"/>
    <w:bookmarkStart w:name="z2666" w:id="2438"/>
    <w:p>
      <w:pPr>
        <w:spacing w:after="0"/>
        <w:ind w:left="0"/>
        <w:jc w:val="both"/>
      </w:pPr>
      <w:r>
        <w:rPr>
          <w:rFonts w:ascii="Times New Roman"/>
          <w:b w:val="false"/>
          <w:i w:val="false"/>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bookmarkEnd w:id="2438"/>
    <w:bookmarkStart w:name="z2667" w:id="2439"/>
    <w:p>
      <w:pPr>
        <w:spacing w:after="0"/>
        <w:ind w:left="0"/>
        <w:jc w:val="both"/>
      </w:pPr>
      <w:r>
        <w:rPr>
          <w:rFonts w:ascii="Times New Roman"/>
          <w:b w:val="false"/>
          <w:i w:val="false"/>
          <w:color w:val="000000"/>
          <w:sz w:val="28"/>
        </w:rPr>
        <w:t>
      5. Защита прав пациентов осуществляется органами, организациями здравоохранения, общественными объединениями в пределах их компетенции.</w:t>
      </w:r>
    </w:p>
    <w:bookmarkEnd w:id="2439"/>
    <w:p>
      <w:pPr>
        <w:spacing w:after="0"/>
        <w:ind w:left="0"/>
        <w:jc w:val="both"/>
      </w:pPr>
      <w:r>
        <w:rPr>
          <w:rFonts w:ascii="Times New Roman"/>
          <w:b/>
          <w:i w:val="false"/>
          <w:color w:val="000000"/>
          <w:sz w:val="28"/>
        </w:rPr>
        <w:t>Статья 151. Обязанности пациентов</w:t>
      </w:r>
    </w:p>
    <w:bookmarkStart w:name="z2669" w:id="2440"/>
    <w:p>
      <w:pPr>
        <w:spacing w:after="0"/>
        <w:ind w:left="0"/>
        <w:jc w:val="both"/>
      </w:pPr>
      <w:r>
        <w:rPr>
          <w:rFonts w:ascii="Times New Roman"/>
          <w:b w:val="false"/>
          <w:i w:val="false"/>
          <w:color w:val="000000"/>
          <w:sz w:val="28"/>
        </w:rPr>
        <w:t>
      1. Помимо обязанностей, указанных в главе 12 настоящего Кодекса, пациент обязан:</w:t>
      </w:r>
    </w:p>
    <w:bookmarkEnd w:id="2440"/>
    <w:bookmarkStart w:name="z2670" w:id="2441"/>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2441"/>
    <w:bookmarkStart w:name="z2671" w:id="2442"/>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2442"/>
    <w:bookmarkStart w:name="z2672" w:id="2443"/>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bookmarkEnd w:id="2443"/>
    <w:bookmarkStart w:name="z2673" w:id="2444"/>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2444"/>
    <w:bookmarkStart w:name="z2674" w:id="2445"/>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2445"/>
    <w:bookmarkStart w:name="z2675" w:id="2446"/>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2446"/>
    <w:bookmarkStart w:name="z2676" w:id="2447"/>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2447"/>
    <w:bookmarkStart w:name="z2677" w:id="2448"/>
    <w:p>
      <w:pPr>
        <w:spacing w:after="0"/>
        <w:ind w:left="0"/>
        <w:jc w:val="both"/>
      </w:pPr>
      <w:r>
        <w:rPr>
          <w:rFonts w:ascii="Times New Roman"/>
          <w:b w:val="false"/>
          <w:i w:val="false"/>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448"/>
    <w:p>
      <w:pPr>
        <w:spacing w:after="0"/>
        <w:ind w:left="0"/>
        <w:jc w:val="both"/>
      </w:pPr>
      <w:r>
        <w:rPr>
          <w:rFonts w:ascii="Times New Roman"/>
          <w:b/>
          <w:i w:val="false"/>
          <w:color w:val="000000"/>
          <w:sz w:val="28"/>
        </w:rPr>
        <w:t>Статья 152. Право на отказ от медицинской помощи</w:t>
      </w:r>
    </w:p>
    <w:bookmarkStart w:name="z2679" w:id="2449"/>
    <w:p>
      <w:pPr>
        <w:spacing w:after="0"/>
        <w:ind w:left="0"/>
        <w:jc w:val="both"/>
      </w:pPr>
      <w:r>
        <w:rPr>
          <w:rFonts w:ascii="Times New Roman"/>
          <w:b w:val="false"/>
          <w:i w:val="false"/>
          <w:color w:val="000000"/>
          <w:sz w:val="28"/>
        </w:rPr>
        <w:t>
      1. Пациент или его законный представитель имеет право отказаться от медицинской помощи за исключением случаев, предусмотренных статьей 153 настоящего Кодекса.</w:t>
      </w:r>
    </w:p>
    <w:bookmarkEnd w:id="2449"/>
    <w:bookmarkStart w:name="z2680" w:id="2450"/>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bookmarkEnd w:id="2450"/>
    <w:bookmarkStart w:name="z2681" w:id="2451"/>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bookmarkEnd w:id="2451"/>
    <w:bookmarkStart w:name="z2682" w:id="2452"/>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bookmarkEnd w:id="2452"/>
    <w:bookmarkStart w:name="z2683" w:id="2453"/>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и сохранения здоровья указанных лиц, медицинская организация вправе обратиться в орган опеки и попечительства и (или) в суд для защиты их интересов.</w:t>
      </w:r>
    </w:p>
    <w:bookmarkEnd w:id="2453"/>
    <w:p>
      <w:pPr>
        <w:spacing w:after="0"/>
        <w:ind w:left="0"/>
        <w:jc w:val="both"/>
      </w:pPr>
      <w:r>
        <w:rPr>
          <w:rFonts w:ascii="Times New Roman"/>
          <w:b/>
          <w:i w:val="false"/>
          <w:color w:val="000000"/>
          <w:sz w:val="28"/>
        </w:rPr>
        <w:t>Статья 153. Оказание медицинской помощи без согласия пациента</w:t>
      </w:r>
    </w:p>
    <w:bookmarkStart w:name="z2685" w:id="2454"/>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w:t>
      </w:r>
    </w:p>
    <w:bookmarkEnd w:id="2454"/>
    <w:bookmarkStart w:name="z2686" w:id="2455"/>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2455"/>
    <w:bookmarkStart w:name="z2687" w:id="2456"/>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2456"/>
    <w:bookmarkStart w:name="z2688" w:id="2457"/>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2457"/>
    <w:bookmarkStart w:name="z2689" w:id="2458"/>
    <w:p>
      <w:pPr>
        <w:spacing w:after="0"/>
        <w:ind w:left="0"/>
        <w:jc w:val="both"/>
      </w:pPr>
      <w:r>
        <w:rPr>
          <w:rFonts w:ascii="Times New Roman"/>
          <w:b w:val="false"/>
          <w:i w:val="false"/>
          <w:color w:val="000000"/>
          <w:sz w:val="28"/>
        </w:rPr>
        <w:t>
      4) с психическими расстройствами (заболеваниями) и совершивших общественно опасное деяние.</w:t>
      </w:r>
    </w:p>
    <w:bookmarkEnd w:id="2458"/>
    <w:bookmarkStart w:name="z2690" w:id="2459"/>
    <w:p>
      <w:pPr>
        <w:spacing w:after="0"/>
        <w:ind w:left="0"/>
        <w:jc w:val="both"/>
      </w:pPr>
      <w:r>
        <w:rPr>
          <w:rFonts w:ascii="Times New Roman"/>
          <w:b w:val="false"/>
          <w:i w:val="false"/>
          <w:color w:val="000000"/>
          <w:sz w:val="28"/>
        </w:rPr>
        <w:t>
      2. Согласие на оказание медицинской помощи в отношении несовершеннолетних и лиц, признанных судом недееспособными, дают их законные представители.</w:t>
      </w:r>
    </w:p>
    <w:bookmarkEnd w:id="2459"/>
    <w:bookmarkStart w:name="z2691" w:id="2460"/>
    <w:p>
      <w:pPr>
        <w:spacing w:after="0"/>
        <w:ind w:left="0"/>
        <w:jc w:val="both"/>
      </w:pPr>
      <w:r>
        <w:rPr>
          <w:rFonts w:ascii="Times New Roman"/>
          <w:b w:val="false"/>
          <w:i w:val="false"/>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2460"/>
    <w:bookmarkStart w:name="z2692" w:id="2461"/>
    <w:p>
      <w:pPr>
        <w:spacing w:after="0"/>
        <w:ind w:left="0"/>
        <w:jc w:val="both"/>
      </w:pPr>
      <w:r>
        <w:rPr>
          <w:rFonts w:ascii="Times New Roman"/>
          <w:b w:val="false"/>
          <w:i w:val="false"/>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461"/>
    <w:p>
      <w:pPr>
        <w:spacing w:after="0"/>
        <w:ind w:left="0"/>
        <w:jc w:val="both"/>
      </w:pPr>
      <w:r>
        <w:rPr>
          <w:rFonts w:ascii="Times New Roman"/>
          <w:b/>
          <w:i w:val="false"/>
          <w:color w:val="000000"/>
          <w:sz w:val="28"/>
        </w:rPr>
        <w:t>Статья 154. Требования к разработке стандартов организации оказания медицинской помощи</w:t>
      </w:r>
    </w:p>
    <w:bookmarkStart w:name="z2694" w:id="2462"/>
    <w:p>
      <w:pPr>
        <w:spacing w:after="0"/>
        <w:ind w:left="0"/>
        <w:jc w:val="both"/>
      </w:pPr>
      <w:r>
        <w:rPr>
          <w:rFonts w:ascii="Times New Roman"/>
          <w:b w:val="false"/>
          <w:i w:val="false"/>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действующим законодательством в области здравоохранения.</w:t>
      </w:r>
    </w:p>
    <w:bookmarkEnd w:id="2462"/>
    <w:bookmarkStart w:name="z2695" w:id="2463"/>
    <w:p>
      <w:pPr>
        <w:spacing w:after="0"/>
        <w:ind w:left="0"/>
        <w:jc w:val="both"/>
      </w:pPr>
      <w:r>
        <w:rPr>
          <w:rFonts w:ascii="Times New Roman"/>
          <w:b w:val="false"/>
          <w:i w:val="false"/>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bookmarkEnd w:id="2463"/>
    <w:bookmarkStart w:name="z2696" w:id="2464"/>
    <w:p>
      <w:pPr>
        <w:spacing w:after="0"/>
        <w:ind w:left="0"/>
        <w:jc w:val="both"/>
      </w:pPr>
      <w:r>
        <w:rPr>
          <w:rFonts w:ascii="Times New Roman"/>
          <w:b w:val="false"/>
          <w:i w:val="false"/>
          <w:color w:val="000000"/>
          <w:sz w:val="28"/>
        </w:rPr>
        <w:t>
      1) общие положения;</w:t>
      </w:r>
    </w:p>
    <w:bookmarkEnd w:id="2464"/>
    <w:bookmarkStart w:name="z2697" w:id="2465"/>
    <w:p>
      <w:pPr>
        <w:spacing w:after="0"/>
        <w:ind w:left="0"/>
        <w:jc w:val="both"/>
      </w:pPr>
      <w:r>
        <w:rPr>
          <w:rFonts w:ascii="Times New Roman"/>
          <w:b w:val="false"/>
          <w:i w:val="false"/>
          <w:color w:val="000000"/>
          <w:sz w:val="28"/>
        </w:rPr>
        <w:t>
      2) структуру организаций, оказывающих медицинскую помощь;</w:t>
      </w:r>
    </w:p>
    <w:bookmarkEnd w:id="2465"/>
    <w:bookmarkStart w:name="z2698" w:id="2466"/>
    <w:p>
      <w:pPr>
        <w:spacing w:after="0"/>
        <w:ind w:left="0"/>
        <w:jc w:val="both"/>
      </w:pPr>
      <w:r>
        <w:rPr>
          <w:rFonts w:ascii="Times New Roman"/>
          <w:b w:val="false"/>
          <w:i w:val="false"/>
          <w:color w:val="000000"/>
          <w:sz w:val="28"/>
        </w:rPr>
        <w:t xml:space="preserve">
      3) основные задачи и направления деятельности организаций, оказывающих медицинскую помощь; </w:t>
      </w:r>
    </w:p>
    <w:bookmarkEnd w:id="2466"/>
    <w:bookmarkStart w:name="z2699" w:id="2467"/>
    <w:p>
      <w:pPr>
        <w:spacing w:after="0"/>
        <w:ind w:left="0"/>
        <w:jc w:val="both"/>
      </w:pPr>
      <w:r>
        <w:rPr>
          <w:rFonts w:ascii="Times New Roman"/>
          <w:b w:val="false"/>
          <w:i w:val="false"/>
          <w:color w:val="000000"/>
          <w:sz w:val="28"/>
        </w:rPr>
        <w:t>
      4) порядок оказания медицинской помощи в разрезе уровней, видов, форм и условий ее оказания;</w:t>
      </w:r>
    </w:p>
    <w:bookmarkEnd w:id="2467"/>
    <w:bookmarkStart w:name="z2700" w:id="2468"/>
    <w:p>
      <w:pPr>
        <w:spacing w:after="0"/>
        <w:ind w:left="0"/>
        <w:jc w:val="both"/>
      </w:pPr>
      <w:r>
        <w:rPr>
          <w:rFonts w:ascii="Times New Roman"/>
          <w:b w:val="false"/>
          <w:i w:val="false"/>
          <w:color w:val="000000"/>
          <w:sz w:val="28"/>
        </w:rPr>
        <w:t>
      5) рекомендуемый штат работников;</w:t>
      </w:r>
    </w:p>
    <w:bookmarkEnd w:id="2468"/>
    <w:bookmarkStart w:name="z2701" w:id="2469"/>
    <w:p>
      <w:pPr>
        <w:spacing w:after="0"/>
        <w:ind w:left="0"/>
        <w:jc w:val="both"/>
      </w:pPr>
      <w:r>
        <w:rPr>
          <w:rFonts w:ascii="Times New Roman"/>
          <w:b w:val="false"/>
          <w:i w:val="false"/>
          <w:color w:val="000000"/>
          <w:sz w:val="28"/>
        </w:rPr>
        <w:t xml:space="preserve">
      6) рекомендуемое оснащение медицинскими изделиями; </w:t>
      </w:r>
    </w:p>
    <w:bookmarkEnd w:id="2469"/>
    <w:bookmarkStart w:name="z2702" w:id="2470"/>
    <w:p>
      <w:pPr>
        <w:spacing w:after="0"/>
        <w:ind w:left="0"/>
        <w:jc w:val="both"/>
      </w:pPr>
      <w:r>
        <w:rPr>
          <w:rFonts w:ascii="Times New Roman"/>
          <w:b w:val="false"/>
          <w:i w:val="false"/>
          <w:color w:val="000000"/>
          <w:sz w:val="28"/>
        </w:rPr>
        <w:t>
      7) иное с учетом особенностей профиля заболевания (службы).</w:t>
      </w:r>
    </w:p>
    <w:bookmarkEnd w:id="2470"/>
    <w:bookmarkStart w:name="z2703" w:id="2471"/>
    <w:p>
      <w:pPr>
        <w:spacing w:after="0"/>
        <w:ind w:left="0"/>
        <w:jc w:val="both"/>
      </w:pPr>
      <w:r>
        <w:rPr>
          <w:rFonts w:ascii="Times New Roman"/>
          <w:b w:val="false"/>
          <w:i w:val="false"/>
          <w:color w:val="000000"/>
          <w:sz w:val="28"/>
        </w:rPr>
        <w:t>
      3. Стандарты организации оказания медицинской помощи разрабатываются и утверждаются уполномоченным органом.</w:t>
      </w:r>
    </w:p>
    <w:bookmarkEnd w:id="2471"/>
    <w:p>
      <w:pPr>
        <w:spacing w:after="0"/>
        <w:ind w:left="0"/>
        <w:jc w:val="both"/>
      </w:pPr>
      <w:r>
        <w:rPr>
          <w:rFonts w:ascii="Times New Roman"/>
          <w:b/>
          <w:i w:val="false"/>
          <w:color w:val="000000"/>
          <w:sz w:val="28"/>
        </w:rPr>
        <w:t>Глава 18. Ведомственная медицина</w:t>
      </w:r>
    </w:p>
    <w:p>
      <w:pPr>
        <w:spacing w:after="0"/>
        <w:ind w:left="0"/>
        <w:jc w:val="both"/>
      </w:pPr>
      <w:r>
        <w:rPr>
          <w:rFonts w:ascii="Times New Roman"/>
          <w:b/>
          <w:i w:val="false"/>
          <w:color w:val="000000"/>
          <w:sz w:val="28"/>
        </w:rPr>
        <w:t>Статья 155.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специальных государственных органов</w:t>
      </w:r>
    </w:p>
    <w:bookmarkStart w:name="z2706" w:id="2472"/>
    <w:p>
      <w:pPr>
        <w:spacing w:after="0"/>
        <w:ind w:left="0"/>
        <w:jc w:val="both"/>
      </w:pPr>
      <w:r>
        <w:rPr>
          <w:rFonts w:ascii="Times New Roman"/>
          <w:b w:val="false"/>
          <w:i w:val="false"/>
          <w:color w:val="000000"/>
          <w:sz w:val="28"/>
        </w:rPr>
        <w:t>
      1.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специальных государственных органов, осуществляется в соответствии с законодательством Республики Казахстан.</w:t>
      </w:r>
    </w:p>
    <w:bookmarkEnd w:id="2472"/>
    <w:bookmarkStart w:name="z2707" w:id="2473"/>
    <w:p>
      <w:pPr>
        <w:spacing w:after="0"/>
        <w:ind w:left="0"/>
        <w:jc w:val="both"/>
      </w:pPr>
      <w:r>
        <w:rPr>
          <w:rFonts w:ascii="Times New Roman"/>
          <w:b w:val="false"/>
          <w:i w:val="false"/>
          <w:color w:val="000000"/>
          <w:sz w:val="28"/>
        </w:rPr>
        <w:t xml:space="preserve">
      2.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устанавливаются с учетом особенностей воинской службы. </w:t>
      </w:r>
    </w:p>
    <w:bookmarkEnd w:id="2473"/>
    <w:bookmarkStart w:name="z2708" w:id="2474"/>
    <w:p>
      <w:pPr>
        <w:spacing w:after="0"/>
        <w:ind w:left="0"/>
        <w:jc w:val="both"/>
      </w:pPr>
      <w:r>
        <w:rPr>
          <w:rFonts w:ascii="Times New Roman"/>
          <w:b w:val="false"/>
          <w:i w:val="false"/>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bookmarkEnd w:id="2474"/>
    <w:bookmarkStart w:name="z2709" w:id="2475"/>
    <w:p>
      <w:pPr>
        <w:spacing w:after="0"/>
        <w:ind w:left="0"/>
        <w:jc w:val="both"/>
      </w:pPr>
      <w:r>
        <w:rPr>
          <w:rFonts w:ascii="Times New Roman"/>
          <w:b w:val="false"/>
          <w:i w:val="false"/>
          <w:color w:val="000000"/>
          <w:sz w:val="28"/>
        </w:rPr>
        <w:t>
      3.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475"/>
    <w:p>
      <w:pPr>
        <w:spacing w:after="0"/>
        <w:ind w:left="0"/>
        <w:jc w:val="both"/>
      </w:pPr>
      <w:r>
        <w:rPr>
          <w:rFonts w:ascii="Times New Roman"/>
          <w:b/>
          <w:i w:val="false"/>
          <w:color w:val="000000"/>
          <w:sz w:val="28"/>
        </w:rPr>
        <w:t>Статья 156. Военно-врачебная экспертиза</w:t>
      </w:r>
    </w:p>
    <w:bookmarkStart w:name="z2711" w:id="2476"/>
    <w:p>
      <w:pPr>
        <w:spacing w:after="0"/>
        <w:ind w:left="0"/>
        <w:jc w:val="both"/>
      </w:pPr>
      <w:r>
        <w:rPr>
          <w:rFonts w:ascii="Times New Roman"/>
          <w:b w:val="false"/>
          <w:i w:val="false"/>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476"/>
    <w:bookmarkStart w:name="z2712" w:id="2477"/>
    <w:p>
      <w:pPr>
        <w:spacing w:after="0"/>
        <w:ind w:left="0"/>
        <w:jc w:val="both"/>
      </w:pPr>
      <w:r>
        <w:rPr>
          <w:rFonts w:ascii="Times New Roman"/>
          <w:b w:val="false"/>
          <w:i w:val="false"/>
          <w:color w:val="000000"/>
          <w:sz w:val="28"/>
        </w:rPr>
        <w:t>
      2. Военно-врачебная экспертиза проводится в Вооруженных Силах, других войсках и воинских формированиях, специальных государственных и правоохранительных органах для определения:</w:t>
      </w:r>
    </w:p>
    <w:bookmarkEnd w:id="2477"/>
    <w:bookmarkStart w:name="z2713" w:id="2478"/>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bookmarkEnd w:id="2478"/>
    <w:bookmarkStart w:name="z2714" w:id="2479"/>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bookmarkEnd w:id="2479"/>
    <w:bookmarkStart w:name="z2715" w:id="2480"/>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bookmarkEnd w:id="2480"/>
    <w:bookmarkStart w:name="z2716" w:id="2481"/>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и авиационного персонала.</w:t>
      </w:r>
    </w:p>
    <w:bookmarkEnd w:id="2481"/>
    <w:bookmarkStart w:name="z2717" w:id="2482"/>
    <w:p>
      <w:pPr>
        <w:spacing w:after="0"/>
        <w:ind w:left="0"/>
        <w:jc w:val="both"/>
      </w:pPr>
      <w:r>
        <w:rPr>
          <w:rFonts w:ascii="Times New Roman"/>
          <w:b w:val="false"/>
          <w:i w:val="false"/>
          <w:color w:val="000000"/>
          <w:sz w:val="28"/>
        </w:rPr>
        <w:t>
      3. Для проведения военно-врачебной экспертизы при Вооруженных Силах, других войсках и воинских формированиях Республики Казахстан, специальных государственных органах и органах внутренних дел создаются штатные и нештатные (постоянно и временно действующие) военно-врачебные комиссии.</w:t>
      </w:r>
    </w:p>
    <w:bookmarkEnd w:id="2482"/>
    <w:bookmarkStart w:name="z2718" w:id="2483"/>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bookmarkEnd w:id="2483"/>
    <w:bookmarkStart w:name="z2719" w:id="2484"/>
    <w:p>
      <w:pPr>
        <w:spacing w:after="0"/>
        <w:ind w:left="0"/>
        <w:jc w:val="both"/>
      </w:pPr>
      <w:r>
        <w:rPr>
          <w:rFonts w:ascii="Times New Roman"/>
          <w:b w:val="false"/>
          <w:i w:val="false"/>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bookmarkEnd w:id="2484"/>
    <w:bookmarkStart w:name="z2720" w:id="2485"/>
    <w:p>
      <w:pPr>
        <w:spacing w:after="0"/>
        <w:ind w:left="0"/>
        <w:jc w:val="both"/>
      </w:pPr>
      <w:r>
        <w:rPr>
          <w:rFonts w:ascii="Times New Roman"/>
          <w:b w:val="false"/>
          <w:i w:val="false"/>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bookmarkEnd w:id="2485"/>
    <w:bookmarkStart w:name="z2721" w:id="2486"/>
    <w:p>
      <w:pPr>
        <w:spacing w:after="0"/>
        <w:ind w:left="0"/>
        <w:jc w:val="both"/>
      </w:pPr>
      <w:r>
        <w:rPr>
          <w:rFonts w:ascii="Times New Roman"/>
          <w:b w:val="false"/>
          <w:i w:val="false"/>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bookmarkEnd w:id="2486"/>
    <w:bookmarkStart w:name="z2722" w:id="2487"/>
    <w:p>
      <w:pPr>
        <w:spacing w:after="0"/>
        <w:ind w:left="0"/>
        <w:jc w:val="both"/>
      </w:pPr>
      <w:r>
        <w:rPr>
          <w:rFonts w:ascii="Times New Roman"/>
          <w:b w:val="false"/>
          <w:i w:val="false"/>
          <w:color w:val="000000"/>
          <w:sz w:val="28"/>
        </w:rPr>
        <w:t>
      5. Категория годности граждан к воинской службе в Вооруженных Силах,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bookmarkEnd w:id="2487"/>
    <w:bookmarkStart w:name="z2723" w:id="2488"/>
    <w:p>
      <w:pPr>
        <w:spacing w:after="0"/>
        <w:ind w:left="0"/>
        <w:jc w:val="both"/>
      </w:pPr>
      <w:r>
        <w:rPr>
          <w:rFonts w:ascii="Times New Roman"/>
          <w:b w:val="false"/>
          <w:i w:val="false"/>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488"/>
    <w:p>
      <w:pPr>
        <w:spacing w:after="0"/>
        <w:ind w:left="0"/>
        <w:jc w:val="both"/>
      </w:pPr>
      <w:r>
        <w:rPr>
          <w:rFonts w:ascii="Times New Roman"/>
          <w:b/>
          <w:i w:val="false"/>
          <w:color w:val="000000"/>
          <w:sz w:val="28"/>
        </w:rPr>
        <w:t>Статья 157. Судебно-медицинская, судебно-психиатрическая и судебно-наркологическая экспертизы</w:t>
      </w:r>
    </w:p>
    <w:bookmarkStart w:name="z2725" w:id="2489"/>
    <w:p>
      <w:pPr>
        <w:spacing w:after="0"/>
        <w:ind w:left="0"/>
        <w:jc w:val="both"/>
      </w:pPr>
      <w:r>
        <w:rPr>
          <w:rFonts w:ascii="Times New Roman"/>
          <w:b w:val="false"/>
          <w:i w:val="false"/>
          <w:color w:val="000000"/>
          <w:sz w:val="28"/>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bookmarkEnd w:id="2489"/>
    <w:bookmarkStart w:name="z2726" w:id="2490"/>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490"/>
    <w:p>
      <w:pPr>
        <w:spacing w:after="0"/>
        <w:ind w:left="0"/>
        <w:jc w:val="both"/>
      </w:pPr>
      <w:r>
        <w:rPr>
          <w:rFonts w:ascii="Times New Roman"/>
          <w:b/>
          <w:i w:val="false"/>
          <w:color w:val="000000"/>
          <w:sz w:val="28"/>
        </w:rPr>
        <w:t>Статья 158. Оказание медицинской помощи отдельным категориям государственных служащих и граждан Республики Казахстан</w:t>
      </w:r>
    </w:p>
    <w:bookmarkStart w:name="z2728" w:id="2491"/>
    <w:p>
      <w:pPr>
        <w:spacing w:after="0"/>
        <w:ind w:left="0"/>
        <w:jc w:val="both"/>
      </w:pPr>
      <w:r>
        <w:rPr>
          <w:rFonts w:ascii="Times New Roman"/>
          <w:b w:val="false"/>
          <w:i w:val="false"/>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2491"/>
    <w:bookmarkStart w:name="z2729" w:id="2492"/>
    <w:p>
      <w:pPr>
        <w:spacing w:after="0"/>
        <w:ind w:left="0"/>
        <w:jc w:val="both"/>
      </w:pPr>
      <w:r>
        <w:rPr>
          <w:rFonts w:ascii="Times New Roman"/>
          <w:b w:val="false"/>
          <w:i w:val="false"/>
          <w:color w:val="000000"/>
          <w:sz w:val="28"/>
        </w:rPr>
        <w:t>
      2. Медицинская помощь лицам, указанным в пункте 1 настоящей статьи, оказывается:</w:t>
      </w:r>
    </w:p>
    <w:bookmarkEnd w:id="2492"/>
    <w:bookmarkStart w:name="z2730" w:id="2493"/>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2493"/>
    <w:bookmarkStart w:name="z2731" w:id="2494"/>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494"/>
    <w:bookmarkStart w:name="z2732" w:id="2495"/>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2495"/>
    <w:bookmarkStart w:name="z2733" w:id="2496"/>
    <w:p>
      <w:pPr>
        <w:spacing w:after="0"/>
        <w:ind w:left="0"/>
        <w:jc w:val="both"/>
      </w:pPr>
      <w:r>
        <w:rPr>
          <w:rFonts w:ascii="Times New Roman"/>
          <w:b w:val="false"/>
          <w:i w:val="false"/>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bookmarkEnd w:id="2496"/>
    <w:bookmarkStart w:name="z2734" w:id="2497"/>
    <w:p>
      <w:pPr>
        <w:spacing w:after="0"/>
        <w:ind w:left="0"/>
        <w:jc w:val="both"/>
      </w:pPr>
      <w:r>
        <w:rPr>
          <w:rFonts w:ascii="Times New Roman"/>
          <w:b w:val="false"/>
          <w:i w:val="false"/>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497"/>
    <w:p>
      <w:pPr>
        <w:spacing w:after="0"/>
        <w:ind w:left="0"/>
        <w:jc w:val="both"/>
      </w:pPr>
      <w:r>
        <w:rPr>
          <w:rFonts w:ascii="Times New Roman"/>
          <w:b/>
          <w:i w:val="false"/>
          <w:color w:val="000000"/>
          <w:sz w:val="28"/>
        </w:rPr>
        <w:t>Статья 159. Оказание медицинской помощи лицам, свобода которых ограничена, отбывающим наказание по приговору суда в местах лишения свободы, задержанным, заключенным под стражу и помещенным в специальные учреждения</w:t>
      </w:r>
    </w:p>
    <w:bookmarkStart w:name="z2736" w:id="2498"/>
    <w:p>
      <w:pPr>
        <w:spacing w:after="0"/>
        <w:ind w:left="0"/>
        <w:jc w:val="both"/>
      </w:pPr>
      <w:r>
        <w:rPr>
          <w:rFonts w:ascii="Times New Roman"/>
          <w:b w:val="false"/>
          <w:i w:val="false"/>
          <w:color w:val="000000"/>
          <w:sz w:val="28"/>
        </w:rPr>
        <w:t>
      Лицам, свобода которых ограничена, а также лицам, отбывающим наказание по приговору суда в местах лишения свободы,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по согласованию с уполномоченным органом. Указанные лица пользуются всеми вышеприведенными правами граждан Республики Казахстан при получении медицинской помощи.</w:t>
      </w:r>
    </w:p>
    <w:bookmarkEnd w:id="2498"/>
    <w:p>
      <w:pPr>
        <w:spacing w:after="0"/>
        <w:ind w:left="0"/>
        <w:jc w:val="both"/>
      </w:pPr>
      <w:r>
        <w:rPr>
          <w:rFonts w:ascii="Times New Roman"/>
          <w:b/>
          <w:i w:val="false"/>
          <w:color w:val="000000"/>
          <w:sz w:val="28"/>
        </w:rPr>
        <w:t>Статья 160. Оказание медицинской помощи спортсменам и тренерам</w:t>
      </w:r>
    </w:p>
    <w:bookmarkStart w:name="z2738" w:id="2499"/>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bookmarkEnd w:id="2499"/>
    <w:bookmarkStart w:name="z2739" w:id="2500"/>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2500"/>
    <w:bookmarkStart w:name="z2740" w:id="2501"/>
    <w:p>
      <w:pPr>
        <w:spacing w:after="0"/>
        <w:ind w:left="0"/>
        <w:jc w:val="both"/>
      </w:pPr>
      <w:r>
        <w:rPr>
          <w:rFonts w:ascii="Times New Roman"/>
          <w:b w:val="false"/>
          <w:i w:val="false"/>
          <w:color w:val="000000"/>
          <w:sz w:val="28"/>
        </w:rPr>
        <w:t>
      3. Организации спортивной медицины относятся к организациям здравоохранения.</w:t>
      </w:r>
    </w:p>
    <w:bookmarkEnd w:id="2501"/>
    <w:p>
      <w:pPr>
        <w:spacing w:after="0"/>
        <w:ind w:left="0"/>
        <w:jc w:val="both"/>
      </w:pPr>
      <w:r>
        <w:rPr>
          <w:rFonts w:ascii="Times New Roman"/>
          <w:b/>
          <w:i w:val="false"/>
          <w:color w:val="000000"/>
          <w:sz w:val="28"/>
        </w:rPr>
        <w:t>Глава 19. Регулирование отдельных отношений в области здравоохранения</w:t>
      </w:r>
    </w:p>
    <w:p>
      <w:pPr>
        <w:spacing w:after="0"/>
        <w:ind w:left="0"/>
        <w:jc w:val="both"/>
      </w:pPr>
      <w:r>
        <w:rPr>
          <w:rFonts w:ascii="Times New Roman"/>
          <w:b/>
          <w:i w:val="false"/>
          <w:color w:val="000000"/>
          <w:sz w:val="28"/>
        </w:rPr>
        <w:t>Статья 161. Порядок хирургического вмешательства, переливания крови, ее компонентов и применения инвазивных методов диагностики</w:t>
      </w:r>
    </w:p>
    <w:bookmarkStart w:name="z2743" w:id="2502"/>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bookmarkEnd w:id="2502"/>
    <w:bookmarkStart w:name="z2744" w:id="2503"/>
    <w:p>
      <w:pPr>
        <w:spacing w:after="0"/>
        <w:ind w:left="0"/>
        <w:jc w:val="both"/>
      </w:pPr>
      <w:r>
        <w:rPr>
          <w:rFonts w:ascii="Times New Roman"/>
          <w:b w:val="false"/>
          <w:i w:val="false"/>
          <w:color w:val="000000"/>
          <w:sz w:val="28"/>
        </w:rPr>
        <w:t>
      Лицам, с психическими, поведенческими расстройствами (заболеваниями), признанными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bookmarkEnd w:id="2503"/>
    <w:bookmarkStart w:name="z2745" w:id="2504"/>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2504"/>
    <w:bookmarkStart w:name="z2746" w:id="2505"/>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bookmarkEnd w:id="2505"/>
    <w:p>
      <w:pPr>
        <w:spacing w:after="0"/>
        <w:ind w:left="0"/>
        <w:jc w:val="both"/>
      </w:pPr>
      <w:r>
        <w:rPr>
          <w:rFonts w:ascii="Times New Roman"/>
          <w:b/>
          <w:i w:val="false"/>
          <w:color w:val="000000"/>
          <w:sz w:val="28"/>
        </w:rPr>
        <w:t>Статья 162. Вспомогательные репродуктивные методы и технологии</w:t>
      </w:r>
    </w:p>
    <w:bookmarkStart w:name="z2748" w:id="2506"/>
    <w:p>
      <w:pPr>
        <w:spacing w:after="0"/>
        <w:ind w:left="0"/>
        <w:jc w:val="both"/>
      </w:pPr>
      <w:r>
        <w:rPr>
          <w:rFonts w:ascii="Times New Roman"/>
          <w:b w:val="false"/>
          <w:i w:val="false"/>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506"/>
    <w:bookmarkStart w:name="z2749" w:id="2507"/>
    <w:p>
      <w:pPr>
        <w:spacing w:after="0"/>
        <w:ind w:left="0"/>
        <w:jc w:val="both"/>
      </w:pPr>
      <w:r>
        <w:rPr>
          <w:rFonts w:ascii="Times New Roman"/>
          <w:b w:val="false"/>
          <w:i w:val="false"/>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bookmarkEnd w:id="2507"/>
    <w:bookmarkStart w:name="z2750" w:id="2508"/>
    <w:p>
      <w:pPr>
        <w:spacing w:after="0"/>
        <w:ind w:left="0"/>
        <w:jc w:val="both"/>
      </w:pPr>
      <w:r>
        <w:rPr>
          <w:rFonts w:ascii="Times New Roman"/>
          <w:b w:val="false"/>
          <w:i w:val="false"/>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bookmarkEnd w:id="2508"/>
    <w:bookmarkStart w:name="z2751" w:id="2509"/>
    <w:p>
      <w:pPr>
        <w:spacing w:after="0"/>
        <w:ind w:left="0"/>
        <w:jc w:val="both"/>
      </w:pPr>
      <w:r>
        <w:rPr>
          <w:rFonts w:ascii="Times New Roman"/>
          <w:b w:val="false"/>
          <w:i w:val="false"/>
          <w:color w:val="000000"/>
          <w:sz w:val="28"/>
        </w:rPr>
        <w:t>
      4. Порядок и условия проведения вспомогательных репродуктивных методов и технологий определяются уполномоченным органом.</w:t>
      </w:r>
    </w:p>
    <w:bookmarkEnd w:id="2509"/>
    <w:bookmarkStart w:name="z2752" w:id="2510"/>
    <w:p>
      <w:pPr>
        <w:spacing w:after="0"/>
        <w:ind w:left="0"/>
        <w:jc w:val="both"/>
      </w:pPr>
      <w:r>
        <w:rPr>
          <w:rFonts w:ascii="Times New Roman"/>
          <w:b w:val="false"/>
          <w:i w:val="false"/>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2510"/>
    <w:bookmarkStart w:name="z2753" w:id="2511"/>
    <w:p>
      <w:pPr>
        <w:spacing w:after="0"/>
        <w:ind w:left="0"/>
        <w:jc w:val="both"/>
      </w:pPr>
      <w:r>
        <w:rPr>
          <w:rFonts w:ascii="Times New Roman"/>
          <w:b w:val="false"/>
          <w:i w:val="false"/>
          <w:color w:val="000000"/>
          <w:sz w:val="28"/>
        </w:rPr>
        <w:t>
      6. Человеческий эмбрион не может быть использован для коммерческих, военных и промышленных целей.</w:t>
      </w:r>
    </w:p>
    <w:bookmarkEnd w:id="2511"/>
    <w:bookmarkStart w:name="z2754" w:id="2512"/>
    <w:p>
      <w:pPr>
        <w:spacing w:after="0"/>
        <w:ind w:left="0"/>
        <w:jc w:val="both"/>
      </w:pPr>
      <w:r>
        <w:rPr>
          <w:rFonts w:ascii="Times New Roman"/>
          <w:b w:val="false"/>
          <w:i w:val="false"/>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512"/>
    <w:p>
      <w:pPr>
        <w:spacing w:after="0"/>
        <w:ind w:left="0"/>
        <w:jc w:val="both"/>
      </w:pPr>
      <w:r>
        <w:rPr>
          <w:rFonts w:ascii="Times New Roman"/>
          <w:b/>
          <w:i w:val="false"/>
          <w:color w:val="000000"/>
          <w:sz w:val="28"/>
        </w:rPr>
        <w:t xml:space="preserve">Статья 163. Клонирование </w:t>
      </w:r>
    </w:p>
    <w:bookmarkStart w:name="z2756" w:id="2513"/>
    <w:p>
      <w:pPr>
        <w:spacing w:after="0"/>
        <w:ind w:left="0"/>
        <w:jc w:val="both"/>
      </w:pPr>
      <w:r>
        <w:rPr>
          <w:rFonts w:ascii="Times New Roman"/>
          <w:b w:val="false"/>
          <w:i w:val="false"/>
          <w:color w:val="000000"/>
          <w:sz w:val="28"/>
        </w:rPr>
        <w:t>
      В Республике Казахстан клонирование человека – воспроизведение генетически идентичных особей – запрещается.</w:t>
      </w:r>
    </w:p>
    <w:bookmarkEnd w:id="2513"/>
    <w:p>
      <w:pPr>
        <w:spacing w:after="0"/>
        <w:ind w:left="0"/>
        <w:jc w:val="both"/>
      </w:pPr>
      <w:r>
        <w:rPr>
          <w:rFonts w:ascii="Times New Roman"/>
          <w:b/>
          <w:i w:val="false"/>
          <w:color w:val="000000"/>
          <w:sz w:val="28"/>
        </w:rPr>
        <w:t>Статья 164. Медицинская помощь при суррогатном материнстве</w:t>
      </w:r>
    </w:p>
    <w:bookmarkStart w:name="z2758" w:id="2514"/>
    <w:p>
      <w:pPr>
        <w:spacing w:after="0"/>
        <w:ind w:left="0"/>
        <w:jc w:val="both"/>
      </w:pPr>
      <w:r>
        <w:rPr>
          <w:rFonts w:ascii="Times New Roman"/>
          <w:b w:val="false"/>
          <w:i w:val="false"/>
          <w:color w:val="000000"/>
          <w:sz w:val="28"/>
        </w:rPr>
        <w:t>
      1. Суррогатное материнство представляет собой вынашивание и рождение ребенка (детей), включая случаи преждевременных родов, по договору между суррогатной матерью и супругами с выплатой вознаграждения.</w:t>
      </w:r>
    </w:p>
    <w:bookmarkEnd w:id="2514"/>
    <w:bookmarkStart w:name="z2759" w:id="2515"/>
    <w:p>
      <w:pPr>
        <w:spacing w:after="0"/>
        <w:ind w:left="0"/>
        <w:jc w:val="both"/>
      </w:pPr>
      <w:r>
        <w:rPr>
          <w:rFonts w:ascii="Times New Roman"/>
          <w:b w:val="false"/>
          <w:i w:val="false"/>
          <w:color w:val="000000"/>
          <w:sz w:val="28"/>
        </w:rPr>
        <w:t>
      2. Суррогатной матерью могут стать женщины в возрасте от двадцати до тридцати пяти лет, получившие медицинское заключение об удовлетворительном состоянии психического, соматического и репродуктивного здоровья, включая результаты медико-генетического обследования.</w:t>
      </w:r>
    </w:p>
    <w:bookmarkEnd w:id="2515"/>
    <w:bookmarkStart w:name="z2760" w:id="2516"/>
    <w:p>
      <w:pPr>
        <w:spacing w:after="0"/>
        <w:ind w:left="0"/>
        <w:jc w:val="both"/>
      </w:pPr>
      <w:r>
        <w:rPr>
          <w:rFonts w:ascii="Times New Roman"/>
          <w:b w:val="false"/>
          <w:i w:val="false"/>
          <w:color w:val="000000"/>
          <w:sz w:val="28"/>
        </w:rPr>
        <w:t>
      3. Права и обязанности суррогатной матери, потенциальных родителей, права ребенка и порядок заключения соглашения регулируются брачно-семейным законодательством Республики Казахстан.</w:t>
      </w:r>
    </w:p>
    <w:bookmarkEnd w:id="2516"/>
    <w:p>
      <w:pPr>
        <w:spacing w:after="0"/>
        <w:ind w:left="0"/>
        <w:jc w:val="both"/>
      </w:pPr>
      <w:r>
        <w:rPr>
          <w:rFonts w:ascii="Times New Roman"/>
          <w:b/>
          <w:i w:val="false"/>
          <w:color w:val="000000"/>
          <w:sz w:val="28"/>
        </w:rPr>
        <w:t>Статья 165. Донорство половых клеток, тканей репродуктивных органов</w:t>
      </w:r>
    </w:p>
    <w:bookmarkStart w:name="z2762" w:id="2517"/>
    <w:p>
      <w:pPr>
        <w:spacing w:after="0"/>
        <w:ind w:left="0"/>
        <w:jc w:val="both"/>
      </w:pPr>
      <w:r>
        <w:rPr>
          <w:rFonts w:ascii="Times New Roman"/>
          <w:b w:val="false"/>
          <w:i w:val="false"/>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bookmarkEnd w:id="2517"/>
    <w:bookmarkStart w:name="z2763" w:id="2518"/>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тканей репродуктивных органов.</w:t>
      </w:r>
    </w:p>
    <w:bookmarkEnd w:id="2518"/>
    <w:bookmarkStart w:name="z2764" w:id="2519"/>
    <w:p>
      <w:pPr>
        <w:spacing w:after="0"/>
        <w:ind w:left="0"/>
        <w:jc w:val="both"/>
      </w:pPr>
      <w:r>
        <w:rPr>
          <w:rFonts w:ascii="Times New Roman"/>
          <w:b w:val="false"/>
          <w:i w:val="false"/>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519"/>
    <w:p>
      <w:pPr>
        <w:spacing w:after="0"/>
        <w:ind w:left="0"/>
        <w:jc w:val="both"/>
      </w:pPr>
      <w:r>
        <w:rPr>
          <w:rFonts w:ascii="Times New Roman"/>
          <w:b/>
          <w:i w:val="false"/>
          <w:color w:val="000000"/>
          <w:sz w:val="28"/>
        </w:rPr>
        <w:t>Статья 166. Использование контрацепции</w:t>
      </w:r>
    </w:p>
    <w:bookmarkStart w:name="z2766" w:id="2520"/>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2520"/>
    <w:bookmarkStart w:name="z2767" w:id="2521"/>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521"/>
    <w:p>
      <w:pPr>
        <w:spacing w:after="0"/>
        <w:ind w:left="0"/>
        <w:jc w:val="both"/>
      </w:pPr>
      <w:r>
        <w:rPr>
          <w:rFonts w:ascii="Times New Roman"/>
          <w:b/>
          <w:i w:val="false"/>
          <w:color w:val="000000"/>
          <w:sz w:val="28"/>
        </w:rPr>
        <w:t>Статья 167. Искусственное прерывание беременности</w:t>
      </w:r>
    </w:p>
    <w:bookmarkStart w:name="z2769" w:id="2522"/>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2522"/>
    <w:bookmarkStart w:name="z2770" w:id="2523"/>
    <w:p>
      <w:pPr>
        <w:spacing w:after="0"/>
        <w:ind w:left="0"/>
        <w:jc w:val="both"/>
      </w:pPr>
      <w:r>
        <w:rPr>
          <w:rFonts w:ascii="Times New Roman"/>
          <w:b w:val="false"/>
          <w:i w:val="false"/>
          <w:color w:val="000000"/>
          <w:sz w:val="28"/>
        </w:rPr>
        <w:t xml:space="preserve">
      2. Искусственное прерывание беременности по желанию женщины проводится при сроке беременности до двенадцати недель. </w:t>
      </w:r>
    </w:p>
    <w:bookmarkEnd w:id="2523"/>
    <w:bookmarkStart w:name="z2771" w:id="2524"/>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2524"/>
    <w:bookmarkStart w:name="z2772" w:id="2525"/>
    <w:p>
      <w:pPr>
        <w:spacing w:after="0"/>
        <w:ind w:left="0"/>
        <w:jc w:val="both"/>
      </w:pPr>
      <w:r>
        <w:rPr>
          <w:rFonts w:ascii="Times New Roman"/>
          <w:b w:val="false"/>
          <w:i w:val="false"/>
          <w:color w:val="000000"/>
          <w:sz w:val="28"/>
        </w:rPr>
        <w:t xml:space="preserve">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 </w:t>
      </w:r>
    </w:p>
    <w:bookmarkEnd w:id="2525"/>
    <w:bookmarkStart w:name="z2773" w:id="2526"/>
    <w:p>
      <w:pPr>
        <w:spacing w:after="0"/>
        <w:ind w:left="0"/>
        <w:jc w:val="both"/>
      </w:pPr>
      <w:r>
        <w:rPr>
          <w:rFonts w:ascii="Times New Roman"/>
          <w:b w:val="false"/>
          <w:i w:val="false"/>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bookmarkEnd w:id="2526"/>
    <w:bookmarkStart w:name="z2774" w:id="2527"/>
    <w:p>
      <w:pPr>
        <w:spacing w:after="0"/>
        <w:ind w:left="0"/>
        <w:jc w:val="both"/>
      </w:pPr>
      <w:r>
        <w:rPr>
          <w:rFonts w:ascii="Times New Roman"/>
          <w:b w:val="false"/>
          <w:i w:val="false"/>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End w:id="2527"/>
    <w:bookmarkStart w:name="z2775" w:id="2528"/>
    <w:p>
      <w:pPr>
        <w:spacing w:after="0"/>
        <w:ind w:left="0"/>
        <w:jc w:val="both"/>
      </w:pPr>
      <w:r>
        <w:rPr>
          <w:rFonts w:ascii="Times New Roman"/>
          <w:b w:val="false"/>
          <w:i w:val="false"/>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2528"/>
    <w:bookmarkStart w:name="z2776" w:id="2529"/>
    <w:p>
      <w:pPr>
        <w:spacing w:after="0"/>
        <w:ind w:left="0"/>
        <w:jc w:val="both"/>
      </w:pPr>
      <w:r>
        <w:rPr>
          <w:rFonts w:ascii="Times New Roman"/>
          <w:b w:val="false"/>
          <w:i w:val="false"/>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529"/>
    <w:bookmarkStart w:name="z2777" w:id="2530"/>
    <w:p>
      <w:pPr>
        <w:spacing w:after="0"/>
        <w:ind w:left="0"/>
        <w:jc w:val="both"/>
      </w:pPr>
      <w:r>
        <w:rPr>
          <w:rFonts w:ascii="Times New Roman"/>
          <w:b w:val="false"/>
          <w:i w:val="false"/>
          <w:color w:val="000000"/>
          <w:sz w:val="28"/>
        </w:rPr>
        <w:t>
      8. Незаконное проведение искусственного прерывания беременности влечет за собой ответственность, установленную законодательством Республики Казахстан.</w:t>
      </w:r>
    </w:p>
    <w:bookmarkEnd w:id="2530"/>
    <w:p>
      <w:pPr>
        <w:spacing w:after="0"/>
        <w:ind w:left="0"/>
        <w:jc w:val="both"/>
      </w:pPr>
      <w:r>
        <w:rPr>
          <w:rFonts w:ascii="Times New Roman"/>
          <w:b/>
          <w:i w:val="false"/>
          <w:color w:val="000000"/>
          <w:sz w:val="28"/>
        </w:rPr>
        <w:t>Статья 168. Хирургическая стерилизация</w:t>
      </w:r>
    </w:p>
    <w:bookmarkStart w:name="z2779" w:id="2531"/>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bookmarkEnd w:id="2531"/>
    <w:bookmarkStart w:name="z2780" w:id="2532"/>
    <w:p>
      <w:pPr>
        <w:spacing w:after="0"/>
        <w:ind w:left="0"/>
        <w:jc w:val="both"/>
      </w:pPr>
      <w:r>
        <w:rPr>
          <w:rFonts w:ascii="Times New Roman"/>
          <w:b w:val="false"/>
          <w:i w:val="false"/>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bookmarkEnd w:id="2532"/>
    <w:bookmarkStart w:name="z2781" w:id="2533"/>
    <w:p>
      <w:pPr>
        <w:spacing w:after="0"/>
        <w:ind w:left="0"/>
        <w:jc w:val="both"/>
      </w:pPr>
      <w:r>
        <w:rPr>
          <w:rFonts w:ascii="Times New Roman"/>
          <w:b w:val="false"/>
          <w:i w:val="false"/>
          <w:color w:val="000000"/>
          <w:sz w:val="28"/>
        </w:rPr>
        <w:t>
      3. Порядок и условия проведения хирургической стерилизации определяются уполномоченным органом.</w:t>
      </w:r>
    </w:p>
    <w:bookmarkEnd w:id="2533"/>
    <w:p>
      <w:pPr>
        <w:spacing w:after="0"/>
        <w:ind w:left="0"/>
        <w:jc w:val="both"/>
      </w:pPr>
      <w:r>
        <w:rPr>
          <w:rFonts w:ascii="Times New Roman"/>
          <w:b/>
          <w:i w:val="false"/>
          <w:color w:val="000000"/>
          <w:sz w:val="28"/>
        </w:rPr>
        <w:t>Статья 169. Химическая кастрация</w:t>
      </w:r>
    </w:p>
    <w:bookmarkStart w:name="z2783" w:id="2534"/>
    <w:p>
      <w:pPr>
        <w:spacing w:after="0"/>
        <w:ind w:left="0"/>
        <w:jc w:val="both"/>
      </w:pPr>
      <w:r>
        <w:rPr>
          <w:rFonts w:ascii="Times New Roman"/>
          <w:b w:val="false"/>
          <w:i w:val="false"/>
          <w:color w:val="000000"/>
          <w:sz w:val="28"/>
        </w:rPr>
        <w:t>
      1. Химическая кастрация – прием пациентом препаратов, снижающих половое влечение, и осуществляется в медицинской организации на основании решения суда.</w:t>
      </w:r>
    </w:p>
    <w:bookmarkEnd w:id="2534"/>
    <w:bookmarkStart w:name="z2784" w:id="2535"/>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меры уголовно-правового воздействия, а также порядок применения данной меры определяются уполномоченным органом по согласованию с Генеральной прокуратурой и Министерством внутренних дел Республики Казахстан.</w:t>
      </w:r>
    </w:p>
    <w:bookmarkEnd w:id="2535"/>
    <w:p>
      <w:pPr>
        <w:spacing w:after="0"/>
        <w:ind w:left="0"/>
        <w:jc w:val="both"/>
      </w:pPr>
      <w:r>
        <w:rPr>
          <w:rFonts w:ascii="Times New Roman"/>
          <w:b/>
          <w:i w:val="false"/>
          <w:color w:val="000000"/>
          <w:sz w:val="28"/>
        </w:rPr>
        <w:t>Статья 170. Определение биологической смерти. Условия прекращения или продолжения искусственных мер по поддержанию жизнедеятельности органов трупа</w:t>
      </w:r>
    </w:p>
    <w:bookmarkStart w:name="z2786" w:id="2536"/>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2536"/>
    <w:bookmarkStart w:name="z2787" w:id="2537"/>
    <w:p>
      <w:pPr>
        <w:spacing w:after="0"/>
        <w:ind w:left="0"/>
        <w:jc w:val="both"/>
      </w:pPr>
      <w:r>
        <w:rPr>
          <w:rFonts w:ascii="Times New Roman"/>
          <w:b w:val="false"/>
          <w:i w:val="false"/>
          <w:color w:val="000000"/>
          <w:sz w:val="28"/>
        </w:rPr>
        <w:t>
      2. Биологическая смерть констатируется медицинским работником на основании совокупности следующих признаков:</w:t>
      </w:r>
    </w:p>
    <w:bookmarkEnd w:id="2537"/>
    <w:bookmarkStart w:name="z2788" w:id="2538"/>
    <w:p>
      <w:pPr>
        <w:spacing w:after="0"/>
        <w:ind w:left="0"/>
        <w:jc w:val="both"/>
      </w:pPr>
      <w:r>
        <w:rPr>
          <w:rFonts w:ascii="Times New Roman"/>
          <w:b w:val="false"/>
          <w:i w:val="false"/>
          <w:color w:val="000000"/>
          <w:sz w:val="28"/>
        </w:rPr>
        <w:t>
      1) остановки сердечной деятельности;</w:t>
      </w:r>
    </w:p>
    <w:bookmarkEnd w:id="2538"/>
    <w:bookmarkStart w:name="z2789" w:id="2539"/>
    <w:p>
      <w:pPr>
        <w:spacing w:after="0"/>
        <w:ind w:left="0"/>
        <w:jc w:val="both"/>
      </w:pPr>
      <w:r>
        <w:rPr>
          <w:rFonts w:ascii="Times New Roman"/>
          <w:b w:val="false"/>
          <w:i w:val="false"/>
          <w:color w:val="000000"/>
          <w:sz w:val="28"/>
        </w:rPr>
        <w:t>
      2) прекращения дыхания;</w:t>
      </w:r>
    </w:p>
    <w:bookmarkEnd w:id="2539"/>
    <w:bookmarkStart w:name="z2790" w:id="2540"/>
    <w:p>
      <w:pPr>
        <w:spacing w:after="0"/>
        <w:ind w:left="0"/>
        <w:jc w:val="both"/>
      </w:pPr>
      <w:r>
        <w:rPr>
          <w:rFonts w:ascii="Times New Roman"/>
          <w:b w:val="false"/>
          <w:i w:val="false"/>
          <w:color w:val="000000"/>
          <w:sz w:val="28"/>
        </w:rPr>
        <w:t>
      3) прекращения функций центральной нервной системы.</w:t>
      </w:r>
    </w:p>
    <w:bookmarkEnd w:id="2540"/>
    <w:bookmarkStart w:name="z2791" w:id="2541"/>
    <w:p>
      <w:pPr>
        <w:spacing w:after="0"/>
        <w:ind w:left="0"/>
        <w:jc w:val="both"/>
      </w:pPr>
      <w:r>
        <w:rPr>
          <w:rFonts w:ascii="Times New Roman"/>
          <w:b w:val="false"/>
          <w:i w:val="false"/>
          <w:color w:val="000000"/>
          <w:sz w:val="28"/>
        </w:rPr>
        <w:t>
      3. Искусственные меры по поддержанию жизни могут быть прекращены только при:</w:t>
      </w:r>
    </w:p>
    <w:bookmarkEnd w:id="2541"/>
    <w:bookmarkStart w:name="z2792" w:id="2542"/>
    <w:p>
      <w:pPr>
        <w:spacing w:after="0"/>
        <w:ind w:left="0"/>
        <w:jc w:val="both"/>
      </w:pPr>
      <w:r>
        <w:rPr>
          <w:rFonts w:ascii="Times New Roman"/>
          <w:b w:val="false"/>
          <w:i w:val="false"/>
          <w:color w:val="000000"/>
          <w:sz w:val="28"/>
        </w:rPr>
        <w:t>
      1) констатации биологической смерти;</w:t>
      </w:r>
    </w:p>
    <w:bookmarkEnd w:id="2542"/>
    <w:bookmarkStart w:name="z2793" w:id="2543"/>
    <w:p>
      <w:pPr>
        <w:spacing w:after="0"/>
        <w:ind w:left="0"/>
        <w:jc w:val="both"/>
      </w:pPr>
      <w:r>
        <w:rPr>
          <w:rFonts w:ascii="Times New Roman"/>
          <w:b w:val="false"/>
          <w:i w:val="false"/>
          <w:color w:val="000000"/>
          <w:sz w:val="28"/>
        </w:rPr>
        <w:t>
      2) необратимой гибели головного мозга, зафиксированной консилиумом.</w:t>
      </w:r>
    </w:p>
    <w:bookmarkEnd w:id="2543"/>
    <w:bookmarkStart w:name="z2794" w:id="2544"/>
    <w:p>
      <w:pPr>
        <w:spacing w:after="0"/>
        <w:ind w:left="0"/>
        <w:jc w:val="both"/>
      </w:pPr>
      <w:r>
        <w:rPr>
          <w:rFonts w:ascii="Times New Roman"/>
          <w:b w:val="false"/>
          <w:i w:val="false"/>
          <w:color w:val="000000"/>
          <w:sz w:val="28"/>
        </w:rPr>
        <w:t>
      4. Искусственные меры по поддержанию функций органов могут быть продолжены только при:</w:t>
      </w:r>
    </w:p>
    <w:bookmarkEnd w:id="2544"/>
    <w:bookmarkStart w:name="z2795" w:id="2545"/>
    <w:p>
      <w:pPr>
        <w:spacing w:after="0"/>
        <w:ind w:left="0"/>
        <w:jc w:val="both"/>
      </w:pPr>
      <w:r>
        <w:rPr>
          <w:rFonts w:ascii="Times New Roman"/>
          <w:b w:val="false"/>
          <w:i w:val="false"/>
          <w:color w:val="000000"/>
          <w:sz w:val="28"/>
        </w:rPr>
        <w:t>
      1) принятии решения об изъятии у трупа органов (частей органов) и (или) тканей (частей ткани) с целью трансплантации;</w:t>
      </w:r>
    </w:p>
    <w:bookmarkEnd w:id="2545"/>
    <w:bookmarkStart w:name="z2796" w:id="2546"/>
    <w:p>
      <w:pPr>
        <w:spacing w:after="0"/>
        <w:ind w:left="0"/>
        <w:jc w:val="both"/>
      </w:pPr>
      <w:r>
        <w:rPr>
          <w:rFonts w:ascii="Times New Roman"/>
          <w:b w:val="false"/>
          <w:i w:val="false"/>
          <w:color w:val="000000"/>
          <w:sz w:val="28"/>
        </w:rPr>
        <w:t>
      2) согласии близких родственников и (или) законных представителей на возмещение финансовых затрат, в том числе по уходу за телом.</w:t>
      </w:r>
    </w:p>
    <w:bookmarkEnd w:id="2546"/>
    <w:p>
      <w:pPr>
        <w:spacing w:after="0"/>
        <w:ind w:left="0"/>
        <w:jc w:val="both"/>
      </w:pPr>
      <w:r>
        <w:rPr>
          <w:rFonts w:ascii="Times New Roman"/>
          <w:b/>
          <w:i w:val="false"/>
          <w:color w:val="000000"/>
          <w:sz w:val="28"/>
        </w:rPr>
        <w:t>Статья 171. Эвтаназия</w:t>
      </w:r>
    </w:p>
    <w:bookmarkStart w:name="z2798" w:id="2547"/>
    <w:p>
      <w:pPr>
        <w:spacing w:after="0"/>
        <w:ind w:left="0"/>
        <w:jc w:val="both"/>
      </w:pPr>
      <w:r>
        <w:rPr>
          <w:rFonts w:ascii="Times New Roman"/>
          <w:b w:val="false"/>
          <w:i w:val="false"/>
          <w:color w:val="000000"/>
          <w:sz w:val="28"/>
        </w:rPr>
        <w:t>
      Осуществление эвтаназии в Республике Казахстан запрещается.</w:t>
      </w:r>
    </w:p>
    <w:bookmarkEnd w:id="2547"/>
    <w:p>
      <w:pPr>
        <w:spacing w:after="0"/>
        <w:ind w:left="0"/>
        <w:jc w:val="both"/>
      </w:pPr>
      <w:r>
        <w:rPr>
          <w:rFonts w:ascii="Times New Roman"/>
          <w:b/>
          <w:i w:val="false"/>
          <w:color w:val="000000"/>
          <w:sz w:val="28"/>
        </w:rPr>
        <w:t>Статья 172. Анатомический дар</w:t>
      </w:r>
    </w:p>
    <w:bookmarkStart w:name="z2800" w:id="2548"/>
    <w:p>
      <w:pPr>
        <w:spacing w:after="0"/>
        <w:ind w:left="0"/>
        <w:jc w:val="both"/>
      </w:pPr>
      <w:r>
        <w:rPr>
          <w:rFonts w:ascii="Times New Roman"/>
          <w:b w:val="false"/>
          <w:i w:val="false"/>
          <w:color w:val="000000"/>
          <w:sz w:val="28"/>
        </w:rPr>
        <w:t>
      1. Анатомический дар – добровольное пожертвование дееспособным лицом органов (частей органов) и (или) тканей (частей ткани) как при жизни, так и после его смерти, осуществляемое лицом посредством надлежаще оформленного договора или завещания.</w:t>
      </w:r>
    </w:p>
    <w:bookmarkEnd w:id="2548"/>
    <w:bookmarkStart w:name="z2801" w:id="2549"/>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2549"/>
    <w:bookmarkStart w:name="z2802" w:id="2550"/>
    <w:p>
      <w:pPr>
        <w:spacing w:after="0"/>
        <w:ind w:left="0"/>
        <w:jc w:val="both"/>
      </w:pPr>
      <w:r>
        <w:rPr>
          <w:rFonts w:ascii="Times New Roman"/>
          <w:b w:val="false"/>
          <w:i w:val="false"/>
          <w:color w:val="000000"/>
          <w:sz w:val="28"/>
        </w:rPr>
        <w:t>
      3. В качестве анатомического дара, помимо завещанных органов (частей органов) и (или) тканей (частей ткани), признаются также трупы лиц, не опознанные и не востребованные в течение десяти дней со дня их обнаружения.</w:t>
      </w:r>
    </w:p>
    <w:bookmarkEnd w:id="2550"/>
    <w:bookmarkStart w:name="z2803" w:id="2551"/>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2551"/>
    <w:bookmarkStart w:name="z2804" w:id="2552"/>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552"/>
    <w:p>
      <w:pPr>
        <w:spacing w:after="0"/>
        <w:ind w:left="0"/>
        <w:jc w:val="both"/>
      </w:pPr>
      <w:r>
        <w:rPr>
          <w:rFonts w:ascii="Times New Roman"/>
          <w:b/>
          <w:i w:val="false"/>
          <w:color w:val="000000"/>
          <w:sz w:val="28"/>
        </w:rPr>
        <w:t>Статья 173. Изменение половой принадлежности</w:t>
      </w:r>
    </w:p>
    <w:bookmarkStart w:name="z2806" w:id="2553"/>
    <w:p>
      <w:pPr>
        <w:spacing w:after="0"/>
        <w:ind w:left="0"/>
        <w:jc w:val="both"/>
      </w:pPr>
      <w:r>
        <w:rPr>
          <w:rFonts w:ascii="Times New Roman"/>
          <w:b w:val="false"/>
          <w:i w:val="false"/>
          <w:color w:val="000000"/>
          <w:sz w:val="28"/>
        </w:rPr>
        <w:t>
      1. Лица с расстройствами половой идентификации, достигшие восемнадцати лет, дееспособные, кроме лиц с психическими расстройствами (заболеваниями), имеют право на смену пола.</w:t>
      </w:r>
    </w:p>
    <w:bookmarkEnd w:id="2553"/>
    <w:bookmarkStart w:name="z2807" w:id="2554"/>
    <w:p>
      <w:pPr>
        <w:spacing w:after="0"/>
        <w:ind w:left="0"/>
        <w:jc w:val="both"/>
      </w:pPr>
      <w:r>
        <w:rPr>
          <w:rFonts w:ascii="Times New Roman"/>
          <w:b w:val="false"/>
          <w:i w:val="false"/>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bookmarkEnd w:id="2554"/>
    <w:p>
      <w:pPr>
        <w:spacing w:after="0"/>
        <w:ind w:left="0"/>
        <w:jc w:val="both"/>
      </w:pPr>
      <w:r>
        <w:rPr>
          <w:rFonts w:ascii="Times New Roman"/>
          <w:b/>
          <w:i w:val="false"/>
          <w:color w:val="000000"/>
          <w:sz w:val="28"/>
        </w:rPr>
        <w:t>Глава 20. Оказание медицинской помощи при основных инфекционных заболеваниях</w:t>
      </w:r>
    </w:p>
    <w:p>
      <w:pPr>
        <w:spacing w:after="0"/>
        <w:ind w:left="0"/>
        <w:jc w:val="both"/>
      </w:pPr>
      <w:r>
        <w:rPr>
          <w:rFonts w:ascii="Times New Roman"/>
          <w:b/>
          <w:i w:val="false"/>
          <w:color w:val="000000"/>
          <w:sz w:val="28"/>
        </w:rPr>
        <w:t>Параграф 1. Оказание медико-социальной помощи лицам, больным туберкулезом</w:t>
      </w:r>
    </w:p>
    <w:p>
      <w:pPr>
        <w:spacing w:after="0"/>
        <w:ind w:left="0"/>
        <w:jc w:val="both"/>
      </w:pPr>
      <w:r>
        <w:rPr>
          <w:rFonts w:ascii="Times New Roman"/>
          <w:b/>
          <w:i w:val="false"/>
          <w:color w:val="000000"/>
          <w:sz w:val="28"/>
        </w:rPr>
        <w:t>Статья 174. Оказание медицинской помощи лицам, больным туберкулезом</w:t>
      </w:r>
    </w:p>
    <w:bookmarkStart w:name="z2811" w:id="2555"/>
    <w:p>
      <w:pPr>
        <w:spacing w:after="0"/>
        <w:ind w:left="0"/>
        <w:jc w:val="both"/>
      </w:pPr>
      <w:r>
        <w:rPr>
          <w:rFonts w:ascii="Times New Roman"/>
          <w:b w:val="false"/>
          <w:i w:val="false"/>
          <w:color w:val="000000"/>
          <w:sz w:val="28"/>
        </w:rPr>
        <w:t>
      1. Лицам, больным туберкулезом, государством гарантируются:</w:t>
      </w:r>
    </w:p>
    <w:bookmarkEnd w:id="2555"/>
    <w:bookmarkStart w:name="z2812" w:id="2556"/>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556"/>
    <w:bookmarkStart w:name="z2813" w:id="2557"/>
    <w:p>
      <w:pPr>
        <w:spacing w:after="0"/>
        <w:ind w:left="0"/>
        <w:jc w:val="both"/>
      </w:pPr>
      <w:r>
        <w:rPr>
          <w:rFonts w:ascii="Times New Roman"/>
          <w:b w:val="false"/>
          <w:i w:val="false"/>
          <w:color w:val="000000"/>
          <w:sz w:val="28"/>
        </w:rPr>
        <w:t>
      2) социальная и правовая защита;</w:t>
      </w:r>
    </w:p>
    <w:bookmarkEnd w:id="2557"/>
    <w:bookmarkStart w:name="z2814" w:id="2558"/>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558"/>
    <w:bookmarkStart w:name="z2815" w:id="2559"/>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bookmarkEnd w:id="2559"/>
    <w:bookmarkStart w:name="z2816" w:id="2560"/>
    <w:p>
      <w:pPr>
        <w:spacing w:after="0"/>
        <w:ind w:left="0"/>
        <w:jc w:val="both"/>
      </w:pPr>
      <w:r>
        <w:rPr>
          <w:rFonts w:ascii="Times New Roman"/>
          <w:b w:val="false"/>
          <w:i w:val="false"/>
          <w:color w:val="000000"/>
          <w:sz w:val="28"/>
        </w:rPr>
        <w:t>
      2. Лица, больные заразной формой туберкулеза подлежат обязательной госпитализации, лечению и реабилитации.</w:t>
      </w:r>
    </w:p>
    <w:bookmarkEnd w:id="2560"/>
    <w:bookmarkStart w:name="z2817" w:id="2561"/>
    <w:p>
      <w:pPr>
        <w:spacing w:after="0"/>
        <w:ind w:left="0"/>
        <w:jc w:val="both"/>
      </w:pPr>
      <w:r>
        <w:rPr>
          <w:rFonts w:ascii="Times New Roman"/>
          <w:b w:val="false"/>
          <w:i w:val="false"/>
          <w:color w:val="000000"/>
          <w:sz w:val="28"/>
        </w:rPr>
        <w:t>
      3. Признание гражданина Республики Казахстан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2561"/>
    <w:bookmarkStart w:name="z2818" w:id="2562"/>
    <w:p>
      <w:pPr>
        <w:spacing w:after="0"/>
        <w:ind w:left="0"/>
        <w:jc w:val="both"/>
      </w:pPr>
      <w:r>
        <w:rPr>
          <w:rFonts w:ascii="Times New Roman"/>
          <w:b w:val="false"/>
          <w:i w:val="false"/>
          <w:color w:val="000000"/>
          <w:sz w:val="28"/>
        </w:rPr>
        <w:t>
      4. Порядок проведения медицинского обследования с целью признания гражданина Республики Казахстан больным заразной формой туберкулеза устанавливается уполномоченным органом.</w:t>
      </w:r>
    </w:p>
    <w:bookmarkEnd w:id="2562"/>
    <w:bookmarkStart w:name="z2819" w:id="2563"/>
    <w:p>
      <w:pPr>
        <w:spacing w:after="0"/>
        <w:ind w:left="0"/>
        <w:jc w:val="both"/>
      </w:pPr>
      <w:r>
        <w:rPr>
          <w:rFonts w:ascii="Times New Roman"/>
          <w:b w:val="false"/>
          <w:i w:val="false"/>
          <w:color w:val="000000"/>
          <w:sz w:val="28"/>
        </w:rPr>
        <w:t>
      5. Гражданин Республики Казахстан, признанный больным заразной формой туберкулеза, может обжаловать решение организации здравоохранения в вышестоящем органе и (или) в суд.</w:t>
      </w:r>
    </w:p>
    <w:bookmarkEnd w:id="2563"/>
    <w:p>
      <w:pPr>
        <w:spacing w:after="0"/>
        <w:ind w:left="0"/>
        <w:jc w:val="both"/>
      </w:pPr>
      <w:r>
        <w:rPr>
          <w:rFonts w:ascii="Times New Roman"/>
          <w:b/>
          <w:i w:val="false"/>
          <w:color w:val="000000"/>
          <w:sz w:val="28"/>
        </w:rPr>
        <w:t>Статья 175. Основание и порядок направления лиц, больных туберкулезом, на принудительное лечение</w:t>
      </w:r>
    </w:p>
    <w:bookmarkStart w:name="z2821" w:id="2564"/>
    <w:p>
      <w:pPr>
        <w:spacing w:after="0"/>
        <w:ind w:left="0"/>
        <w:jc w:val="both"/>
      </w:pPr>
      <w:r>
        <w:rPr>
          <w:rFonts w:ascii="Times New Roman"/>
          <w:b w:val="false"/>
          <w:i w:val="false"/>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bookmarkEnd w:id="2564"/>
    <w:bookmarkStart w:name="z2822" w:id="2565"/>
    <w:p>
      <w:pPr>
        <w:spacing w:after="0"/>
        <w:ind w:left="0"/>
        <w:jc w:val="both"/>
      </w:pPr>
      <w:r>
        <w:rPr>
          <w:rFonts w:ascii="Times New Roman"/>
          <w:b w:val="false"/>
          <w:i w:val="false"/>
          <w:color w:val="000000"/>
          <w:sz w:val="28"/>
        </w:rPr>
        <w:t>
      2. Основаниями для принудительного лечения лиц, больных туберкулезом, являются:</w:t>
      </w:r>
    </w:p>
    <w:bookmarkEnd w:id="2565"/>
    <w:bookmarkStart w:name="z2823" w:id="2566"/>
    <w:p>
      <w:pPr>
        <w:spacing w:after="0"/>
        <w:ind w:left="0"/>
        <w:jc w:val="both"/>
      </w:pPr>
      <w:r>
        <w:rPr>
          <w:rFonts w:ascii="Times New Roman"/>
          <w:b w:val="false"/>
          <w:i w:val="false"/>
          <w:color w:val="000000"/>
          <w:sz w:val="28"/>
        </w:rPr>
        <w:t>
      1) отказ лица, больного с диагнозом туберкулез, подтвержденным лабораторным методом, от лечения и отсутствие положительного результата всех методов его убеждения, зафиксированных в медицинской документации пациента;</w:t>
      </w:r>
    </w:p>
    <w:bookmarkEnd w:id="2566"/>
    <w:bookmarkStart w:name="z2824" w:id="2567"/>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bookmarkEnd w:id="2567"/>
    <w:bookmarkStart w:name="z2825" w:id="2568"/>
    <w:p>
      <w:pPr>
        <w:spacing w:after="0"/>
        <w:ind w:left="0"/>
        <w:jc w:val="both"/>
      </w:pPr>
      <w:r>
        <w:rPr>
          <w:rFonts w:ascii="Times New Roman"/>
          <w:b w:val="false"/>
          <w:i w:val="false"/>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bookmarkEnd w:id="2568"/>
    <w:bookmarkStart w:name="z2826" w:id="2569"/>
    <w:p>
      <w:pPr>
        <w:spacing w:after="0"/>
        <w:ind w:left="0"/>
        <w:jc w:val="both"/>
      </w:pPr>
      <w:r>
        <w:rPr>
          <w:rFonts w:ascii="Times New Roman"/>
          <w:b w:val="false"/>
          <w:i w:val="false"/>
          <w:color w:val="000000"/>
          <w:sz w:val="28"/>
        </w:rPr>
        <w:t>
      Правила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bookmarkEnd w:id="2569"/>
    <w:bookmarkStart w:name="z2827" w:id="2570"/>
    <w:p>
      <w:pPr>
        <w:spacing w:after="0"/>
        <w:ind w:left="0"/>
        <w:jc w:val="both"/>
      </w:pPr>
      <w:r>
        <w:rPr>
          <w:rFonts w:ascii="Times New Roman"/>
          <w:b w:val="false"/>
          <w:i w:val="false"/>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570"/>
    <w:bookmarkStart w:name="z2828" w:id="2571"/>
    <w:p>
      <w:pPr>
        <w:spacing w:after="0"/>
        <w:ind w:left="0"/>
        <w:jc w:val="both"/>
      </w:pPr>
      <w:r>
        <w:rPr>
          <w:rFonts w:ascii="Times New Roman"/>
          <w:b w:val="false"/>
          <w:i w:val="false"/>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bookmarkEnd w:id="2571"/>
    <w:bookmarkStart w:name="z2829" w:id="2572"/>
    <w:p>
      <w:pPr>
        <w:spacing w:after="0"/>
        <w:ind w:left="0"/>
        <w:jc w:val="both"/>
      </w:pPr>
      <w:r>
        <w:rPr>
          <w:rFonts w:ascii="Times New Roman"/>
          <w:b w:val="false"/>
          <w:i w:val="false"/>
          <w:color w:val="000000"/>
          <w:sz w:val="28"/>
        </w:rPr>
        <w:t>
      6. За лицом, больным туберкулезом, направленным на принудительное лечение, сохраняется место работы.</w:t>
      </w:r>
    </w:p>
    <w:bookmarkEnd w:id="2572"/>
    <w:bookmarkStart w:name="z2830" w:id="2573"/>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573"/>
    <w:bookmarkStart w:name="z2831" w:id="2574"/>
    <w:p>
      <w:pPr>
        <w:spacing w:after="0"/>
        <w:ind w:left="0"/>
        <w:jc w:val="both"/>
      </w:pPr>
      <w:r>
        <w:rPr>
          <w:rFonts w:ascii="Times New Roman"/>
          <w:b w:val="false"/>
          <w:i w:val="false"/>
          <w:color w:val="000000"/>
          <w:sz w:val="28"/>
        </w:rPr>
        <w:t>
      7. Направление на принудительное лечение в фтизиопульмонологическую организацию не влечет за собой судимость.</w:t>
      </w:r>
    </w:p>
    <w:bookmarkEnd w:id="2574"/>
    <w:bookmarkStart w:name="z2832" w:id="2575"/>
    <w:p>
      <w:pPr>
        <w:spacing w:after="0"/>
        <w:ind w:left="0"/>
        <w:jc w:val="both"/>
      </w:pPr>
      <w:r>
        <w:rPr>
          <w:rFonts w:ascii="Times New Roman"/>
          <w:b w:val="false"/>
          <w:i w:val="false"/>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575"/>
    <w:p>
      <w:pPr>
        <w:spacing w:after="0"/>
        <w:ind w:left="0"/>
        <w:jc w:val="both"/>
      </w:pPr>
      <w:r>
        <w:rPr>
          <w:rFonts w:ascii="Times New Roman"/>
          <w:b/>
          <w:i w:val="false"/>
          <w:color w:val="000000"/>
          <w:sz w:val="28"/>
        </w:rPr>
        <w:t>Статья 176. Социальная и правовая защита лиц, больных или переболевших туберкулезом</w:t>
      </w:r>
    </w:p>
    <w:bookmarkStart w:name="z2834" w:id="2576"/>
    <w:p>
      <w:pPr>
        <w:spacing w:after="0"/>
        <w:ind w:left="0"/>
        <w:jc w:val="both"/>
      </w:pPr>
      <w:r>
        <w:rPr>
          <w:rFonts w:ascii="Times New Roman"/>
          <w:b w:val="false"/>
          <w:i w:val="false"/>
          <w:color w:val="000000"/>
          <w:sz w:val="28"/>
        </w:rPr>
        <w:t>
      1. Лицам, больным туберкулезом, находящимся на амбулаторном лечении, а также лицам, переболевшим туберкулезом, местные исполнительные органы оказывают содействие в их трудовом и бытовом устройстве.</w:t>
      </w:r>
    </w:p>
    <w:bookmarkEnd w:id="2576"/>
    <w:bookmarkStart w:name="z2835" w:id="2577"/>
    <w:p>
      <w:pPr>
        <w:spacing w:after="0"/>
        <w:ind w:left="0"/>
        <w:jc w:val="both"/>
      </w:pPr>
      <w:r>
        <w:rPr>
          <w:rFonts w:ascii="Times New Roman"/>
          <w:b w:val="false"/>
          <w:i w:val="false"/>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bookmarkEnd w:id="2577"/>
    <w:bookmarkStart w:name="z2836" w:id="2578"/>
    <w:p>
      <w:pPr>
        <w:spacing w:after="0"/>
        <w:ind w:left="0"/>
        <w:jc w:val="both"/>
      </w:pPr>
      <w:r>
        <w:rPr>
          <w:rFonts w:ascii="Times New Roman"/>
          <w:b w:val="false"/>
          <w:i w:val="false"/>
          <w:color w:val="000000"/>
          <w:sz w:val="28"/>
        </w:rPr>
        <w:t>
      3. Не допускается прекращение трудового договора, запрет на заключение трудового договора, а также ущемление иных прав и законных интересов лиц, больных или переболевших туберкулезом, за исключением случаев, установленных трудовым законодательством Республики Казахстан.</w:t>
      </w:r>
    </w:p>
    <w:bookmarkEnd w:id="2578"/>
    <w:bookmarkStart w:name="z2837" w:id="2579"/>
    <w:p>
      <w:pPr>
        <w:spacing w:after="0"/>
        <w:ind w:left="0"/>
        <w:jc w:val="both"/>
      </w:pPr>
      <w:r>
        <w:rPr>
          <w:rFonts w:ascii="Times New Roman"/>
          <w:b w:val="false"/>
          <w:i w:val="false"/>
          <w:color w:val="000000"/>
          <w:sz w:val="28"/>
        </w:rPr>
        <w:t>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службе лиц, болеющих или переболевших туберкулезом, определяются законодательством Республики Казахстан.</w:t>
      </w:r>
    </w:p>
    <w:bookmarkEnd w:id="2579"/>
    <w:bookmarkStart w:name="z2838" w:id="2580"/>
    <w:p>
      <w:pPr>
        <w:spacing w:after="0"/>
        <w:ind w:left="0"/>
        <w:jc w:val="both"/>
      </w:pPr>
      <w:r>
        <w:rPr>
          <w:rFonts w:ascii="Times New Roman"/>
          <w:b w:val="false"/>
          <w:i w:val="false"/>
          <w:color w:val="000000"/>
          <w:sz w:val="28"/>
        </w:rPr>
        <w:t>
      4. В целях исключения стигмы и дискриминации запрещается разглашать в средствах массовой информации какие-либо данные о лицах, заболевших туберкулезом.</w:t>
      </w:r>
    </w:p>
    <w:bookmarkEnd w:id="2580"/>
    <w:bookmarkStart w:name="z2839" w:id="2581"/>
    <w:p>
      <w:pPr>
        <w:spacing w:after="0"/>
        <w:ind w:left="0"/>
        <w:jc w:val="both"/>
      </w:pPr>
      <w:r>
        <w:rPr>
          <w:rFonts w:ascii="Times New Roman"/>
          <w:b w:val="false"/>
          <w:i w:val="false"/>
          <w:color w:val="000000"/>
          <w:sz w:val="28"/>
        </w:rPr>
        <w:t>
      5. Лица, разглашающие сведения о лицах, заболевших и переболевших туберкулезом, несут ответственность в соответствии с действующим законодательством Республики Казахстан.</w:t>
      </w:r>
    </w:p>
    <w:bookmarkEnd w:id="2581"/>
    <w:p>
      <w:pPr>
        <w:spacing w:after="0"/>
        <w:ind w:left="0"/>
        <w:jc w:val="both"/>
      </w:pPr>
      <w:r>
        <w:rPr>
          <w:rFonts w:ascii="Times New Roman"/>
          <w:b/>
          <w:i w:val="false"/>
          <w:color w:val="000000"/>
          <w:sz w:val="28"/>
        </w:rPr>
        <w:t>Параграф 2. Оказание медико-социальной помощи ВИЧ-инфицированным лицам</w:t>
      </w:r>
    </w:p>
    <w:p>
      <w:pPr>
        <w:spacing w:after="0"/>
        <w:ind w:left="0"/>
        <w:jc w:val="both"/>
      </w:pPr>
      <w:r>
        <w:rPr>
          <w:rFonts w:ascii="Times New Roman"/>
          <w:b/>
          <w:i w:val="false"/>
          <w:color w:val="000000"/>
          <w:sz w:val="28"/>
        </w:rPr>
        <w:t>Статья 177. Оказание медицинской помощи ВИЧ-инфицированным лицам</w:t>
      </w:r>
    </w:p>
    <w:bookmarkStart w:name="z2842" w:id="2582"/>
    <w:p>
      <w:pPr>
        <w:spacing w:after="0"/>
        <w:ind w:left="0"/>
        <w:jc w:val="both"/>
      </w:pPr>
      <w:r>
        <w:rPr>
          <w:rFonts w:ascii="Times New Roman"/>
          <w:b w:val="false"/>
          <w:i w:val="false"/>
          <w:color w:val="000000"/>
          <w:sz w:val="28"/>
        </w:rPr>
        <w:t>
      1. ВИЧ-инфицированным лицам государством гарантируются:</w:t>
      </w:r>
    </w:p>
    <w:bookmarkEnd w:id="2582"/>
    <w:bookmarkStart w:name="z2843" w:id="2583"/>
    <w:p>
      <w:pPr>
        <w:spacing w:after="0"/>
        <w:ind w:left="0"/>
        <w:jc w:val="both"/>
      </w:pP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bookmarkEnd w:id="2583"/>
    <w:bookmarkStart w:name="z2844" w:id="2584"/>
    <w:p>
      <w:pPr>
        <w:spacing w:after="0"/>
        <w:ind w:left="0"/>
        <w:jc w:val="both"/>
      </w:pPr>
      <w:r>
        <w:rPr>
          <w:rFonts w:ascii="Times New Roman"/>
          <w:b w:val="false"/>
          <w:i w:val="false"/>
          <w:color w:val="000000"/>
          <w:sz w:val="28"/>
        </w:rPr>
        <w:t>
      2) медицинская помощь и лекарственное обеспечение в рамках гарантированного объема бесплатной медицинской помощи;</w:t>
      </w:r>
    </w:p>
    <w:bookmarkEnd w:id="2584"/>
    <w:bookmarkStart w:name="z2845" w:id="2585"/>
    <w:p>
      <w:pPr>
        <w:spacing w:after="0"/>
        <w:ind w:left="0"/>
        <w:jc w:val="both"/>
      </w:pPr>
      <w:r>
        <w:rPr>
          <w:rFonts w:ascii="Times New Roman"/>
          <w:b w:val="false"/>
          <w:i w:val="false"/>
          <w:color w:val="000000"/>
          <w:sz w:val="28"/>
        </w:rPr>
        <w:t>
      3) осуществление профилактических мероприятий по снижению риска передачи ВИЧ-инфекции от матери к плоду и ребенку;</w:t>
      </w:r>
    </w:p>
    <w:bookmarkEnd w:id="2585"/>
    <w:bookmarkStart w:name="z2846" w:id="2586"/>
    <w:p>
      <w:pPr>
        <w:spacing w:after="0"/>
        <w:ind w:left="0"/>
        <w:jc w:val="both"/>
      </w:pPr>
      <w:r>
        <w:rPr>
          <w:rFonts w:ascii="Times New Roman"/>
          <w:b w:val="false"/>
          <w:i w:val="false"/>
          <w:color w:val="000000"/>
          <w:sz w:val="28"/>
        </w:rPr>
        <w:t>
      4) социальная правовая защита;</w:t>
      </w:r>
    </w:p>
    <w:bookmarkEnd w:id="2586"/>
    <w:bookmarkStart w:name="z2847" w:id="2587"/>
    <w:p>
      <w:pPr>
        <w:spacing w:after="0"/>
        <w:ind w:left="0"/>
        <w:jc w:val="both"/>
      </w:pPr>
      <w:r>
        <w:rPr>
          <w:rFonts w:ascii="Times New Roman"/>
          <w:b w:val="false"/>
          <w:i w:val="false"/>
          <w:color w:val="000000"/>
          <w:sz w:val="28"/>
        </w:rPr>
        <w:t>
      5) недопущение каких-либо форм дискриминации и стигмы в связи с характером заболевания.</w:t>
      </w:r>
    </w:p>
    <w:bookmarkEnd w:id="2587"/>
    <w:bookmarkStart w:name="z2848" w:id="2588"/>
    <w:p>
      <w:pPr>
        <w:spacing w:after="0"/>
        <w:ind w:left="0"/>
        <w:jc w:val="both"/>
      </w:pPr>
      <w:r>
        <w:rPr>
          <w:rFonts w:ascii="Times New Roman"/>
          <w:b w:val="false"/>
          <w:i w:val="false"/>
          <w:color w:val="000000"/>
          <w:sz w:val="28"/>
        </w:rPr>
        <w:t>
      2. ВИЧ-инфицированные граждане Республики Казахстан, оралманы, иностранцы, лица без гражданства, беженцы и лица, ищущие убежище, постоянно проживающие на территории Республики Казахстан и дети, рожденные от ВИЧ-инфицированных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2588"/>
    <w:bookmarkStart w:name="z2849" w:id="2589"/>
    <w:p>
      <w:pPr>
        <w:spacing w:after="0"/>
        <w:ind w:left="0"/>
        <w:jc w:val="both"/>
      </w:pPr>
      <w:r>
        <w:rPr>
          <w:rFonts w:ascii="Times New Roman"/>
          <w:b w:val="false"/>
          <w:i w:val="false"/>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bookmarkEnd w:id="2589"/>
    <w:bookmarkStart w:name="z2850" w:id="2590"/>
    <w:p>
      <w:pPr>
        <w:spacing w:after="0"/>
        <w:ind w:left="0"/>
        <w:jc w:val="both"/>
      </w:pPr>
      <w:r>
        <w:rPr>
          <w:rFonts w:ascii="Times New Roman"/>
          <w:b w:val="false"/>
          <w:i w:val="false"/>
          <w:color w:val="000000"/>
          <w:sz w:val="28"/>
        </w:rPr>
        <w:t>
      4. ВИЧ-инфицированные лица,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590"/>
    <w:p>
      <w:pPr>
        <w:spacing w:after="0"/>
        <w:ind w:left="0"/>
        <w:jc w:val="both"/>
      </w:pPr>
      <w:r>
        <w:rPr>
          <w:rFonts w:ascii="Times New Roman"/>
          <w:b/>
          <w:i w:val="false"/>
          <w:color w:val="000000"/>
          <w:sz w:val="28"/>
        </w:rPr>
        <w:t>Статья 178. Социальная и правовая защита ВИЧ-инфицированных лиц</w:t>
      </w:r>
    </w:p>
    <w:bookmarkStart w:name="z2852" w:id="2591"/>
    <w:p>
      <w:pPr>
        <w:spacing w:after="0"/>
        <w:ind w:left="0"/>
        <w:jc w:val="both"/>
      </w:pPr>
      <w:r>
        <w:rPr>
          <w:rFonts w:ascii="Times New Roman"/>
          <w:b w:val="false"/>
          <w:i w:val="false"/>
          <w:color w:val="000000"/>
          <w:sz w:val="28"/>
        </w:rPr>
        <w:t>
      1. ВИЧ-инфицированным лицам не ограничивается обучение в организациях образования, пребывание в санитарно-курортных организациях и оздоровительных организациях образования.</w:t>
      </w:r>
    </w:p>
    <w:bookmarkEnd w:id="2591"/>
    <w:bookmarkStart w:name="z2853" w:id="2592"/>
    <w:p>
      <w:pPr>
        <w:spacing w:after="0"/>
        <w:ind w:left="0"/>
        <w:jc w:val="both"/>
      </w:pPr>
      <w:r>
        <w:rPr>
          <w:rFonts w:ascii="Times New Roman"/>
          <w:b w:val="false"/>
          <w:i w:val="false"/>
          <w:color w:val="000000"/>
          <w:sz w:val="28"/>
        </w:rPr>
        <w:t>
      Детям, ВИЧ-инфицированным, обеспечивается обучение в школе и других организациях.</w:t>
      </w:r>
    </w:p>
    <w:bookmarkEnd w:id="2592"/>
    <w:bookmarkStart w:name="z2854" w:id="2593"/>
    <w:p>
      <w:pPr>
        <w:spacing w:after="0"/>
        <w:ind w:left="0"/>
        <w:jc w:val="both"/>
      </w:pPr>
      <w:r>
        <w:rPr>
          <w:rFonts w:ascii="Times New Roman"/>
          <w:b w:val="false"/>
          <w:i w:val="false"/>
          <w:color w:val="000000"/>
          <w:sz w:val="28"/>
        </w:rPr>
        <w:t>
      2. Не допускается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ВИЧ-инфицированных лиц, равно как ущемление жилищных и иных прав и интересов их близких родственников.</w:t>
      </w:r>
    </w:p>
    <w:bookmarkEnd w:id="2593"/>
    <w:bookmarkStart w:name="z2855" w:id="2594"/>
    <w:p>
      <w:pPr>
        <w:spacing w:after="0"/>
        <w:ind w:left="0"/>
        <w:jc w:val="both"/>
      </w:pPr>
      <w:r>
        <w:rPr>
          <w:rFonts w:ascii="Times New Roman"/>
          <w:b w:val="false"/>
          <w:i w:val="false"/>
          <w:color w:val="000000"/>
          <w:sz w:val="28"/>
        </w:rPr>
        <w:t>
      3. Не допускается запрос работодателем результатов обследования на ВИЧ,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bookmarkEnd w:id="2594"/>
    <w:bookmarkStart w:name="z2856" w:id="2595"/>
    <w:p>
      <w:pPr>
        <w:spacing w:after="0"/>
        <w:ind w:left="0"/>
        <w:jc w:val="both"/>
      </w:pPr>
      <w:r>
        <w:rPr>
          <w:rFonts w:ascii="Times New Roman"/>
          <w:b w:val="false"/>
          <w:i w:val="false"/>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bookmarkEnd w:id="2595"/>
    <w:bookmarkStart w:name="z2857" w:id="2596"/>
    <w:p>
      <w:pPr>
        <w:spacing w:after="0"/>
        <w:ind w:left="0"/>
        <w:jc w:val="both"/>
      </w:pPr>
      <w:r>
        <w:rPr>
          <w:rFonts w:ascii="Times New Roman"/>
          <w:b w:val="false"/>
          <w:i w:val="false"/>
          <w:color w:val="000000"/>
          <w:sz w:val="28"/>
        </w:rPr>
        <w:t>
      5. Медицинские работники, зараженные ВИЧ, выполняющие медицинские вмешательства, связанные с нарушением целостности кожных покровов или слизистых, подлежат переводу на другую работу, не связанную с нарушением целостности кожных покровов или слизистых.</w:t>
      </w:r>
    </w:p>
    <w:bookmarkEnd w:id="2596"/>
    <w:bookmarkStart w:name="z2858" w:id="2597"/>
    <w:p>
      <w:pPr>
        <w:spacing w:after="0"/>
        <w:ind w:left="0"/>
        <w:jc w:val="both"/>
      </w:pPr>
      <w:r>
        <w:rPr>
          <w:rFonts w:ascii="Times New Roman"/>
          <w:b w:val="false"/>
          <w:i w:val="false"/>
          <w:color w:val="000000"/>
          <w:sz w:val="28"/>
        </w:rPr>
        <w:t>
      6. Особенности поступления, прохождения и увольнения воинской службы, службы в специальных государственных и правоохранительных органах, ВИЧ-инфицированных лиц, определяются действующим законодательством Республики Казахстан.</w:t>
      </w:r>
    </w:p>
    <w:bookmarkEnd w:id="2597"/>
    <w:bookmarkStart w:name="z2859" w:id="2598"/>
    <w:p>
      <w:pPr>
        <w:spacing w:after="0"/>
        <w:ind w:left="0"/>
        <w:jc w:val="both"/>
      </w:pPr>
      <w:r>
        <w:rPr>
          <w:rFonts w:ascii="Times New Roman"/>
          <w:b w:val="false"/>
          <w:i w:val="false"/>
          <w:color w:val="000000"/>
          <w:sz w:val="28"/>
        </w:rPr>
        <w:t>
      7.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598"/>
    <w:p>
      <w:pPr>
        <w:spacing w:after="0"/>
        <w:ind w:left="0"/>
        <w:jc w:val="both"/>
      </w:pPr>
      <w:r>
        <w:rPr>
          <w:rFonts w:ascii="Times New Roman"/>
          <w:b/>
          <w:i w:val="false"/>
          <w:color w:val="000000"/>
          <w:sz w:val="28"/>
        </w:rPr>
        <w:t>Статья 179. Обследование на ВИЧ</w:t>
      </w:r>
    </w:p>
    <w:bookmarkStart w:name="z2861" w:id="2599"/>
    <w:p>
      <w:pPr>
        <w:spacing w:after="0"/>
        <w:ind w:left="0"/>
        <w:jc w:val="both"/>
      </w:pPr>
      <w:r>
        <w:rPr>
          <w:rFonts w:ascii="Times New Roman"/>
          <w:b w:val="false"/>
          <w:i w:val="false"/>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медицинской помощи в организациях здравоохранения в соответствии с требованиями, предъявляемыми к данным организациям здравоохранения, и в порядке, определяемом уполномоченным органом.</w:t>
      </w:r>
    </w:p>
    <w:bookmarkEnd w:id="2599"/>
    <w:bookmarkStart w:name="z2862" w:id="2600"/>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bookmarkEnd w:id="2600"/>
    <w:bookmarkStart w:name="z2863" w:id="2601"/>
    <w:p>
      <w:pPr>
        <w:spacing w:after="0"/>
        <w:ind w:left="0"/>
        <w:jc w:val="both"/>
      </w:pPr>
      <w:r>
        <w:rPr>
          <w:rFonts w:ascii="Times New Roman"/>
          <w:b w:val="false"/>
          <w:i w:val="false"/>
          <w:color w:val="000000"/>
          <w:sz w:val="28"/>
        </w:rPr>
        <w:t>
      1) доноры и реципиенты крови, ее компонентов, органов (частей органов) и (или) тканей (частей ткани), половых клеток;</w:t>
      </w:r>
    </w:p>
    <w:bookmarkEnd w:id="2601"/>
    <w:bookmarkStart w:name="z2864" w:id="2602"/>
    <w:p>
      <w:pPr>
        <w:spacing w:after="0"/>
        <w:ind w:left="0"/>
        <w:jc w:val="both"/>
      </w:pPr>
      <w:r>
        <w:rPr>
          <w:rFonts w:ascii="Times New Roman"/>
          <w:b w:val="false"/>
          <w:i w:val="false"/>
          <w:color w:val="000000"/>
          <w:sz w:val="28"/>
        </w:rPr>
        <w:t>
      2) лица на основании запросов органов прокуратуры, следствия и (или) суда;</w:t>
      </w:r>
    </w:p>
    <w:bookmarkEnd w:id="2602"/>
    <w:bookmarkStart w:name="z2865" w:id="2603"/>
    <w:p>
      <w:pPr>
        <w:spacing w:after="0"/>
        <w:ind w:left="0"/>
        <w:jc w:val="both"/>
      </w:pPr>
      <w:r>
        <w:rPr>
          <w:rFonts w:ascii="Times New Roman"/>
          <w:b w:val="false"/>
          <w:i w:val="false"/>
          <w:color w:val="000000"/>
          <w:sz w:val="28"/>
        </w:rPr>
        <w:t>
      3) лица по клиническим и эпидемиологическим показаниям в порядке, определяемом уполномоченным органом;</w:t>
      </w:r>
    </w:p>
    <w:bookmarkEnd w:id="2603"/>
    <w:bookmarkStart w:name="z2866" w:id="2604"/>
    <w:p>
      <w:pPr>
        <w:spacing w:after="0"/>
        <w:ind w:left="0"/>
        <w:jc w:val="both"/>
      </w:pPr>
      <w:r>
        <w:rPr>
          <w:rFonts w:ascii="Times New Roman"/>
          <w:b w:val="false"/>
          <w:i w:val="false"/>
          <w:color w:val="000000"/>
          <w:sz w:val="28"/>
        </w:rPr>
        <w:t>
      4) лица,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w:t>
      </w:r>
    </w:p>
    <w:bookmarkEnd w:id="2604"/>
    <w:bookmarkStart w:name="z2867" w:id="2605"/>
    <w:p>
      <w:pPr>
        <w:spacing w:after="0"/>
        <w:ind w:left="0"/>
        <w:jc w:val="both"/>
      </w:pPr>
      <w:r>
        <w:rPr>
          <w:rFonts w:ascii="Times New Roman"/>
          <w:b w:val="false"/>
          <w:i w:val="false"/>
          <w:color w:val="000000"/>
          <w:sz w:val="28"/>
        </w:rPr>
        <w:t>
      3. Медицинское освидетельствование на ВИЧ несовершеннолетних проводится с согласия их законных представителей или по их желанию, недееспособных лиц – с согласия их законных представителей.</w:t>
      </w:r>
    </w:p>
    <w:bookmarkEnd w:id="2605"/>
    <w:bookmarkStart w:name="z2868" w:id="2606"/>
    <w:p>
      <w:pPr>
        <w:spacing w:after="0"/>
        <w:ind w:left="0"/>
        <w:jc w:val="both"/>
      </w:pPr>
      <w:r>
        <w:rPr>
          <w:rFonts w:ascii="Times New Roman"/>
          <w:b w:val="false"/>
          <w:i w:val="false"/>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606"/>
    <w:bookmarkStart w:name="z2869" w:id="2607"/>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заражения других лиц.</w:t>
      </w:r>
    </w:p>
    <w:bookmarkEnd w:id="2607"/>
    <w:p>
      <w:pPr>
        <w:spacing w:after="0"/>
        <w:ind w:left="0"/>
        <w:jc w:val="both"/>
      </w:pPr>
      <w:r>
        <w:rPr>
          <w:rFonts w:ascii="Times New Roman"/>
          <w:b/>
          <w:i w:val="false"/>
          <w:color w:val="000000"/>
          <w:sz w:val="28"/>
        </w:rPr>
        <w:t>Глава 21. Оказание медицинской помощи при основных неинфекционных заболеваниях</w:t>
      </w:r>
    </w:p>
    <w:p>
      <w:pPr>
        <w:spacing w:after="0"/>
        <w:ind w:left="0"/>
        <w:jc w:val="both"/>
      </w:pPr>
      <w:r>
        <w:rPr>
          <w:rFonts w:ascii="Times New Roman"/>
          <w:b/>
          <w:i w:val="false"/>
          <w:color w:val="000000"/>
          <w:sz w:val="28"/>
        </w:rPr>
        <w:t xml:space="preserve">Параграф 1. Оказание медицинской помощи в области психического здоровья лицам с психическими, поведенческими расстройствами (заболеваниями) </w:t>
      </w:r>
    </w:p>
    <w:p>
      <w:pPr>
        <w:spacing w:after="0"/>
        <w:ind w:left="0"/>
        <w:jc w:val="both"/>
      </w:pPr>
      <w:r>
        <w:rPr>
          <w:rFonts w:ascii="Times New Roman"/>
          <w:b/>
          <w:i w:val="false"/>
          <w:color w:val="000000"/>
          <w:sz w:val="28"/>
        </w:rPr>
        <w:t>Статья 180. Права лиц с психическими, поведенческими расстройствами (заболеваниями)</w:t>
      </w:r>
    </w:p>
    <w:bookmarkStart w:name="z2873" w:id="2608"/>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bookmarkEnd w:id="2608"/>
    <w:bookmarkStart w:name="z2874" w:id="2609"/>
    <w:p>
      <w:pPr>
        <w:spacing w:after="0"/>
        <w:ind w:left="0"/>
        <w:jc w:val="both"/>
      </w:pPr>
      <w:r>
        <w:rPr>
          <w:rFonts w:ascii="Times New Roman"/>
          <w:b w:val="false"/>
          <w:i w:val="false"/>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bookmarkEnd w:id="2609"/>
    <w:bookmarkStart w:name="z2875" w:id="2610"/>
    <w:p>
      <w:pPr>
        <w:spacing w:after="0"/>
        <w:ind w:left="0"/>
        <w:jc w:val="both"/>
      </w:pPr>
      <w:r>
        <w:rPr>
          <w:rFonts w:ascii="Times New Roman"/>
          <w:b w:val="false"/>
          <w:i w:val="false"/>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bookmarkEnd w:id="2610"/>
    <w:bookmarkStart w:name="z2876" w:id="2611"/>
    <w:p>
      <w:pPr>
        <w:spacing w:after="0"/>
        <w:ind w:left="0"/>
        <w:jc w:val="both"/>
      </w:pPr>
      <w:r>
        <w:rPr>
          <w:rFonts w:ascii="Times New Roman"/>
          <w:b w:val="false"/>
          <w:i w:val="false"/>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bookmarkEnd w:id="2611"/>
    <w:bookmarkStart w:name="z2877" w:id="2612"/>
    <w:p>
      <w:pPr>
        <w:spacing w:after="0"/>
        <w:ind w:left="0"/>
        <w:jc w:val="both"/>
      </w:pPr>
      <w:r>
        <w:rPr>
          <w:rFonts w:ascii="Times New Roman"/>
          <w:b w:val="false"/>
          <w:i w:val="false"/>
          <w:color w:val="000000"/>
          <w:sz w:val="28"/>
        </w:rPr>
        <w:t xml:space="preserve">
      2) отказ на любой стадии лечения от использования медицинских средств и методов, научных исследований или учебного процесса, от фото-, видео- или киносъемки; </w:t>
      </w:r>
    </w:p>
    <w:bookmarkEnd w:id="2612"/>
    <w:bookmarkStart w:name="z2878" w:id="2613"/>
    <w:p>
      <w:pPr>
        <w:spacing w:after="0"/>
        <w:ind w:left="0"/>
        <w:jc w:val="both"/>
      </w:pPr>
      <w:r>
        <w:rPr>
          <w:rFonts w:ascii="Times New Roman"/>
          <w:b w:val="false"/>
          <w:i w:val="false"/>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bookmarkEnd w:id="2613"/>
    <w:bookmarkStart w:name="z2879" w:id="2614"/>
    <w:p>
      <w:pPr>
        <w:spacing w:after="0"/>
        <w:ind w:left="0"/>
        <w:jc w:val="both"/>
      </w:pPr>
      <w:r>
        <w:rPr>
          <w:rFonts w:ascii="Times New Roman"/>
          <w:b w:val="false"/>
          <w:i w:val="false"/>
          <w:color w:val="000000"/>
          <w:sz w:val="28"/>
        </w:rPr>
        <w:t xml:space="preserve">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 </w:t>
      </w:r>
    </w:p>
    <w:bookmarkEnd w:id="2614"/>
    <w:bookmarkStart w:name="z2880" w:id="2615"/>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615"/>
    <w:bookmarkStart w:name="z2881" w:id="2616"/>
    <w:p>
      <w:pPr>
        <w:spacing w:after="0"/>
        <w:ind w:left="0"/>
        <w:jc w:val="both"/>
      </w:pPr>
      <w:r>
        <w:rPr>
          <w:rFonts w:ascii="Times New Roman"/>
          <w:b w:val="false"/>
          <w:i w:val="false"/>
          <w:color w:val="000000"/>
          <w:sz w:val="28"/>
        </w:rPr>
        <w:t>
      6) владение и приобретение предметов первой необходимости, пользование собственной одеждой;</w:t>
      </w:r>
    </w:p>
    <w:bookmarkEnd w:id="2616"/>
    <w:bookmarkStart w:name="z2882" w:id="2617"/>
    <w:p>
      <w:pPr>
        <w:spacing w:after="0"/>
        <w:ind w:left="0"/>
        <w:jc w:val="both"/>
      </w:pPr>
      <w:r>
        <w:rPr>
          <w:rFonts w:ascii="Times New Roman"/>
          <w:b w:val="false"/>
          <w:i w:val="false"/>
          <w:color w:val="000000"/>
          <w:sz w:val="28"/>
        </w:rPr>
        <w:t>
      7) ежедневную прогулку.</w:t>
      </w:r>
    </w:p>
    <w:bookmarkEnd w:id="2617"/>
    <w:bookmarkStart w:name="z2883" w:id="2618"/>
    <w:p>
      <w:pPr>
        <w:spacing w:after="0"/>
        <w:ind w:left="0"/>
        <w:jc w:val="both"/>
      </w:pPr>
      <w:r>
        <w:rPr>
          <w:rFonts w:ascii="Times New Roman"/>
          <w:b w:val="false"/>
          <w:i w:val="false"/>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bookmarkEnd w:id="2618"/>
    <w:bookmarkStart w:name="z2884" w:id="2619"/>
    <w:p>
      <w:pPr>
        <w:spacing w:after="0"/>
        <w:ind w:left="0"/>
        <w:jc w:val="both"/>
      </w:pPr>
      <w:r>
        <w:rPr>
          <w:rFonts w:ascii="Times New Roman"/>
          <w:b w:val="false"/>
          <w:i w:val="false"/>
          <w:color w:val="000000"/>
          <w:sz w:val="28"/>
        </w:rPr>
        <w:t>
      1) приобретение дополнительного питания;</w:t>
      </w:r>
    </w:p>
    <w:bookmarkEnd w:id="2619"/>
    <w:bookmarkStart w:name="z2885" w:id="2620"/>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2620"/>
    <w:bookmarkStart w:name="z2886" w:id="2621"/>
    <w:p>
      <w:pPr>
        <w:spacing w:after="0"/>
        <w:ind w:left="0"/>
        <w:jc w:val="both"/>
      </w:pPr>
      <w:r>
        <w:rPr>
          <w:rFonts w:ascii="Times New Roman"/>
          <w:b w:val="false"/>
          <w:i w:val="false"/>
          <w:color w:val="000000"/>
          <w:sz w:val="28"/>
        </w:rPr>
        <w:t>
      3) приобретение мягкого инвентаря, одежды, обуви;</w:t>
      </w:r>
    </w:p>
    <w:bookmarkEnd w:id="2621"/>
    <w:bookmarkStart w:name="z2887" w:id="2622"/>
    <w:p>
      <w:pPr>
        <w:spacing w:after="0"/>
        <w:ind w:left="0"/>
        <w:jc w:val="both"/>
      </w:pPr>
      <w:r>
        <w:rPr>
          <w:rFonts w:ascii="Times New Roman"/>
          <w:b w:val="false"/>
          <w:i w:val="false"/>
          <w:color w:val="000000"/>
          <w:sz w:val="28"/>
        </w:rPr>
        <w:t>
      4) пользование междугородней телефонной связью;</w:t>
      </w:r>
    </w:p>
    <w:bookmarkEnd w:id="2622"/>
    <w:bookmarkStart w:name="z2888" w:id="2623"/>
    <w:p>
      <w:pPr>
        <w:spacing w:after="0"/>
        <w:ind w:left="0"/>
        <w:jc w:val="both"/>
      </w:pPr>
      <w:r>
        <w:rPr>
          <w:rFonts w:ascii="Times New Roman"/>
          <w:b w:val="false"/>
          <w:i w:val="false"/>
          <w:color w:val="000000"/>
          <w:sz w:val="28"/>
        </w:rPr>
        <w:t>
      5) пользование контрольным счетом наличности.</w:t>
      </w:r>
    </w:p>
    <w:bookmarkEnd w:id="2623"/>
    <w:bookmarkStart w:name="z2889" w:id="2624"/>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2624"/>
    <w:p>
      <w:pPr>
        <w:spacing w:after="0"/>
        <w:ind w:left="0"/>
        <w:jc w:val="both"/>
      </w:pPr>
      <w:r>
        <w:rPr>
          <w:rFonts w:ascii="Times New Roman"/>
          <w:b/>
          <w:i w:val="false"/>
          <w:color w:val="000000"/>
          <w:sz w:val="28"/>
        </w:rPr>
        <w:t>Статья 181. Защита прав и интересов лиц с психическими, поведенческими расстройствами (заболеваниями)</w:t>
      </w:r>
    </w:p>
    <w:bookmarkStart w:name="z2891" w:id="2625"/>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bookmarkEnd w:id="2625"/>
    <w:bookmarkStart w:name="z2892" w:id="2626"/>
    <w:p>
      <w:pPr>
        <w:spacing w:after="0"/>
        <w:ind w:left="0"/>
        <w:jc w:val="both"/>
      </w:pPr>
      <w:r>
        <w:rPr>
          <w:rFonts w:ascii="Times New Roman"/>
          <w:b w:val="false"/>
          <w:i w:val="false"/>
          <w:color w:val="000000"/>
          <w:sz w:val="28"/>
        </w:rPr>
        <w:t>
      2. Защиту прав и законных интересов несовершеннолетнего или лица, признанного судом недееспособным, осуществляют их законные представители.</w:t>
      </w:r>
    </w:p>
    <w:bookmarkEnd w:id="2626"/>
    <w:bookmarkStart w:name="z2893" w:id="2627"/>
    <w:p>
      <w:pPr>
        <w:spacing w:after="0"/>
        <w:ind w:left="0"/>
        <w:jc w:val="both"/>
      </w:pPr>
      <w:r>
        <w:rPr>
          <w:rFonts w:ascii="Times New Roman"/>
          <w:b w:val="false"/>
          <w:i w:val="false"/>
          <w:color w:val="000000"/>
          <w:sz w:val="28"/>
        </w:rPr>
        <w:t xml:space="preserve">
      3. Защиту прав и законных интересов лиц с психическими, поведенческими расстройствами (заболеваниями) осуществляет законный представитель. </w:t>
      </w:r>
    </w:p>
    <w:bookmarkEnd w:id="2627"/>
    <w:bookmarkStart w:name="z2894" w:id="2628"/>
    <w:p>
      <w:pPr>
        <w:spacing w:after="0"/>
        <w:ind w:left="0"/>
        <w:jc w:val="both"/>
      </w:pPr>
      <w:r>
        <w:rPr>
          <w:rFonts w:ascii="Times New Roman"/>
          <w:b w:val="false"/>
          <w:i w:val="false"/>
          <w:color w:val="000000"/>
          <w:sz w:val="28"/>
        </w:rPr>
        <w:t>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в подпункте 3) пункта 2 статьи 85 и пункте 5 статьи 183 настоящего Кодекса.</w:t>
      </w:r>
    </w:p>
    <w:bookmarkEnd w:id="2628"/>
    <w:p>
      <w:pPr>
        <w:spacing w:after="0"/>
        <w:ind w:left="0"/>
        <w:jc w:val="both"/>
      </w:pPr>
      <w:r>
        <w:rPr>
          <w:rFonts w:ascii="Times New Roman"/>
          <w:b/>
          <w:i w:val="false"/>
          <w:color w:val="000000"/>
          <w:sz w:val="28"/>
        </w:rPr>
        <w:t>Статья 182. Организация медицинской помощи в области психического здоровья лицам с психическими, поведенческими расстройствами (заболеваниями)</w:t>
      </w:r>
    </w:p>
    <w:bookmarkStart w:name="z2896" w:id="2629"/>
    <w:p>
      <w:pPr>
        <w:spacing w:after="0"/>
        <w:ind w:left="0"/>
        <w:jc w:val="both"/>
      </w:pPr>
      <w:r>
        <w:rPr>
          <w:rFonts w:ascii="Times New Roman"/>
          <w:b w:val="false"/>
          <w:i w:val="false"/>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bookmarkEnd w:id="2629"/>
    <w:bookmarkStart w:name="z2897" w:id="2630"/>
    <w:p>
      <w:pPr>
        <w:spacing w:after="0"/>
        <w:ind w:left="0"/>
        <w:jc w:val="both"/>
      </w:pPr>
      <w:r>
        <w:rPr>
          <w:rFonts w:ascii="Times New Roman"/>
          <w:b w:val="false"/>
          <w:i w:val="false"/>
          <w:color w:val="000000"/>
          <w:sz w:val="28"/>
        </w:rPr>
        <w:t xml:space="preserve">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лицам с психическими, поведенческими расстройствами (заболеваниями) в этих организациях, включая инвалидов; </w:t>
      </w:r>
    </w:p>
    <w:bookmarkEnd w:id="2630"/>
    <w:bookmarkStart w:name="z2898" w:id="2631"/>
    <w:p>
      <w:pPr>
        <w:spacing w:after="0"/>
        <w:ind w:left="0"/>
        <w:jc w:val="both"/>
      </w:pPr>
      <w:r>
        <w:rPr>
          <w:rFonts w:ascii="Times New Roman"/>
          <w:b w:val="false"/>
          <w:i w:val="false"/>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по месту нахождения, по желанию пациента, может осуществляться анонимно.</w:t>
      </w:r>
    </w:p>
    <w:bookmarkEnd w:id="2631"/>
    <w:bookmarkStart w:name="z2899" w:id="2632"/>
    <w:p>
      <w:pPr>
        <w:spacing w:after="0"/>
        <w:ind w:left="0"/>
        <w:jc w:val="both"/>
      </w:pPr>
      <w:r>
        <w:rPr>
          <w:rFonts w:ascii="Times New Roman"/>
          <w:b w:val="false"/>
          <w:i w:val="false"/>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 медико-социальная реабилитация проводится с согласия их законных представителей.</w:t>
      </w:r>
    </w:p>
    <w:bookmarkEnd w:id="2632"/>
    <w:p>
      <w:pPr>
        <w:spacing w:after="0"/>
        <w:ind w:left="0"/>
        <w:jc w:val="both"/>
      </w:pPr>
      <w:r>
        <w:rPr>
          <w:rFonts w:ascii="Times New Roman"/>
          <w:b/>
          <w:i w:val="false"/>
          <w:color w:val="000000"/>
          <w:sz w:val="28"/>
        </w:rPr>
        <w:t>Статья 183. Психиатрическое освидетельствование</w:t>
      </w:r>
    </w:p>
    <w:bookmarkStart w:name="z2901" w:id="2633"/>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определения временной нетрудоспособности, экспертизе профессиональной пригодности, в том числе при проведении военно-врачебной экспертизы.</w:t>
      </w:r>
    </w:p>
    <w:bookmarkEnd w:id="2633"/>
    <w:bookmarkStart w:name="z2902" w:id="2634"/>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врачом психиатром:</w:t>
      </w:r>
    </w:p>
    <w:bookmarkEnd w:id="2634"/>
    <w:bookmarkStart w:name="z2903" w:id="2635"/>
    <w:p>
      <w:pPr>
        <w:spacing w:after="0"/>
        <w:ind w:left="0"/>
        <w:jc w:val="both"/>
      </w:pPr>
      <w:r>
        <w:rPr>
          <w:rFonts w:ascii="Times New Roman"/>
          <w:b w:val="false"/>
          <w:i w:val="false"/>
          <w:color w:val="000000"/>
          <w:sz w:val="28"/>
        </w:rPr>
        <w:t>
      с письменного согласия обследуемого лица, или по письменному заявлению его законных представителей с указанием причины освидетельствования;</w:t>
      </w:r>
    </w:p>
    <w:bookmarkEnd w:id="2635"/>
    <w:bookmarkStart w:name="z2904" w:id="2636"/>
    <w:p>
      <w:pPr>
        <w:spacing w:after="0"/>
        <w:ind w:left="0"/>
        <w:jc w:val="both"/>
      </w:pPr>
      <w:r>
        <w:rPr>
          <w:rFonts w:ascii="Times New Roman"/>
          <w:b w:val="false"/>
          <w:i w:val="false"/>
          <w:color w:val="000000"/>
          <w:sz w:val="28"/>
        </w:rPr>
        <w:t>
      в отношении несовершеннолетнего или лица, признанного судом недееспособным, с письменного согласия их законных представителей;</w:t>
      </w:r>
    </w:p>
    <w:bookmarkEnd w:id="2636"/>
    <w:bookmarkStart w:name="z2905" w:id="2637"/>
    <w:p>
      <w:pPr>
        <w:spacing w:after="0"/>
        <w:ind w:left="0"/>
        <w:jc w:val="both"/>
      </w:pPr>
      <w:r>
        <w:rPr>
          <w:rFonts w:ascii="Times New Roman"/>
          <w:b w:val="false"/>
          <w:i w:val="false"/>
          <w:color w:val="000000"/>
          <w:sz w:val="28"/>
        </w:rPr>
        <w:t>
      при проведении военно-врачебной экспертизы в соответствии с законодательством Республики Казахстан.</w:t>
      </w:r>
    </w:p>
    <w:bookmarkEnd w:id="2637"/>
    <w:bookmarkStart w:name="z2906" w:id="2638"/>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2638"/>
    <w:bookmarkStart w:name="z2907" w:id="2639"/>
    <w:p>
      <w:pPr>
        <w:spacing w:after="0"/>
        <w:ind w:left="0"/>
        <w:jc w:val="both"/>
      </w:pPr>
      <w:r>
        <w:rPr>
          <w:rFonts w:ascii="Times New Roman"/>
          <w:b w:val="false"/>
          <w:i w:val="false"/>
          <w:color w:val="000000"/>
          <w:sz w:val="28"/>
        </w:rPr>
        <w:t>
      3. В случае возражения или отсутствия согласия у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суде.</w:t>
      </w:r>
    </w:p>
    <w:bookmarkEnd w:id="2639"/>
    <w:bookmarkStart w:name="z2908" w:id="2640"/>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2640"/>
    <w:bookmarkStart w:name="z2909" w:id="2641"/>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2641"/>
    <w:bookmarkStart w:name="z2910" w:id="2642"/>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2642"/>
    <w:bookmarkStart w:name="z2911" w:id="2643"/>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2643"/>
    <w:bookmarkStart w:name="z2912" w:id="2644"/>
    <w:p>
      <w:pPr>
        <w:spacing w:after="0"/>
        <w:ind w:left="0"/>
        <w:jc w:val="both"/>
      </w:pPr>
      <w:r>
        <w:rPr>
          <w:rFonts w:ascii="Times New Roman"/>
          <w:b w:val="false"/>
          <w:i w:val="false"/>
          <w:color w:val="000000"/>
          <w:sz w:val="28"/>
        </w:rPr>
        <w:t>
      3) существенный вред его здоровья вследствие ухудшения психического состояния, если лицо будет оставлено без медицинской помощи в области психического здоровья.</w:t>
      </w:r>
    </w:p>
    <w:bookmarkEnd w:id="2644"/>
    <w:bookmarkStart w:name="z2913" w:id="2645"/>
    <w:p>
      <w:pPr>
        <w:spacing w:after="0"/>
        <w:ind w:left="0"/>
        <w:jc w:val="both"/>
      </w:pPr>
      <w:r>
        <w:rPr>
          <w:rFonts w:ascii="Times New Roman"/>
          <w:b w:val="false"/>
          <w:i w:val="false"/>
          <w:color w:val="000000"/>
          <w:sz w:val="28"/>
        </w:rPr>
        <w:t>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пунктом 2 статьи 193 настоящего Кодекса.</w:t>
      </w:r>
    </w:p>
    <w:bookmarkEnd w:id="2645"/>
    <w:bookmarkStart w:name="z2914" w:id="2646"/>
    <w:p>
      <w:pPr>
        <w:spacing w:after="0"/>
        <w:ind w:left="0"/>
        <w:jc w:val="both"/>
      </w:pPr>
      <w:r>
        <w:rPr>
          <w:rFonts w:ascii="Times New Roman"/>
          <w:b w:val="false"/>
          <w:i w:val="false"/>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bookmarkEnd w:id="2646"/>
    <w:bookmarkStart w:name="z2915" w:id="2647"/>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уведомления законного представителя лица.</w:t>
      </w:r>
    </w:p>
    <w:bookmarkEnd w:id="2647"/>
    <w:bookmarkStart w:name="z2916" w:id="2648"/>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2648"/>
    <w:bookmarkStart w:name="z2917" w:id="2649"/>
    <w:p>
      <w:pPr>
        <w:spacing w:after="0"/>
        <w:ind w:left="0"/>
        <w:jc w:val="both"/>
      </w:pPr>
      <w:r>
        <w:rPr>
          <w:rFonts w:ascii="Times New Roman"/>
          <w:b w:val="false"/>
          <w:i w:val="false"/>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в пункте 5 настоящей статьи, или в письменном виде обоснованно отказать в психиатрическом освидетельствовании.</w:t>
      </w:r>
    </w:p>
    <w:bookmarkEnd w:id="2649"/>
    <w:bookmarkStart w:name="z2918" w:id="2650"/>
    <w:p>
      <w:pPr>
        <w:spacing w:after="0"/>
        <w:ind w:left="0"/>
        <w:jc w:val="both"/>
      </w:pPr>
      <w:r>
        <w:rPr>
          <w:rFonts w:ascii="Times New Roman"/>
          <w:b w:val="false"/>
          <w:i w:val="false"/>
          <w:color w:val="000000"/>
          <w:sz w:val="28"/>
        </w:rPr>
        <w:t>
      11. Несовершеннолетний или лицо, признанное судом недееспособным,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подлежат обязательному освидетельствованию комиссией врачей-психиатров, в порядке, предусмотренном настоящей статьей.</w:t>
      </w:r>
    </w:p>
    <w:bookmarkEnd w:id="2650"/>
    <w:bookmarkStart w:name="z2919" w:id="2651"/>
    <w:p>
      <w:pPr>
        <w:spacing w:after="0"/>
        <w:ind w:left="0"/>
        <w:jc w:val="both"/>
      </w:pPr>
      <w:r>
        <w:rPr>
          <w:rFonts w:ascii="Times New Roman"/>
          <w:b w:val="false"/>
          <w:i w:val="false"/>
          <w:color w:val="000000"/>
          <w:sz w:val="28"/>
        </w:rPr>
        <w:t>
      12. В течение первых шести месяцев несовершеннолетний или лицо, признанное судом недееспособным, подлежат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2651"/>
    <w:bookmarkStart w:name="z2920" w:id="2652"/>
    <w:p>
      <w:pPr>
        <w:spacing w:after="0"/>
        <w:ind w:left="0"/>
        <w:jc w:val="both"/>
      </w:pPr>
      <w:r>
        <w:rPr>
          <w:rFonts w:ascii="Times New Roman"/>
          <w:b w:val="false"/>
          <w:i w:val="false"/>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652"/>
    <w:p>
      <w:pPr>
        <w:spacing w:after="0"/>
        <w:ind w:left="0"/>
        <w:jc w:val="both"/>
      </w:pPr>
      <w:r>
        <w:rPr>
          <w:rFonts w:ascii="Times New Roman"/>
          <w:b/>
          <w:i w:val="false"/>
          <w:color w:val="000000"/>
          <w:sz w:val="28"/>
        </w:rPr>
        <w:t xml:space="preserve">Статья 184. Оказание медицинской помощи лицам с психическими, поведенческими расстройствами (заболеваниями) </w:t>
      </w:r>
    </w:p>
    <w:bookmarkStart w:name="z2922" w:id="2653"/>
    <w:p>
      <w:pPr>
        <w:spacing w:after="0"/>
        <w:ind w:left="0"/>
        <w:jc w:val="both"/>
      </w:pPr>
      <w:r>
        <w:rPr>
          <w:rFonts w:ascii="Times New Roman"/>
          <w:b w:val="false"/>
          <w:i w:val="false"/>
          <w:color w:val="000000"/>
          <w:sz w:val="28"/>
        </w:rPr>
        <w:t>
      1. Государством гарантируется:</w:t>
      </w:r>
    </w:p>
    <w:bookmarkEnd w:id="2653"/>
    <w:bookmarkStart w:name="z2923" w:id="2654"/>
    <w:p>
      <w:pPr>
        <w:spacing w:after="0"/>
        <w:ind w:left="0"/>
        <w:jc w:val="both"/>
      </w:pPr>
      <w:r>
        <w:rPr>
          <w:rFonts w:ascii="Times New Roman"/>
          <w:b w:val="false"/>
          <w:i w:val="false"/>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bookmarkEnd w:id="2654"/>
    <w:bookmarkStart w:name="z2924" w:id="2655"/>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2655"/>
    <w:bookmarkStart w:name="z2925" w:id="2656"/>
    <w:p>
      <w:pPr>
        <w:spacing w:after="0"/>
        <w:ind w:left="0"/>
        <w:jc w:val="both"/>
      </w:pPr>
      <w:r>
        <w:rPr>
          <w:rFonts w:ascii="Times New Roman"/>
          <w:b w:val="false"/>
          <w:i w:val="false"/>
          <w:color w:val="000000"/>
          <w:sz w:val="28"/>
        </w:rPr>
        <w:t>
      3) социально-бытовая помощь и содействие в трудоустройстве лицам с психическими, поведенческими расстройствами (заболеваниями);</w:t>
      </w:r>
    </w:p>
    <w:bookmarkEnd w:id="2656"/>
    <w:bookmarkStart w:name="z2926" w:id="2657"/>
    <w:p>
      <w:pPr>
        <w:spacing w:after="0"/>
        <w:ind w:left="0"/>
        <w:jc w:val="both"/>
      </w:pPr>
      <w:r>
        <w:rPr>
          <w:rFonts w:ascii="Times New Roman"/>
          <w:b w:val="false"/>
          <w:i w:val="false"/>
          <w:color w:val="000000"/>
          <w:sz w:val="28"/>
        </w:rPr>
        <w:t>
      4) осуществление медицинских программ и мер, направленных на обеспечение равных возможностей для лиц с особыми потребностями.</w:t>
      </w:r>
    </w:p>
    <w:bookmarkEnd w:id="2657"/>
    <w:bookmarkStart w:name="z2927" w:id="2658"/>
    <w:p>
      <w:pPr>
        <w:spacing w:after="0"/>
        <w:ind w:left="0"/>
        <w:jc w:val="both"/>
      </w:pPr>
      <w:r>
        <w:rPr>
          <w:rFonts w:ascii="Times New Roman"/>
          <w:b w:val="false"/>
          <w:i w:val="false"/>
          <w:color w:val="000000"/>
          <w:sz w:val="28"/>
        </w:rPr>
        <w:t>
      2. Диагноз психического, поведенческого расстройства (заболевания) устанавливается врачом-психиатром, врачом первичной медико-санитарной помощи в соответствии с законодательством в области здравоохранения, а также критериями, установленными действующей международной классификацией болезней. Лицу, госпитализированному в принудительном порядке, диагноз устанавливается комиссией врачей-психиатров. Диагноз не может основываться на несогласии граждан с принятыми в обществе моральными, культурными, политическими и религиозными ценностями либо обосновываться иными причинами, непосредственно не связанными с состоянием его психического здоровья.</w:t>
      </w:r>
    </w:p>
    <w:bookmarkEnd w:id="2658"/>
    <w:bookmarkStart w:name="z2928" w:id="2659"/>
    <w:p>
      <w:pPr>
        <w:spacing w:after="0"/>
        <w:ind w:left="0"/>
        <w:jc w:val="both"/>
      </w:pPr>
      <w:r>
        <w:rPr>
          <w:rFonts w:ascii="Times New Roman"/>
          <w:b w:val="false"/>
          <w:i w:val="false"/>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bookmarkEnd w:id="2659"/>
    <w:bookmarkStart w:name="z2929" w:id="2660"/>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2660"/>
    <w:bookmarkStart w:name="z2930" w:id="2661"/>
    <w:p>
      <w:pPr>
        <w:spacing w:after="0"/>
        <w:ind w:left="0"/>
        <w:jc w:val="both"/>
      </w:pPr>
      <w:r>
        <w:rPr>
          <w:rFonts w:ascii="Times New Roman"/>
          <w:b w:val="false"/>
          <w:i w:val="false"/>
          <w:color w:val="000000"/>
          <w:sz w:val="28"/>
        </w:rPr>
        <w:t>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представлена в соответствии с пунктом 4 статьи 279 настоящего Кодекса.</w:t>
      </w:r>
    </w:p>
    <w:bookmarkEnd w:id="2661"/>
    <w:bookmarkStart w:name="z2931" w:id="2662"/>
    <w:p>
      <w:pPr>
        <w:spacing w:after="0"/>
        <w:ind w:left="0"/>
        <w:jc w:val="both"/>
      </w:pPr>
      <w:r>
        <w:rPr>
          <w:rFonts w:ascii="Times New Roman"/>
          <w:b w:val="false"/>
          <w:i w:val="false"/>
          <w:color w:val="000000"/>
          <w:sz w:val="28"/>
        </w:rPr>
        <w:t>
      6. Лечение лица с психическим, поведенческим расстройством (заболеванием) производится после получения его согласия или его законных представителей, за исключением случаев, предусмотренных в пункте 7 настоящей статьи.</w:t>
      </w:r>
    </w:p>
    <w:bookmarkEnd w:id="2662"/>
    <w:bookmarkStart w:name="z2932" w:id="2663"/>
    <w:p>
      <w:pPr>
        <w:spacing w:after="0"/>
        <w:ind w:left="0"/>
        <w:jc w:val="both"/>
      </w:pPr>
      <w:r>
        <w:rPr>
          <w:rFonts w:ascii="Times New Roman"/>
          <w:b w:val="false"/>
          <w:i w:val="false"/>
          <w:color w:val="000000"/>
          <w:sz w:val="28"/>
        </w:rPr>
        <w:t xml:space="preserve">
      7. Лечение может проводиться без согласия лица с психическим, поведенческим расстройством (заболеванием), или без согласия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пунктом 1 статьи 153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 </w:t>
      </w:r>
    </w:p>
    <w:bookmarkEnd w:id="2663"/>
    <w:bookmarkStart w:name="z2933" w:id="2664"/>
    <w:p>
      <w:pPr>
        <w:spacing w:after="0"/>
        <w:ind w:left="0"/>
        <w:jc w:val="both"/>
      </w:pPr>
      <w:r>
        <w:rPr>
          <w:rFonts w:ascii="Times New Roman"/>
          <w:b w:val="false"/>
          <w:i w:val="false"/>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в пункте 7 настоящей статьи.</w:t>
      </w:r>
    </w:p>
    <w:bookmarkEnd w:id="2664"/>
    <w:bookmarkStart w:name="z2934" w:id="2665"/>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665"/>
    <w:p>
      <w:pPr>
        <w:spacing w:after="0"/>
        <w:ind w:left="0"/>
        <w:jc w:val="both"/>
      </w:pPr>
      <w:r>
        <w:rPr>
          <w:rFonts w:ascii="Times New Roman"/>
          <w:b/>
          <w:i w:val="false"/>
          <w:color w:val="000000"/>
          <w:sz w:val="28"/>
        </w:rPr>
        <w:t>Статья 185.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936" w:id="2666"/>
    <w:p>
      <w:pPr>
        <w:spacing w:after="0"/>
        <w:ind w:left="0"/>
        <w:jc w:val="both"/>
      </w:pPr>
      <w:r>
        <w:rPr>
          <w:rFonts w:ascii="Times New Roman"/>
          <w:b w:val="false"/>
          <w:i w:val="false"/>
          <w:color w:val="000000"/>
          <w:sz w:val="28"/>
        </w:rPr>
        <w:t>
      1. Основанием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bookmarkEnd w:id="2666"/>
    <w:bookmarkStart w:name="z2937" w:id="2667"/>
    <w:p>
      <w:pPr>
        <w:spacing w:after="0"/>
        <w:ind w:left="0"/>
        <w:jc w:val="both"/>
      </w:pPr>
      <w:r>
        <w:rPr>
          <w:rFonts w:ascii="Times New Roman"/>
          <w:b w:val="false"/>
          <w:i w:val="false"/>
          <w:color w:val="000000"/>
          <w:sz w:val="28"/>
        </w:rPr>
        <w:t>
      2. Госпитализация лица в стационар осуществляется добровольно по его просьбе или с его письменного согласия, за исключением случаев, предусмотренных статьей 153 настоящего Кодекса.</w:t>
      </w:r>
    </w:p>
    <w:bookmarkEnd w:id="2667"/>
    <w:bookmarkStart w:name="z2938" w:id="2668"/>
    <w:p>
      <w:pPr>
        <w:spacing w:after="0"/>
        <w:ind w:left="0"/>
        <w:jc w:val="both"/>
      </w:pPr>
      <w:r>
        <w:rPr>
          <w:rFonts w:ascii="Times New Roman"/>
          <w:b w:val="false"/>
          <w:i w:val="false"/>
          <w:color w:val="000000"/>
          <w:sz w:val="28"/>
        </w:rPr>
        <w:t>
      3. Несовершеннолетний госпитализируется в стационар с письменного согласия его законного представителя.</w:t>
      </w:r>
    </w:p>
    <w:bookmarkEnd w:id="2668"/>
    <w:bookmarkStart w:name="z2939" w:id="2669"/>
    <w:p>
      <w:pPr>
        <w:spacing w:after="0"/>
        <w:ind w:left="0"/>
        <w:jc w:val="both"/>
      </w:pPr>
      <w:r>
        <w:rPr>
          <w:rFonts w:ascii="Times New Roman"/>
          <w:b w:val="false"/>
          <w:i w:val="false"/>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суде, с письменным уведомлением прокурора в течение двадцати четырех часов с момента принятия решения о госпитализации.</w:t>
      </w:r>
    </w:p>
    <w:bookmarkEnd w:id="2669"/>
    <w:bookmarkStart w:name="z2940" w:id="2670"/>
    <w:p>
      <w:pPr>
        <w:spacing w:after="0"/>
        <w:ind w:left="0"/>
        <w:jc w:val="both"/>
      </w:pPr>
      <w:r>
        <w:rPr>
          <w:rFonts w:ascii="Times New Roman"/>
          <w:b w:val="false"/>
          <w:i w:val="false"/>
          <w:color w:val="000000"/>
          <w:sz w:val="28"/>
        </w:rPr>
        <w:t xml:space="preserve">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 </w:t>
      </w:r>
    </w:p>
    <w:bookmarkEnd w:id="2670"/>
    <w:bookmarkStart w:name="z2941" w:id="2671"/>
    <w:p>
      <w:pPr>
        <w:spacing w:after="0"/>
        <w:ind w:left="0"/>
        <w:jc w:val="both"/>
      </w:pPr>
      <w:r>
        <w:rPr>
          <w:rFonts w:ascii="Times New Roman"/>
          <w:b w:val="false"/>
          <w:i w:val="false"/>
          <w:color w:val="000000"/>
          <w:sz w:val="28"/>
        </w:rPr>
        <w:t>
      6. Принудительная госпитализация в стационар допускается на основании решения суда.</w:t>
      </w:r>
    </w:p>
    <w:bookmarkEnd w:id="2671"/>
    <w:bookmarkStart w:name="z2942" w:id="2672"/>
    <w:p>
      <w:pPr>
        <w:spacing w:after="0"/>
        <w:ind w:left="0"/>
        <w:jc w:val="both"/>
      </w:pPr>
      <w:r>
        <w:rPr>
          <w:rFonts w:ascii="Times New Roman"/>
          <w:b w:val="false"/>
          <w:i w:val="false"/>
          <w:color w:val="000000"/>
          <w:sz w:val="28"/>
        </w:rPr>
        <w:t>
      Принудительная госпитализация лица в стационар до вынесения судом решения допускается исключительно в случаях, предусмотренных подпунктами 2), 3) и 4) пункта 1 статьи 153 настоящего Кодекса.</w:t>
      </w:r>
    </w:p>
    <w:bookmarkEnd w:id="2672"/>
    <w:bookmarkStart w:name="z2943" w:id="2673"/>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bookmarkEnd w:id="2673"/>
    <w:bookmarkStart w:name="z2944" w:id="2674"/>
    <w:p>
      <w:pPr>
        <w:spacing w:after="0"/>
        <w:ind w:left="0"/>
        <w:jc w:val="both"/>
      </w:pPr>
      <w:r>
        <w:rPr>
          <w:rFonts w:ascii="Times New Roman"/>
          <w:b w:val="false"/>
          <w:i w:val="false"/>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2674"/>
    <w:bookmarkStart w:name="z2945" w:id="2675"/>
    <w:p>
      <w:pPr>
        <w:spacing w:after="0"/>
        <w:ind w:left="0"/>
        <w:jc w:val="both"/>
      </w:pPr>
      <w:r>
        <w:rPr>
          <w:rFonts w:ascii="Times New Roman"/>
          <w:b w:val="false"/>
          <w:i w:val="false"/>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bookmarkEnd w:id="2675"/>
    <w:bookmarkStart w:name="z2946" w:id="2676"/>
    <w:p>
      <w:pPr>
        <w:spacing w:after="0"/>
        <w:ind w:left="0"/>
        <w:jc w:val="both"/>
      </w:pPr>
      <w:r>
        <w:rPr>
          <w:rFonts w:ascii="Times New Roman"/>
          <w:b w:val="false"/>
          <w:i w:val="false"/>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bookmarkEnd w:id="2676"/>
    <w:bookmarkStart w:name="z2947" w:id="2677"/>
    <w:p>
      <w:pPr>
        <w:spacing w:after="0"/>
        <w:ind w:left="0"/>
        <w:jc w:val="both"/>
      </w:pPr>
      <w:r>
        <w:rPr>
          <w:rFonts w:ascii="Times New Roman"/>
          <w:b w:val="false"/>
          <w:i w:val="false"/>
          <w:color w:val="000000"/>
          <w:sz w:val="28"/>
        </w:rPr>
        <w:t>
      Лицо, госпитализированное в стационар по основаниям, предусмотренным пунктом 1 статьи 153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стационаре, оно подлежит немедленной выписке.</w:t>
      </w:r>
    </w:p>
    <w:bookmarkEnd w:id="2677"/>
    <w:bookmarkStart w:name="z2948" w:id="2678"/>
    <w:p>
      <w:pPr>
        <w:spacing w:after="0"/>
        <w:ind w:left="0"/>
        <w:jc w:val="both"/>
      </w:pPr>
      <w:r>
        <w:rPr>
          <w:rFonts w:ascii="Times New Roman"/>
          <w:b w:val="false"/>
          <w:i w:val="false"/>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w:t>
      </w:r>
    </w:p>
    <w:bookmarkEnd w:id="2678"/>
    <w:p>
      <w:pPr>
        <w:spacing w:after="0"/>
        <w:ind w:left="0"/>
        <w:jc w:val="both"/>
      </w:pPr>
      <w:r>
        <w:rPr>
          <w:rFonts w:ascii="Times New Roman"/>
          <w:b/>
          <w:i w:val="false"/>
          <w:color w:val="000000"/>
          <w:sz w:val="28"/>
        </w:rPr>
        <w:t>Статья 186.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Start w:name="z2950" w:id="2679"/>
    <w:p>
      <w:pPr>
        <w:spacing w:after="0"/>
        <w:ind w:left="0"/>
        <w:jc w:val="both"/>
      </w:pPr>
      <w:r>
        <w:rPr>
          <w:rFonts w:ascii="Times New Roman"/>
          <w:b w:val="false"/>
          <w:i w:val="false"/>
          <w:color w:val="000000"/>
          <w:sz w:val="28"/>
        </w:rPr>
        <w:t>
      1. Выписка из стационара производится по выздоровлению лица или улучшению его психического состояния, когда не требуется дальнейшего стационарного лечения, а также по завершению обследования или экспертизы, явившихся основаниями для помещения в стационар.</w:t>
      </w:r>
    </w:p>
    <w:bookmarkEnd w:id="2679"/>
    <w:bookmarkStart w:name="z2951" w:id="2680"/>
    <w:p>
      <w:pPr>
        <w:spacing w:after="0"/>
        <w:ind w:left="0"/>
        <w:jc w:val="both"/>
      </w:pPr>
      <w:r>
        <w:rPr>
          <w:rFonts w:ascii="Times New Roman"/>
          <w:b w:val="false"/>
          <w:i w:val="false"/>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bookmarkEnd w:id="2680"/>
    <w:bookmarkStart w:name="z2952" w:id="2681"/>
    <w:p>
      <w:pPr>
        <w:spacing w:after="0"/>
        <w:ind w:left="0"/>
        <w:jc w:val="both"/>
      </w:pPr>
      <w:r>
        <w:rPr>
          <w:rFonts w:ascii="Times New Roman"/>
          <w:b w:val="false"/>
          <w:i w:val="false"/>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bookmarkEnd w:id="2681"/>
    <w:bookmarkStart w:name="z2953" w:id="2682"/>
    <w:p>
      <w:pPr>
        <w:spacing w:after="0"/>
        <w:ind w:left="0"/>
        <w:jc w:val="both"/>
      </w:pPr>
      <w:r>
        <w:rPr>
          <w:rFonts w:ascii="Times New Roman"/>
          <w:b w:val="false"/>
          <w:i w:val="false"/>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bookmarkEnd w:id="2682"/>
    <w:bookmarkStart w:name="z2954" w:id="2683"/>
    <w:p>
      <w:pPr>
        <w:spacing w:after="0"/>
        <w:ind w:left="0"/>
        <w:jc w:val="both"/>
      </w:pPr>
      <w:r>
        <w:rPr>
          <w:rFonts w:ascii="Times New Roman"/>
          <w:b w:val="false"/>
          <w:i w:val="false"/>
          <w:color w:val="000000"/>
          <w:sz w:val="28"/>
        </w:rPr>
        <w:t>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пунктом 1 статьи 153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пунктами 8 и 9 статьи 183 настоящего Кодекса и пунктом 3 настоящей статьи.</w:t>
      </w:r>
    </w:p>
    <w:bookmarkEnd w:id="2683"/>
    <w:p>
      <w:pPr>
        <w:spacing w:after="0"/>
        <w:ind w:left="0"/>
        <w:jc w:val="both"/>
      </w:pPr>
      <w:r>
        <w:rPr>
          <w:rFonts w:ascii="Times New Roman"/>
          <w:b/>
          <w:i w:val="false"/>
          <w:color w:val="000000"/>
          <w:sz w:val="28"/>
        </w:rPr>
        <w:t>Статья 187. Принудительные меры медицинского характера в отношении лица с психическими, поведенческими расстройствами (заболеваниями)</w:t>
      </w:r>
    </w:p>
    <w:bookmarkStart w:name="z2956" w:id="2684"/>
    <w:p>
      <w:pPr>
        <w:spacing w:after="0"/>
        <w:ind w:left="0"/>
        <w:jc w:val="both"/>
      </w:pPr>
      <w:r>
        <w:rPr>
          <w:rFonts w:ascii="Times New Roman"/>
          <w:b w:val="false"/>
          <w:i w:val="false"/>
          <w:color w:val="000000"/>
          <w:sz w:val="28"/>
        </w:rPr>
        <w:t xml:space="preserve">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совершившим общественно опасные деяния, по основаниям и в порядке, установленным законодательством Республики Казахстан. </w:t>
      </w:r>
    </w:p>
    <w:bookmarkEnd w:id="2684"/>
    <w:bookmarkStart w:name="z2957" w:id="2685"/>
    <w:p>
      <w:pPr>
        <w:spacing w:after="0"/>
        <w:ind w:left="0"/>
        <w:jc w:val="both"/>
      </w:pPr>
      <w:r>
        <w:rPr>
          <w:rFonts w:ascii="Times New Roman"/>
          <w:b w:val="false"/>
          <w:i w:val="false"/>
          <w:color w:val="000000"/>
          <w:sz w:val="28"/>
        </w:rPr>
        <w:t>
      2. Принудительные меры медицинского характера осуществляются в организациях здравоохранения, оказывающих медицинскую помощь в области психического здоровья лицам с психическим, поведенческим расстройством (заболеванием), в виде:</w:t>
      </w:r>
    </w:p>
    <w:bookmarkEnd w:id="2685"/>
    <w:bookmarkStart w:name="z2958" w:id="2686"/>
    <w:p>
      <w:pPr>
        <w:spacing w:after="0"/>
        <w:ind w:left="0"/>
        <w:jc w:val="both"/>
      </w:pPr>
      <w:r>
        <w:rPr>
          <w:rFonts w:ascii="Times New Roman"/>
          <w:b w:val="false"/>
          <w:i w:val="false"/>
          <w:color w:val="000000"/>
          <w:sz w:val="28"/>
        </w:rPr>
        <w:t>
      1) принудительного наблюдения и лечения у психиатра в амбулаторных условиях;</w:t>
      </w:r>
    </w:p>
    <w:bookmarkEnd w:id="2686"/>
    <w:bookmarkStart w:name="z2959" w:id="2687"/>
    <w:p>
      <w:pPr>
        <w:spacing w:after="0"/>
        <w:ind w:left="0"/>
        <w:jc w:val="both"/>
      </w:pPr>
      <w:r>
        <w:rPr>
          <w:rFonts w:ascii="Times New Roman"/>
          <w:b w:val="false"/>
          <w:i w:val="false"/>
          <w:color w:val="000000"/>
          <w:sz w:val="28"/>
        </w:rPr>
        <w:t>
      2) принудительного лечения в психиатрическом стационаре общего типа;</w:t>
      </w:r>
    </w:p>
    <w:bookmarkEnd w:id="2687"/>
    <w:bookmarkStart w:name="z2960" w:id="2688"/>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2688"/>
    <w:bookmarkStart w:name="z2961" w:id="2689"/>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2689"/>
    <w:bookmarkStart w:name="z2962" w:id="2690"/>
    <w:p>
      <w:pPr>
        <w:spacing w:after="0"/>
        <w:ind w:left="0"/>
        <w:jc w:val="both"/>
      </w:pPr>
      <w:r>
        <w:rPr>
          <w:rFonts w:ascii="Times New Roman"/>
          <w:b w:val="false"/>
          <w:i w:val="false"/>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bookmarkEnd w:id="2690"/>
    <w:bookmarkStart w:name="z2963" w:id="2691"/>
    <w:p>
      <w:pPr>
        <w:spacing w:after="0"/>
        <w:ind w:left="0"/>
        <w:jc w:val="both"/>
      </w:pPr>
      <w:r>
        <w:rPr>
          <w:rFonts w:ascii="Times New Roman"/>
          <w:b w:val="false"/>
          <w:i w:val="false"/>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и поведенческими расстройствами, находящимися на принудительном лечении, разрабатываются и утверждаются уполномоченным органом.</w:t>
      </w:r>
    </w:p>
    <w:bookmarkEnd w:id="2691"/>
    <w:bookmarkStart w:name="z2964" w:id="2692"/>
    <w:p>
      <w:pPr>
        <w:spacing w:after="0"/>
        <w:ind w:left="0"/>
        <w:jc w:val="both"/>
      </w:pPr>
      <w:r>
        <w:rPr>
          <w:rFonts w:ascii="Times New Roman"/>
          <w:b w:val="false"/>
          <w:i w:val="false"/>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bookmarkEnd w:id="2692"/>
    <w:bookmarkStart w:name="z2965" w:id="2693"/>
    <w:p>
      <w:pPr>
        <w:spacing w:after="0"/>
        <w:ind w:left="0"/>
        <w:jc w:val="both"/>
      </w:pPr>
      <w:r>
        <w:rPr>
          <w:rFonts w:ascii="Times New Roman"/>
          <w:b w:val="false"/>
          <w:i w:val="false"/>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bookmarkEnd w:id="2693"/>
    <w:bookmarkStart w:name="z2966" w:id="2694"/>
    <w:p>
      <w:pPr>
        <w:spacing w:after="0"/>
        <w:ind w:left="0"/>
        <w:jc w:val="both"/>
      </w:pPr>
      <w:r>
        <w:rPr>
          <w:rFonts w:ascii="Times New Roman"/>
          <w:b w:val="false"/>
          <w:i w:val="false"/>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bookmarkEnd w:id="2694"/>
    <w:bookmarkStart w:name="z2967" w:id="2695"/>
    <w:p>
      <w:pPr>
        <w:spacing w:after="0"/>
        <w:ind w:left="0"/>
        <w:jc w:val="both"/>
      </w:pPr>
      <w:r>
        <w:rPr>
          <w:rFonts w:ascii="Times New Roman"/>
          <w:b w:val="false"/>
          <w:i w:val="false"/>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695"/>
    <w:p>
      <w:pPr>
        <w:spacing w:after="0"/>
        <w:ind w:left="0"/>
        <w:jc w:val="both"/>
      </w:pPr>
      <w:r>
        <w:rPr>
          <w:rFonts w:ascii="Times New Roman"/>
          <w:b/>
          <w:i w:val="false"/>
          <w:color w:val="000000"/>
          <w:sz w:val="28"/>
        </w:rPr>
        <w:t>Статья 188.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Start w:name="z2969" w:id="2696"/>
    <w:p>
      <w:pPr>
        <w:spacing w:after="0"/>
        <w:ind w:left="0"/>
        <w:jc w:val="both"/>
      </w:pPr>
      <w:r>
        <w:rPr>
          <w:rFonts w:ascii="Times New Roman"/>
          <w:b w:val="false"/>
          <w:i w:val="false"/>
          <w:color w:val="000000"/>
          <w:sz w:val="28"/>
        </w:rPr>
        <w:t xml:space="preserve">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совершившим уголовные правонарушения, признанного нуждающимся в лечении, а также, в отношении лица, совершившего административное правонарушение и уклоняющегося от добровольного лечения. </w:t>
      </w:r>
    </w:p>
    <w:bookmarkEnd w:id="2696"/>
    <w:bookmarkStart w:name="z2970" w:id="2697"/>
    <w:p>
      <w:pPr>
        <w:spacing w:after="0"/>
        <w:ind w:left="0"/>
        <w:jc w:val="both"/>
      </w:pPr>
      <w:r>
        <w:rPr>
          <w:rFonts w:ascii="Times New Roman"/>
          <w:b w:val="false"/>
          <w:i w:val="false"/>
          <w:color w:val="000000"/>
          <w:sz w:val="28"/>
        </w:rPr>
        <w:t xml:space="preserve">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 </w:t>
      </w:r>
    </w:p>
    <w:bookmarkEnd w:id="2697"/>
    <w:bookmarkStart w:name="z2971" w:id="2698"/>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698"/>
    <w:bookmarkStart w:name="z2972" w:id="2699"/>
    <w:p>
      <w:pPr>
        <w:spacing w:after="0"/>
        <w:ind w:left="0"/>
        <w:jc w:val="both"/>
      </w:pPr>
      <w:r>
        <w:rPr>
          <w:rFonts w:ascii="Times New Roman"/>
          <w:b w:val="false"/>
          <w:i w:val="false"/>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699"/>
    <w:bookmarkStart w:name="z2973" w:id="2700"/>
    <w:p>
      <w:pPr>
        <w:spacing w:after="0"/>
        <w:ind w:left="0"/>
        <w:jc w:val="both"/>
      </w:pPr>
      <w:r>
        <w:rPr>
          <w:rFonts w:ascii="Times New Roman"/>
          <w:b w:val="false"/>
          <w:i w:val="false"/>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bookmarkEnd w:id="2700"/>
    <w:bookmarkStart w:name="z2974" w:id="2701"/>
    <w:p>
      <w:pPr>
        <w:spacing w:after="0"/>
        <w:ind w:left="0"/>
        <w:jc w:val="both"/>
      </w:pPr>
      <w:r>
        <w:rPr>
          <w:rFonts w:ascii="Times New Roman"/>
          <w:b w:val="false"/>
          <w:i w:val="false"/>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bookmarkEnd w:id="2701"/>
    <w:bookmarkStart w:name="z2975" w:id="2702"/>
    <w:p>
      <w:pPr>
        <w:spacing w:after="0"/>
        <w:ind w:left="0"/>
        <w:jc w:val="both"/>
      </w:pPr>
      <w:r>
        <w:rPr>
          <w:rFonts w:ascii="Times New Roman"/>
          <w:b w:val="false"/>
          <w:i w:val="false"/>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702"/>
    <w:bookmarkStart w:name="z2976" w:id="2703"/>
    <w:p>
      <w:pPr>
        <w:spacing w:after="0"/>
        <w:ind w:left="0"/>
        <w:jc w:val="both"/>
      </w:pPr>
      <w:r>
        <w:rPr>
          <w:rFonts w:ascii="Times New Roman"/>
          <w:b w:val="false"/>
          <w:i w:val="false"/>
          <w:color w:val="000000"/>
          <w:sz w:val="28"/>
        </w:rPr>
        <w:t>
      3) получать питание, материально-бытовое и медицинское обслуживание;</w:t>
      </w:r>
    </w:p>
    <w:bookmarkEnd w:id="2703"/>
    <w:bookmarkStart w:name="z2977" w:id="2704"/>
    <w:p>
      <w:pPr>
        <w:spacing w:after="0"/>
        <w:ind w:left="0"/>
        <w:jc w:val="both"/>
      </w:pPr>
      <w:r>
        <w:rPr>
          <w:rFonts w:ascii="Times New Roman"/>
          <w:b w:val="false"/>
          <w:i w:val="false"/>
          <w:color w:val="000000"/>
          <w:sz w:val="28"/>
        </w:rPr>
        <w:t>
      4) на трудовое устройство в соответствии с трудовым законодательством Республики Казахстан;</w:t>
      </w:r>
    </w:p>
    <w:bookmarkEnd w:id="2704"/>
    <w:bookmarkStart w:name="z2978" w:id="2705"/>
    <w:p>
      <w:pPr>
        <w:spacing w:after="0"/>
        <w:ind w:left="0"/>
        <w:jc w:val="both"/>
      </w:pPr>
      <w:r>
        <w:rPr>
          <w:rFonts w:ascii="Times New Roman"/>
          <w:b w:val="false"/>
          <w:i w:val="false"/>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bookmarkEnd w:id="2705"/>
    <w:bookmarkStart w:name="z2979" w:id="2706"/>
    <w:p>
      <w:pPr>
        <w:spacing w:after="0"/>
        <w:ind w:left="0"/>
        <w:jc w:val="both"/>
      </w:pPr>
      <w:r>
        <w:rPr>
          <w:rFonts w:ascii="Times New Roman"/>
          <w:b w:val="false"/>
          <w:i w:val="false"/>
          <w:color w:val="000000"/>
          <w:sz w:val="28"/>
        </w:rPr>
        <w:t>
      6) иметь встречи с близкими родственниками в порядке, определенном правилами внутреннего распорядка;</w:t>
      </w:r>
    </w:p>
    <w:bookmarkEnd w:id="2706"/>
    <w:bookmarkStart w:name="z2980" w:id="2707"/>
    <w:p>
      <w:pPr>
        <w:spacing w:after="0"/>
        <w:ind w:left="0"/>
        <w:jc w:val="both"/>
      </w:pPr>
      <w:r>
        <w:rPr>
          <w:rFonts w:ascii="Times New Roman"/>
          <w:b w:val="false"/>
          <w:i w:val="false"/>
          <w:color w:val="000000"/>
          <w:sz w:val="28"/>
        </w:rPr>
        <w:t>
      7) вести переписку без ограничения;</w:t>
      </w:r>
    </w:p>
    <w:bookmarkEnd w:id="2707"/>
    <w:bookmarkStart w:name="z2981" w:id="2708"/>
    <w:p>
      <w:pPr>
        <w:spacing w:after="0"/>
        <w:ind w:left="0"/>
        <w:jc w:val="both"/>
      </w:pPr>
      <w:r>
        <w:rPr>
          <w:rFonts w:ascii="Times New Roman"/>
          <w:b w:val="false"/>
          <w:i w:val="false"/>
          <w:color w:val="000000"/>
          <w:sz w:val="28"/>
        </w:rPr>
        <w:t>
      8) получать передачи, отправлять и получать посылки в порядке, определенном правилами внутреннего распорядка;</w:t>
      </w:r>
    </w:p>
    <w:bookmarkEnd w:id="2708"/>
    <w:bookmarkStart w:name="z2982" w:id="2709"/>
    <w:p>
      <w:pPr>
        <w:spacing w:after="0"/>
        <w:ind w:left="0"/>
        <w:jc w:val="both"/>
      </w:pPr>
      <w:r>
        <w:rPr>
          <w:rFonts w:ascii="Times New Roman"/>
          <w:b w:val="false"/>
          <w:i w:val="false"/>
          <w:color w:val="000000"/>
          <w:sz w:val="28"/>
        </w:rPr>
        <w:t>
      9) получать денежные переводы, которые зачисляются на их лицевой счет;</w:t>
      </w:r>
    </w:p>
    <w:bookmarkEnd w:id="2709"/>
    <w:bookmarkStart w:name="z2983" w:id="2710"/>
    <w:p>
      <w:pPr>
        <w:spacing w:after="0"/>
        <w:ind w:left="0"/>
        <w:jc w:val="both"/>
      </w:pPr>
      <w:r>
        <w:rPr>
          <w:rFonts w:ascii="Times New Roman"/>
          <w:b w:val="false"/>
          <w:i w:val="false"/>
          <w:color w:val="000000"/>
          <w:sz w:val="28"/>
        </w:rPr>
        <w:t>
      10) на ежедневную прогулку;</w:t>
      </w:r>
    </w:p>
    <w:bookmarkEnd w:id="2710"/>
    <w:bookmarkStart w:name="z2984" w:id="2711"/>
    <w:p>
      <w:pPr>
        <w:spacing w:after="0"/>
        <w:ind w:left="0"/>
        <w:jc w:val="both"/>
      </w:pPr>
      <w:r>
        <w:rPr>
          <w:rFonts w:ascii="Times New Roman"/>
          <w:b w:val="false"/>
          <w:i w:val="false"/>
          <w:color w:val="000000"/>
          <w:sz w:val="28"/>
        </w:rPr>
        <w:t>
      11) подавать жалобы на действия (бездействие) сотрудников организаций в уполномоченный орган в области здравоохранения, органы прокуратуры, суд.</w:t>
      </w:r>
    </w:p>
    <w:bookmarkEnd w:id="2711"/>
    <w:bookmarkStart w:name="z2985" w:id="2712"/>
    <w:p>
      <w:pPr>
        <w:spacing w:after="0"/>
        <w:ind w:left="0"/>
        <w:jc w:val="both"/>
      </w:pPr>
      <w:r>
        <w:rPr>
          <w:rFonts w:ascii="Times New Roman"/>
          <w:b w:val="false"/>
          <w:i w:val="false"/>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bookmarkEnd w:id="2712"/>
    <w:bookmarkStart w:name="z2986" w:id="2713"/>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2713"/>
    <w:bookmarkStart w:name="z2987" w:id="2714"/>
    <w:p>
      <w:pPr>
        <w:spacing w:after="0"/>
        <w:ind w:left="0"/>
        <w:jc w:val="both"/>
      </w:pPr>
      <w:r>
        <w:rPr>
          <w:rFonts w:ascii="Times New Roman"/>
          <w:b w:val="false"/>
          <w:i w:val="false"/>
          <w:color w:val="000000"/>
          <w:sz w:val="28"/>
        </w:rPr>
        <w:t>
      2) выполнять законные требования администрации организации для принудительного лечения и медицинского персонала;</w:t>
      </w:r>
    </w:p>
    <w:bookmarkEnd w:id="2714"/>
    <w:bookmarkStart w:name="z2988" w:id="2715"/>
    <w:p>
      <w:pPr>
        <w:spacing w:after="0"/>
        <w:ind w:left="0"/>
        <w:jc w:val="both"/>
      </w:pPr>
      <w:r>
        <w:rPr>
          <w:rFonts w:ascii="Times New Roman"/>
          <w:b w:val="false"/>
          <w:i w:val="false"/>
          <w:color w:val="000000"/>
          <w:sz w:val="28"/>
        </w:rPr>
        <w:t>
      3) принимать назначенное лечение;</w:t>
      </w:r>
    </w:p>
    <w:bookmarkEnd w:id="2715"/>
    <w:bookmarkStart w:name="z2989" w:id="2716"/>
    <w:p>
      <w:pPr>
        <w:spacing w:after="0"/>
        <w:ind w:left="0"/>
        <w:jc w:val="both"/>
      </w:pPr>
      <w:r>
        <w:rPr>
          <w:rFonts w:ascii="Times New Roman"/>
          <w:b w:val="false"/>
          <w:i w:val="false"/>
          <w:color w:val="000000"/>
          <w:sz w:val="28"/>
        </w:rPr>
        <w:t>
      4) бережно относиться к имуществу организации;</w:t>
      </w:r>
    </w:p>
    <w:bookmarkEnd w:id="2716"/>
    <w:bookmarkStart w:name="z2990" w:id="2717"/>
    <w:p>
      <w:pPr>
        <w:spacing w:after="0"/>
        <w:ind w:left="0"/>
        <w:jc w:val="both"/>
      </w:pPr>
      <w:r>
        <w:rPr>
          <w:rFonts w:ascii="Times New Roman"/>
          <w:b w:val="false"/>
          <w:i w:val="false"/>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bookmarkEnd w:id="2717"/>
    <w:bookmarkStart w:name="z2991" w:id="2718"/>
    <w:p>
      <w:pPr>
        <w:spacing w:after="0"/>
        <w:ind w:left="0"/>
        <w:jc w:val="both"/>
      </w:pPr>
      <w:r>
        <w:rPr>
          <w:rFonts w:ascii="Times New Roman"/>
          <w:b w:val="false"/>
          <w:i w:val="false"/>
          <w:color w:val="000000"/>
          <w:sz w:val="28"/>
        </w:rPr>
        <w:t>
      6) соблюдать личную гигиену.</w:t>
      </w:r>
    </w:p>
    <w:bookmarkEnd w:id="2718"/>
    <w:p>
      <w:pPr>
        <w:spacing w:after="0"/>
        <w:ind w:left="0"/>
        <w:jc w:val="both"/>
      </w:pPr>
      <w:r>
        <w:rPr>
          <w:rFonts w:ascii="Times New Roman"/>
          <w:b/>
          <w:i w:val="false"/>
          <w:color w:val="000000"/>
          <w:sz w:val="28"/>
        </w:rPr>
        <w:t>Статья 189.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Start w:name="z2993" w:id="2719"/>
    <w:p>
      <w:pPr>
        <w:spacing w:after="0"/>
        <w:ind w:left="0"/>
        <w:jc w:val="both"/>
      </w:pPr>
      <w:r>
        <w:rPr>
          <w:rFonts w:ascii="Times New Roman"/>
          <w:b w:val="false"/>
          <w:i w:val="false"/>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bookmarkEnd w:id="2719"/>
    <w:bookmarkStart w:name="z2994" w:id="2720"/>
    <w:p>
      <w:pPr>
        <w:spacing w:after="0"/>
        <w:ind w:left="0"/>
        <w:jc w:val="both"/>
      </w:pPr>
      <w:r>
        <w:rPr>
          <w:rFonts w:ascii="Times New Roman"/>
          <w:b w:val="false"/>
          <w:i w:val="false"/>
          <w:color w:val="000000"/>
          <w:sz w:val="28"/>
        </w:rPr>
        <w:t>
      Извещение направляется заказным письмом, телеграммой с уведомлением о вручении.</w:t>
      </w:r>
    </w:p>
    <w:bookmarkEnd w:id="2720"/>
    <w:bookmarkStart w:name="z2995" w:id="2721"/>
    <w:p>
      <w:pPr>
        <w:spacing w:after="0"/>
        <w:ind w:left="0"/>
        <w:jc w:val="both"/>
      </w:pPr>
      <w:r>
        <w:rPr>
          <w:rFonts w:ascii="Times New Roman"/>
          <w:b w:val="false"/>
          <w:i w:val="false"/>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bookmarkEnd w:id="2721"/>
    <w:bookmarkStart w:name="z2996" w:id="2722"/>
    <w:p>
      <w:pPr>
        <w:spacing w:after="0"/>
        <w:ind w:left="0"/>
        <w:jc w:val="both"/>
      </w:pPr>
      <w:r>
        <w:rPr>
          <w:rFonts w:ascii="Times New Roman"/>
          <w:b w:val="false"/>
          <w:i w:val="false"/>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bookmarkEnd w:id="2722"/>
    <w:bookmarkStart w:name="z2997" w:id="2723"/>
    <w:p>
      <w:pPr>
        <w:spacing w:after="0"/>
        <w:ind w:left="0"/>
        <w:jc w:val="both"/>
      </w:pPr>
      <w:r>
        <w:rPr>
          <w:rFonts w:ascii="Times New Roman"/>
          <w:b w:val="false"/>
          <w:i w:val="false"/>
          <w:color w:val="000000"/>
          <w:sz w:val="28"/>
        </w:rPr>
        <w:t xml:space="preserve">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 </w:t>
      </w:r>
    </w:p>
    <w:bookmarkEnd w:id="2723"/>
    <w:bookmarkStart w:name="z2998" w:id="2724"/>
    <w:p>
      <w:pPr>
        <w:spacing w:after="0"/>
        <w:ind w:left="0"/>
        <w:jc w:val="both"/>
      </w:pPr>
      <w:r>
        <w:rPr>
          <w:rFonts w:ascii="Times New Roman"/>
          <w:b w:val="false"/>
          <w:i w:val="false"/>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bookmarkEnd w:id="2724"/>
    <w:bookmarkStart w:name="z2999" w:id="2725"/>
    <w:p>
      <w:pPr>
        <w:spacing w:after="0"/>
        <w:ind w:left="0"/>
        <w:jc w:val="both"/>
      </w:pPr>
      <w:r>
        <w:rPr>
          <w:rFonts w:ascii="Times New Roman"/>
          <w:b w:val="false"/>
          <w:i w:val="false"/>
          <w:color w:val="000000"/>
          <w:sz w:val="28"/>
        </w:rPr>
        <w:t>
      В случае отказа препровождаемого лица от подписи об этом делается отметка в заключении.</w:t>
      </w:r>
    </w:p>
    <w:bookmarkEnd w:id="2725"/>
    <w:p>
      <w:pPr>
        <w:spacing w:after="0"/>
        <w:ind w:left="0"/>
        <w:jc w:val="both"/>
      </w:pPr>
      <w:r>
        <w:rPr>
          <w:rFonts w:ascii="Times New Roman"/>
          <w:b/>
          <w:i w:val="false"/>
          <w:color w:val="000000"/>
          <w:sz w:val="28"/>
        </w:rPr>
        <w:t>Статья 190.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Start w:name="z3001" w:id="2726"/>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обладает всеми правами и свободами граждан, предусмотренными Конституцией Республики Казахстан.</w:t>
      </w:r>
    </w:p>
    <w:bookmarkEnd w:id="2726"/>
    <w:bookmarkStart w:name="z3002" w:id="2727"/>
    <w:p>
      <w:pPr>
        <w:spacing w:after="0"/>
        <w:ind w:left="0"/>
        <w:jc w:val="both"/>
      </w:pPr>
      <w:r>
        <w:rPr>
          <w:rFonts w:ascii="Times New Roman"/>
          <w:b w:val="false"/>
          <w:i w:val="false"/>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допустимо лишь в случаях, предусмотренных законами Республики Казахстан.</w:t>
      </w:r>
    </w:p>
    <w:bookmarkEnd w:id="2727"/>
    <w:bookmarkStart w:name="z3003" w:id="2728"/>
    <w:p>
      <w:pPr>
        <w:spacing w:after="0"/>
        <w:ind w:left="0"/>
        <w:jc w:val="both"/>
      </w:pPr>
      <w:r>
        <w:rPr>
          <w:rFonts w:ascii="Times New Roman"/>
          <w:b w:val="false"/>
          <w:i w:val="false"/>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по его желанию обеспечивается работой, на него распространяется действие трудового законодательства Республики Казахстан.</w:t>
      </w:r>
    </w:p>
    <w:bookmarkEnd w:id="2728"/>
    <w:bookmarkStart w:name="z3004" w:id="2729"/>
    <w:p>
      <w:pPr>
        <w:spacing w:after="0"/>
        <w:ind w:left="0"/>
        <w:jc w:val="both"/>
      </w:pPr>
      <w:r>
        <w:rPr>
          <w:rFonts w:ascii="Times New Roman"/>
          <w:b w:val="false"/>
          <w:i w:val="false"/>
          <w:color w:val="000000"/>
          <w:sz w:val="28"/>
        </w:rPr>
        <w:t>
      4. В период принудительного лечения в организации для принудительного лечения засчитывается время принудительной госпитализации для обследования.</w:t>
      </w:r>
    </w:p>
    <w:bookmarkEnd w:id="2729"/>
    <w:bookmarkStart w:name="z3005" w:id="2730"/>
    <w:p>
      <w:pPr>
        <w:spacing w:after="0"/>
        <w:ind w:left="0"/>
        <w:jc w:val="both"/>
      </w:pPr>
      <w:r>
        <w:rPr>
          <w:rFonts w:ascii="Times New Roman"/>
          <w:b w:val="false"/>
          <w:i w:val="false"/>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в организации для принудительного лечения устанавливаются правилами внутреннего распорядка, утверждаемыми уполномоченным органом.</w:t>
      </w:r>
    </w:p>
    <w:bookmarkEnd w:id="2730"/>
    <w:bookmarkStart w:name="z3006" w:id="2731"/>
    <w:p>
      <w:pPr>
        <w:spacing w:after="0"/>
        <w:ind w:left="0"/>
        <w:jc w:val="both"/>
      </w:pPr>
      <w:r>
        <w:rPr>
          <w:rFonts w:ascii="Times New Roman"/>
          <w:b w:val="false"/>
          <w:i w:val="false"/>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непосредственно себе. Помещение в специальную палату производится по письменному распоряжению руководителя организации для принудительного лечения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для принудительного лечения с последующим информированием руководителя, который определяет письменным распоряжением сроки содержания в специальной палате.</w:t>
      </w:r>
    </w:p>
    <w:bookmarkEnd w:id="2731"/>
    <w:bookmarkStart w:name="z3007" w:id="2732"/>
    <w:p>
      <w:pPr>
        <w:spacing w:after="0"/>
        <w:ind w:left="0"/>
        <w:jc w:val="both"/>
      </w:pPr>
      <w:r>
        <w:rPr>
          <w:rFonts w:ascii="Times New Roman"/>
          <w:b w:val="false"/>
          <w:i w:val="false"/>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для принудительного лечения,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bookmarkEnd w:id="2732"/>
    <w:bookmarkStart w:name="z3008" w:id="2733"/>
    <w:p>
      <w:pPr>
        <w:spacing w:after="0"/>
        <w:ind w:left="0"/>
        <w:jc w:val="both"/>
      </w:pPr>
      <w:r>
        <w:rPr>
          <w:rFonts w:ascii="Times New Roman"/>
          <w:b w:val="false"/>
          <w:i w:val="false"/>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для принудительного лечения в срок лечения не засчитывается.</w:t>
      </w:r>
    </w:p>
    <w:bookmarkEnd w:id="2733"/>
    <w:bookmarkStart w:name="z3009" w:id="2734"/>
    <w:p>
      <w:pPr>
        <w:spacing w:after="0"/>
        <w:ind w:left="0"/>
        <w:jc w:val="both"/>
      </w:pPr>
      <w:r>
        <w:rPr>
          <w:rFonts w:ascii="Times New Roman"/>
          <w:b w:val="false"/>
          <w:i w:val="false"/>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несет ответственность, установленную законами Республики Казахстан.</w:t>
      </w:r>
    </w:p>
    <w:bookmarkEnd w:id="2734"/>
    <w:p>
      <w:pPr>
        <w:spacing w:after="0"/>
        <w:ind w:left="0"/>
        <w:jc w:val="both"/>
      </w:pPr>
      <w:r>
        <w:rPr>
          <w:rFonts w:ascii="Times New Roman"/>
          <w:b/>
          <w:i w:val="false"/>
          <w:color w:val="000000"/>
          <w:sz w:val="28"/>
        </w:rPr>
        <w:t>Статья 191. Выписка лица с психическим, поведенческим расстройством (заболеванием), связанным с употреблением психоактивных веществ, из организации для принудительного лечения</w:t>
      </w:r>
    </w:p>
    <w:bookmarkStart w:name="z3011" w:id="2735"/>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для принудительного лечения:</w:t>
      </w:r>
    </w:p>
    <w:bookmarkEnd w:id="2735"/>
    <w:bookmarkStart w:name="z3012" w:id="2736"/>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2736"/>
    <w:bookmarkStart w:name="z3013" w:id="2737"/>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bookmarkEnd w:id="2737"/>
    <w:bookmarkStart w:name="z3014" w:id="2738"/>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по постановлению суда.</w:t>
      </w:r>
    </w:p>
    <w:bookmarkEnd w:id="2738"/>
    <w:bookmarkStart w:name="z3015" w:id="2739"/>
    <w:p>
      <w:pPr>
        <w:spacing w:after="0"/>
        <w:ind w:left="0"/>
        <w:jc w:val="both"/>
      </w:pPr>
      <w:r>
        <w:rPr>
          <w:rFonts w:ascii="Times New Roman"/>
          <w:b w:val="false"/>
          <w:i w:val="false"/>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для принудительного лечения, срок пребывания может быть продлен по решению суда на основании обращения администрации организации, основанного на медицинском заключении, но не более, чем на один год. При этом время нахождения в организации не должно превышать два года.</w:t>
      </w:r>
    </w:p>
    <w:bookmarkEnd w:id="2739"/>
    <w:bookmarkStart w:name="z3016" w:id="2740"/>
    <w:p>
      <w:pPr>
        <w:spacing w:after="0"/>
        <w:ind w:left="0"/>
        <w:jc w:val="both"/>
      </w:pPr>
      <w:r>
        <w:rPr>
          <w:rFonts w:ascii="Times New Roman"/>
          <w:b w:val="false"/>
          <w:i w:val="false"/>
          <w:color w:val="000000"/>
          <w:sz w:val="28"/>
        </w:rPr>
        <w:t>
      3. Лицу, выписанному из организации для принудительного лечения, возвращаются документы, деньги и вещи, изъятые и хранящиеся в камере хранения организации.</w:t>
      </w:r>
    </w:p>
    <w:bookmarkEnd w:id="2740"/>
    <w:bookmarkStart w:name="z3017" w:id="2741"/>
    <w:p>
      <w:pPr>
        <w:spacing w:after="0"/>
        <w:ind w:left="0"/>
        <w:jc w:val="both"/>
      </w:pPr>
      <w:r>
        <w:rPr>
          <w:rFonts w:ascii="Times New Roman"/>
          <w:b w:val="false"/>
          <w:i w:val="false"/>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bookmarkEnd w:id="2741"/>
    <w:bookmarkStart w:name="z3018" w:id="2742"/>
    <w:p>
      <w:pPr>
        <w:spacing w:after="0"/>
        <w:ind w:left="0"/>
        <w:jc w:val="both"/>
      </w:pPr>
      <w:r>
        <w:rPr>
          <w:rFonts w:ascii="Times New Roman"/>
          <w:b w:val="false"/>
          <w:i w:val="false"/>
          <w:color w:val="000000"/>
          <w:sz w:val="28"/>
        </w:rPr>
        <w:t>
      5. О лицах, освобождающихся из организации для принудительного лечения, администрация организации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2742"/>
    <w:bookmarkStart w:name="z3019" w:id="2743"/>
    <w:p>
      <w:pPr>
        <w:spacing w:after="0"/>
        <w:ind w:left="0"/>
        <w:jc w:val="both"/>
      </w:pPr>
      <w:r>
        <w:rPr>
          <w:rFonts w:ascii="Times New Roman"/>
          <w:b w:val="false"/>
          <w:i w:val="false"/>
          <w:color w:val="000000"/>
          <w:sz w:val="28"/>
        </w:rPr>
        <w:t>
      6. Лица, подвергавшиеся принудительному лечению после выписки из организации для принудительного лечения,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по месту жительства и проходить в них поддерживающее лечение в порядке, определяемом уполномоченным органом.</w:t>
      </w:r>
    </w:p>
    <w:bookmarkEnd w:id="2743"/>
    <w:bookmarkStart w:name="z3020" w:id="2744"/>
    <w:p>
      <w:pPr>
        <w:spacing w:after="0"/>
        <w:ind w:left="0"/>
        <w:jc w:val="both"/>
      </w:pPr>
      <w:r>
        <w:rPr>
          <w:rFonts w:ascii="Times New Roman"/>
          <w:b w:val="false"/>
          <w:i w:val="false"/>
          <w:color w:val="000000"/>
          <w:sz w:val="28"/>
        </w:rPr>
        <w:t xml:space="preserve">
      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 </w:t>
      </w:r>
    </w:p>
    <w:bookmarkEnd w:id="2744"/>
    <w:bookmarkStart w:name="z3021" w:id="2745"/>
    <w:p>
      <w:pPr>
        <w:spacing w:after="0"/>
        <w:ind w:left="0"/>
        <w:jc w:val="both"/>
      </w:pPr>
      <w:r>
        <w:rPr>
          <w:rFonts w:ascii="Times New Roman"/>
          <w:b w:val="false"/>
          <w:i w:val="false"/>
          <w:color w:val="000000"/>
          <w:sz w:val="28"/>
        </w:rPr>
        <w:t>
      7. Трудовое и бытовое устройство лица, выписанного из организации для принудительного лечения, осуществляется по месту жительства и возлагается на местные исполнительные органы.</w:t>
      </w:r>
    </w:p>
    <w:bookmarkEnd w:id="2745"/>
    <w:p>
      <w:pPr>
        <w:spacing w:after="0"/>
        <w:ind w:left="0"/>
        <w:jc w:val="both"/>
      </w:pPr>
      <w:r>
        <w:rPr>
          <w:rFonts w:ascii="Times New Roman"/>
          <w:b/>
          <w:i w:val="false"/>
          <w:color w:val="000000"/>
          <w:sz w:val="28"/>
        </w:rPr>
        <w:t>Статья 192. Меры обеспечения безопасности при оказании медицинской помощи в области психического здоровья</w:t>
      </w:r>
    </w:p>
    <w:bookmarkStart w:name="z3023" w:id="2746"/>
    <w:p>
      <w:pPr>
        <w:spacing w:after="0"/>
        <w:ind w:left="0"/>
        <w:jc w:val="both"/>
      </w:pPr>
      <w:r>
        <w:rPr>
          <w:rFonts w:ascii="Times New Roman"/>
          <w:b w:val="false"/>
          <w:i w:val="false"/>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2746"/>
    <w:bookmarkStart w:name="z3024" w:id="2747"/>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представляющего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2747"/>
    <w:bookmarkStart w:name="z3025" w:id="2748"/>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748"/>
    <w:p>
      <w:pPr>
        <w:spacing w:after="0"/>
        <w:ind w:left="0"/>
        <w:jc w:val="both"/>
      </w:pPr>
      <w:r>
        <w:rPr>
          <w:rFonts w:ascii="Times New Roman"/>
          <w:b/>
          <w:i w:val="false"/>
          <w:color w:val="000000"/>
          <w:sz w:val="28"/>
        </w:rPr>
        <w:t>Статья 193. Динамическое наблюдение за лицами с психическими, поведенческими расстройствами(заболеваниями)</w:t>
      </w:r>
    </w:p>
    <w:bookmarkStart w:name="z3027" w:id="2749"/>
    <w:p>
      <w:pPr>
        <w:spacing w:after="0"/>
        <w:ind w:left="0"/>
        <w:jc w:val="both"/>
      </w:pPr>
      <w:r>
        <w:rPr>
          <w:rFonts w:ascii="Times New Roman"/>
          <w:b w:val="false"/>
          <w:i w:val="false"/>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749"/>
    <w:bookmarkStart w:name="z3028" w:id="2750"/>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2750"/>
    <w:bookmarkStart w:name="z3029" w:id="2751"/>
    <w:p>
      <w:pPr>
        <w:spacing w:after="0"/>
        <w:ind w:left="0"/>
        <w:jc w:val="both"/>
      </w:pPr>
      <w:r>
        <w:rPr>
          <w:rFonts w:ascii="Times New Roman"/>
          <w:b w:val="false"/>
          <w:i w:val="false"/>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bookmarkEnd w:id="2751"/>
    <w:bookmarkStart w:name="z3030" w:id="2752"/>
    <w:p>
      <w:pPr>
        <w:spacing w:after="0"/>
        <w:ind w:left="0"/>
        <w:jc w:val="both"/>
      </w:pPr>
      <w:r>
        <w:rPr>
          <w:rFonts w:ascii="Times New Roman"/>
          <w:b w:val="false"/>
          <w:i w:val="false"/>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предусмотренном статьей 183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bookmarkEnd w:id="2752"/>
    <w:p>
      <w:pPr>
        <w:spacing w:after="0"/>
        <w:ind w:left="0"/>
        <w:jc w:val="both"/>
      </w:pPr>
      <w:r>
        <w:rPr>
          <w:rFonts w:ascii="Times New Roman"/>
          <w:b/>
          <w:i w:val="false"/>
          <w:color w:val="000000"/>
          <w:sz w:val="28"/>
        </w:rPr>
        <w:t>Параграф 2. Оказание медицинской помощи при орфанных заболеваниях</w:t>
      </w:r>
    </w:p>
    <w:p>
      <w:pPr>
        <w:spacing w:after="0"/>
        <w:ind w:left="0"/>
        <w:jc w:val="both"/>
      </w:pPr>
      <w:r>
        <w:rPr>
          <w:rFonts w:ascii="Times New Roman"/>
          <w:b/>
          <w:i w:val="false"/>
          <w:color w:val="000000"/>
          <w:sz w:val="28"/>
        </w:rPr>
        <w:t>Статья 194. Оказание медицинской помощи при орфанных заболеваниях</w:t>
      </w:r>
    </w:p>
    <w:bookmarkStart w:name="z3033" w:id="2753"/>
    <w:p>
      <w:pPr>
        <w:spacing w:after="0"/>
        <w:ind w:left="0"/>
        <w:jc w:val="both"/>
      </w:pPr>
      <w:r>
        <w:rPr>
          <w:rFonts w:ascii="Times New Roman"/>
          <w:b w:val="false"/>
          <w:i w:val="false"/>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2753"/>
    <w:bookmarkStart w:name="z3034" w:id="2754"/>
    <w:p>
      <w:pPr>
        <w:spacing w:after="0"/>
        <w:ind w:left="0"/>
        <w:jc w:val="both"/>
      </w:pPr>
      <w:r>
        <w:rPr>
          <w:rFonts w:ascii="Times New Roman"/>
          <w:b w:val="false"/>
          <w:i w:val="false"/>
          <w:color w:val="000000"/>
          <w:sz w:val="28"/>
        </w:rPr>
        <w:t>
      2. Лечение орфанных заболеваний осуществляется в рамках гарантированного объема бесплатной медицинской помощи и (или) в системе обязательного социального медицинского страхования.</w:t>
      </w:r>
    </w:p>
    <w:bookmarkEnd w:id="2754"/>
    <w:bookmarkStart w:name="z3035" w:id="2755"/>
    <w:p>
      <w:pPr>
        <w:spacing w:after="0"/>
        <w:ind w:left="0"/>
        <w:jc w:val="both"/>
      </w:pPr>
      <w:r>
        <w:rPr>
          <w:rFonts w:ascii="Times New Roman"/>
          <w:b w:val="false"/>
          <w:i w:val="false"/>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bookmarkEnd w:id="2755"/>
    <w:bookmarkStart w:name="z3036" w:id="2756"/>
    <w:p>
      <w:pPr>
        <w:spacing w:after="0"/>
        <w:ind w:left="0"/>
        <w:jc w:val="both"/>
      </w:pPr>
      <w:r>
        <w:rPr>
          <w:rFonts w:ascii="Times New Roman"/>
          <w:b w:val="false"/>
          <w:i w:val="false"/>
          <w:color w:val="000000"/>
          <w:sz w:val="28"/>
        </w:rPr>
        <w:t>
      распространенность в Республике Казахстан;</w:t>
      </w:r>
    </w:p>
    <w:bookmarkEnd w:id="2756"/>
    <w:bookmarkStart w:name="z3037" w:id="2757"/>
    <w:p>
      <w:pPr>
        <w:spacing w:after="0"/>
        <w:ind w:left="0"/>
        <w:jc w:val="both"/>
      </w:pPr>
      <w:r>
        <w:rPr>
          <w:rFonts w:ascii="Times New Roman"/>
          <w:b w:val="false"/>
          <w:i w:val="false"/>
          <w:color w:val="000000"/>
          <w:sz w:val="28"/>
        </w:rPr>
        <w:t>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bookmarkEnd w:id="2757"/>
    <w:bookmarkStart w:name="z3038" w:id="2758"/>
    <w:p>
      <w:pPr>
        <w:spacing w:after="0"/>
        <w:ind w:left="0"/>
        <w:jc w:val="both"/>
      </w:pPr>
      <w:r>
        <w:rPr>
          <w:rFonts w:ascii="Times New Roman"/>
          <w:b w:val="false"/>
          <w:i w:val="false"/>
          <w:color w:val="000000"/>
          <w:sz w:val="28"/>
        </w:rPr>
        <w:t>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bookmarkEnd w:id="2758"/>
    <w:bookmarkStart w:name="z3039" w:id="2759"/>
    <w:p>
      <w:pPr>
        <w:spacing w:after="0"/>
        <w:ind w:left="0"/>
        <w:jc w:val="both"/>
      </w:pPr>
      <w:r>
        <w:rPr>
          <w:rFonts w:ascii="Times New Roman"/>
          <w:b w:val="false"/>
          <w:i w:val="false"/>
          <w:color w:val="000000"/>
          <w:sz w:val="28"/>
        </w:rPr>
        <w:t>
      наличие заболеваний, для лечения которых в мире отсутствуют разработанные лекарственные средства;</w:t>
      </w:r>
    </w:p>
    <w:bookmarkEnd w:id="2759"/>
    <w:bookmarkStart w:name="z3040" w:id="2760"/>
    <w:p>
      <w:pPr>
        <w:spacing w:after="0"/>
        <w:ind w:left="0"/>
        <w:jc w:val="both"/>
      </w:pPr>
      <w:r>
        <w:rPr>
          <w:rFonts w:ascii="Times New Roman"/>
          <w:b w:val="false"/>
          <w:i w:val="false"/>
          <w:color w:val="000000"/>
          <w:sz w:val="28"/>
        </w:rPr>
        <w:t>
      необходимость оказания паллиативной медицинской помощи в связи с отсутствием радикальной терапии (инкурабельные пациенты).</w:t>
      </w:r>
    </w:p>
    <w:bookmarkEnd w:id="2760"/>
    <w:bookmarkStart w:name="z3041" w:id="2761"/>
    <w:p>
      <w:pPr>
        <w:spacing w:after="0"/>
        <w:ind w:left="0"/>
        <w:jc w:val="both"/>
      </w:pPr>
      <w:r>
        <w:rPr>
          <w:rFonts w:ascii="Times New Roman"/>
          <w:b w:val="false"/>
          <w:i w:val="false"/>
          <w:color w:val="000000"/>
          <w:sz w:val="28"/>
        </w:rPr>
        <w:t>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bookmarkEnd w:id="2761"/>
    <w:p>
      <w:pPr>
        <w:spacing w:after="0"/>
        <w:ind w:left="0"/>
        <w:jc w:val="both"/>
      </w:pPr>
      <w:r>
        <w:rPr>
          <w:rFonts w:ascii="Times New Roman"/>
          <w:b/>
          <w:i w:val="false"/>
          <w:color w:val="000000"/>
          <w:sz w:val="28"/>
        </w:rPr>
        <w:t>Глава 22. Центры временной адаптации и детоксикации</w:t>
      </w:r>
    </w:p>
    <w:p>
      <w:pPr>
        <w:spacing w:after="0"/>
        <w:ind w:left="0"/>
        <w:jc w:val="both"/>
      </w:pPr>
      <w:r>
        <w:rPr>
          <w:rFonts w:ascii="Times New Roman"/>
          <w:b/>
          <w:i w:val="false"/>
          <w:color w:val="000000"/>
          <w:sz w:val="28"/>
        </w:rPr>
        <w:t>Статья 195. Центры временной адаптации и детоксикации</w:t>
      </w:r>
    </w:p>
    <w:bookmarkStart w:name="z3044" w:id="2762"/>
    <w:p>
      <w:pPr>
        <w:spacing w:after="0"/>
        <w:ind w:left="0"/>
        <w:jc w:val="both"/>
      </w:pPr>
      <w:r>
        <w:rPr>
          <w:rFonts w:ascii="Times New Roman"/>
          <w:b w:val="false"/>
          <w:i w:val="false"/>
          <w:color w:val="000000"/>
          <w:sz w:val="28"/>
        </w:rPr>
        <w:t>
      1. Центры временной адаптации и детоксикации создаются по решению местных исполнительных органов.</w:t>
      </w:r>
    </w:p>
    <w:bookmarkEnd w:id="2762"/>
    <w:bookmarkStart w:name="z3045" w:id="2763"/>
    <w:p>
      <w:pPr>
        <w:spacing w:after="0"/>
        <w:ind w:left="0"/>
        <w:jc w:val="both"/>
      </w:pPr>
      <w:r>
        <w:rPr>
          <w:rFonts w:ascii="Times New Roman"/>
          <w:b w:val="false"/>
          <w:i w:val="false"/>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в области здравоохранения Республики Казахстан по согласованию с Министерством внутренних дел Республики Казахстан.</w:t>
      </w:r>
    </w:p>
    <w:bookmarkEnd w:id="2763"/>
    <w:p>
      <w:pPr>
        <w:spacing w:after="0"/>
        <w:ind w:left="0"/>
        <w:jc w:val="both"/>
      </w:pPr>
      <w:r>
        <w:rPr>
          <w:rFonts w:ascii="Times New Roman"/>
          <w:b/>
          <w:i w:val="false"/>
          <w:color w:val="000000"/>
          <w:sz w:val="28"/>
        </w:rPr>
        <w:t>Статья 196. Основания помещения лиц в центры временной адаптации и детоксикации</w:t>
      </w:r>
    </w:p>
    <w:bookmarkStart w:name="z3047" w:id="2764"/>
    <w:p>
      <w:pPr>
        <w:spacing w:after="0"/>
        <w:ind w:left="0"/>
        <w:jc w:val="both"/>
      </w:pPr>
      <w:r>
        <w:rPr>
          <w:rFonts w:ascii="Times New Roman"/>
          <w:b w:val="false"/>
          <w:i w:val="false"/>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наркологической организации.</w:t>
      </w:r>
    </w:p>
    <w:bookmarkEnd w:id="2764"/>
    <w:p>
      <w:pPr>
        <w:spacing w:after="0"/>
        <w:ind w:left="0"/>
        <w:jc w:val="both"/>
      </w:pPr>
      <w:r>
        <w:rPr>
          <w:rFonts w:ascii="Times New Roman"/>
          <w:b/>
          <w:i w:val="false"/>
          <w:color w:val="000000"/>
          <w:sz w:val="28"/>
        </w:rPr>
        <w:t xml:space="preserve">Статья 197. Прием и регистрация лиц, помещаемых в центры временной адаптации и детоксикации </w:t>
      </w:r>
    </w:p>
    <w:bookmarkStart w:name="z3049" w:id="2765"/>
    <w:p>
      <w:pPr>
        <w:spacing w:after="0"/>
        <w:ind w:left="0"/>
        <w:jc w:val="both"/>
      </w:pPr>
      <w:r>
        <w:rPr>
          <w:rFonts w:ascii="Times New Roman"/>
          <w:b w:val="false"/>
          <w:i w:val="false"/>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bookmarkEnd w:id="2765"/>
    <w:bookmarkStart w:name="z3050" w:id="2766"/>
    <w:p>
      <w:pPr>
        <w:spacing w:after="0"/>
        <w:ind w:left="0"/>
        <w:jc w:val="both"/>
      </w:pPr>
      <w:r>
        <w:rPr>
          <w:rFonts w:ascii="Times New Roman"/>
          <w:b w:val="false"/>
          <w:i w:val="false"/>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bookmarkEnd w:id="2766"/>
    <w:bookmarkStart w:name="z3051" w:id="2767"/>
    <w:p>
      <w:pPr>
        <w:spacing w:after="0"/>
        <w:ind w:left="0"/>
        <w:jc w:val="both"/>
      </w:pPr>
      <w:r>
        <w:rPr>
          <w:rFonts w:ascii="Times New Roman"/>
          <w:b w:val="false"/>
          <w:i w:val="false"/>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767"/>
    <w:p>
      <w:pPr>
        <w:spacing w:after="0"/>
        <w:ind w:left="0"/>
        <w:jc w:val="both"/>
      </w:pPr>
      <w:r>
        <w:rPr>
          <w:rFonts w:ascii="Times New Roman"/>
          <w:b/>
          <w:i w:val="false"/>
          <w:color w:val="000000"/>
          <w:sz w:val="28"/>
        </w:rPr>
        <w:t>Статья 198. Режим содержания в центрах временной адаптации и детоксикации</w:t>
      </w:r>
    </w:p>
    <w:bookmarkStart w:name="z3053" w:id="2768"/>
    <w:p>
      <w:pPr>
        <w:spacing w:after="0"/>
        <w:ind w:left="0"/>
        <w:jc w:val="both"/>
      </w:pPr>
      <w:r>
        <w:rPr>
          <w:rFonts w:ascii="Times New Roman"/>
          <w:b w:val="false"/>
          <w:i w:val="false"/>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bookmarkEnd w:id="2768"/>
    <w:bookmarkStart w:name="z3054" w:id="2769"/>
    <w:p>
      <w:pPr>
        <w:spacing w:after="0"/>
        <w:ind w:left="0"/>
        <w:jc w:val="both"/>
      </w:pPr>
      <w:r>
        <w:rPr>
          <w:rFonts w:ascii="Times New Roman"/>
          <w:b w:val="false"/>
          <w:i w:val="false"/>
          <w:color w:val="000000"/>
          <w:sz w:val="28"/>
        </w:rPr>
        <w:t>
      2. Мужчины, помещенные в центры временной адаптации и детоксикации, размещаются отдельно от женщин.</w:t>
      </w:r>
    </w:p>
    <w:bookmarkEnd w:id="2769"/>
    <w:bookmarkStart w:name="z3055" w:id="2770"/>
    <w:p>
      <w:pPr>
        <w:spacing w:after="0"/>
        <w:ind w:left="0"/>
        <w:jc w:val="both"/>
      </w:pPr>
      <w:r>
        <w:rPr>
          <w:rFonts w:ascii="Times New Roman"/>
          <w:b w:val="false"/>
          <w:i w:val="false"/>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bookmarkEnd w:id="2770"/>
    <w:bookmarkStart w:name="z3056" w:id="2771"/>
    <w:p>
      <w:pPr>
        <w:spacing w:after="0"/>
        <w:ind w:left="0"/>
        <w:jc w:val="both"/>
      </w:pPr>
      <w:r>
        <w:rPr>
          <w:rFonts w:ascii="Times New Roman"/>
          <w:b w:val="false"/>
          <w:i w:val="false"/>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771"/>
    <w:p>
      <w:pPr>
        <w:spacing w:after="0"/>
        <w:ind w:left="0"/>
        <w:jc w:val="both"/>
      </w:pPr>
      <w:r>
        <w:rPr>
          <w:rFonts w:ascii="Times New Roman"/>
          <w:b/>
          <w:i w:val="false"/>
          <w:color w:val="000000"/>
          <w:sz w:val="28"/>
        </w:rPr>
        <w:t>Статья 199. Права и обязанности лиц, помещаемых в центры временной адаптации и детоксикации</w:t>
      </w:r>
    </w:p>
    <w:bookmarkStart w:name="z3058" w:id="2772"/>
    <w:p>
      <w:pPr>
        <w:spacing w:after="0"/>
        <w:ind w:left="0"/>
        <w:jc w:val="both"/>
      </w:pPr>
      <w:r>
        <w:rPr>
          <w:rFonts w:ascii="Times New Roman"/>
          <w:b w:val="false"/>
          <w:i w:val="false"/>
          <w:color w:val="000000"/>
          <w:sz w:val="28"/>
        </w:rPr>
        <w:t>
      1. Лица, помещаемые в центры временной адаптации и детоксикации, имеют право:</w:t>
      </w:r>
    </w:p>
    <w:bookmarkEnd w:id="2772"/>
    <w:bookmarkStart w:name="z3059" w:id="2773"/>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w:t>
      </w:r>
    </w:p>
    <w:bookmarkEnd w:id="2773"/>
    <w:bookmarkStart w:name="z3060" w:id="2774"/>
    <w:p>
      <w:pPr>
        <w:spacing w:after="0"/>
        <w:ind w:left="0"/>
        <w:jc w:val="both"/>
      </w:pPr>
      <w:r>
        <w:rPr>
          <w:rFonts w:ascii="Times New Roman"/>
          <w:b w:val="false"/>
          <w:i w:val="false"/>
          <w:color w:val="000000"/>
          <w:sz w:val="28"/>
        </w:rPr>
        <w:t>
      2) на личную безопасность в период нахождения в центре временной адаптации и детоксикации;</w:t>
      </w:r>
    </w:p>
    <w:bookmarkEnd w:id="2774"/>
    <w:bookmarkStart w:name="z3061" w:id="2775"/>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775"/>
    <w:bookmarkStart w:name="z3062" w:id="2776"/>
    <w:p>
      <w:pPr>
        <w:spacing w:after="0"/>
        <w:ind w:left="0"/>
        <w:jc w:val="both"/>
      </w:pPr>
      <w:r>
        <w:rPr>
          <w:rFonts w:ascii="Times New Roman"/>
          <w:b w:val="false"/>
          <w:i w:val="false"/>
          <w:color w:val="000000"/>
          <w:sz w:val="28"/>
        </w:rPr>
        <w:t>
      4) обращаться к медицинскому персоналу наркологической организации, а также в органы полиции, прокуратуры, суд по вопросам нарушения своих прав и законных интересов.</w:t>
      </w:r>
    </w:p>
    <w:bookmarkEnd w:id="2776"/>
    <w:bookmarkStart w:name="z3063" w:id="2777"/>
    <w:p>
      <w:pPr>
        <w:spacing w:after="0"/>
        <w:ind w:left="0"/>
        <w:jc w:val="both"/>
      </w:pPr>
      <w:r>
        <w:rPr>
          <w:rFonts w:ascii="Times New Roman"/>
          <w:b w:val="false"/>
          <w:i w:val="false"/>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в области здравоохранения Республики Казахстан по согласованию с Министерством внутренних дел Республики Казахстан.</w:t>
      </w:r>
    </w:p>
    <w:bookmarkEnd w:id="2777"/>
    <w:p>
      <w:pPr>
        <w:spacing w:after="0"/>
        <w:ind w:left="0"/>
        <w:jc w:val="both"/>
      </w:pPr>
      <w:r>
        <w:rPr>
          <w:rFonts w:ascii="Times New Roman"/>
          <w:b/>
          <w:i w:val="false"/>
          <w:color w:val="000000"/>
          <w:sz w:val="28"/>
        </w:rPr>
        <w:t>Статья 200. Освобождение лиц, помещенных в центры временной адаптации и детоксикации</w:t>
      </w:r>
    </w:p>
    <w:bookmarkStart w:name="z3065" w:id="2778"/>
    <w:p>
      <w:pPr>
        <w:spacing w:after="0"/>
        <w:ind w:left="0"/>
        <w:jc w:val="both"/>
      </w:pPr>
      <w:r>
        <w:rPr>
          <w:rFonts w:ascii="Times New Roman"/>
          <w:b w:val="false"/>
          <w:i w:val="false"/>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bookmarkEnd w:id="2778"/>
    <w:bookmarkStart w:name="z3066" w:id="2779"/>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779"/>
    <w:bookmarkStart w:name="z3067" w:id="2780"/>
    <w:p>
      <w:pPr>
        <w:spacing w:after="0"/>
        <w:ind w:left="0"/>
        <w:jc w:val="both"/>
      </w:pPr>
      <w:r>
        <w:rPr>
          <w:rFonts w:ascii="Times New Roman"/>
          <w:b w:val="false"/>
          <w:i w:val="false"/>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bookmarkEnd w:id="2780"/>
    <w:bookmarkStart w:name="z3068" w:id="2781"/>
    <w:p>
      <w:pPr>
        <w:spacing w:after="0"/>
        <w:ind w:left="0"/>
        <w:jc w:val="both"/>
      </w:pPr>
      <w:r>
        <w:rPr>
          <w:rFonts w:ascii="Times New Roman"/>
          <w:b w:val="false"/>
          <w:i w:val="false"/>
          <w:color w:val="000000"/>
          <w:sz w:val="28"/>
        </w:rPr>
        <w:t>
      4. При выписке лицу выдается справка о пребывании его в центре временной адаптации и детоксикации.</w:t>
      </w:r>
    </w:p>
    <w:bookmarkEnd w:id="2781"/>
    <w:p>
      <w:pPr>
        <w:spacing w:after="0"/>
        <w:ind w:left="0"/>
        <w:jc w:val="both"/>
      </w:pPr>
      <w:r>
        <w:rPr>
          <w:rFonts w:ascii="Times New Roman"/>
          <w:b/>
          <w:i w:val="false"/>
          <w:color w:val="000000"/>
          <w:sz w:val="28"/>
        </w:rPr>
        <w:t xml:space="preserve">Глава 23. Объемы медицинской помощи </w:t>
      </w:r>
    </w:p>
    <w:p>
      <w:pPr>
        <w:spacing w:after="0"/>
        <w:ind w:left="0"/>
        <w:jc w:val="both"/>
      </w:pPr>
      <w:r>
        <w:rPr>
          <w:rFonts w:ascii="Times New Roman"/>
          <w:b/>
          <w:i w:val="false"/>
          <w:color w:val="000000"/>
          <w:sz w:val="28"/>
        </w:rPr>
        <w:t>Статья 201. Объемы медицинской помощи</w:t>
      </w:r>
    </w:p>
    <w:bookmarkStart w:name="z3071" w:id="2782"/>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2782"/>
    <w:bookmarkStart w:name="z3072" w:id="2783"/>
    <w:p>
      <w:pPr>
        <w:spacing w:after="0"/>
        <w:ind w:left="0"/>
        <w:jc w:val="both"/>
      </w:pPr>
      <w:r>
        <w:rPr>
          <w:rFonts w:ascii="Times New Roman"/>
          <w:b w:val="false"/>
          <w:i w:val="false"/>
          <w:color w:val="000000"/>
          <w:sz w:val="28"/>
        </w:rPr>
        <w:t>
      1) минимальный, представляющий собой гарантированный объем бесплатной медицинской помощи, предоставляемой в соответствии со статьей 202 настоящего Кодекса;</w:t>
      </w:r>
    </w:p>
    <w:bookmarkEnd w:id="2783"/>
    <w:bookmarkStart w:name="z3073" w:id="2784"/>
    <w:p>
      <w:pPr>
        <w:spacing w:after="0"/>
        <w:ind w:left="0"/>
        <w:jc w:val="both"/>
      </w:pPr>
      <w:r>
        <w:rPr>
          <w:rFonts w:ascii="Times New Roman"/>
          <w:b w:val="false"/>
          <w:i w:val="false"/>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bookmarkEnd w:id="2784"/>
    <w:bookmarkStart w:name="z3074" w:id="2785"/>
    <w:p>
      <w:pPr>
        <w:spacing w:after="0"/>
        <w:ind w:left="0"/>
        <w:jc w:val="both"/>
      </w:pPr>
      <w:r>
        <w:rPr>
          <w:rFonts w:ascii="Times New Roman"/>
          <w:b w:val="false"/>
          <w:i w:val="false"/>
          <w:color w:val="000000"/>
          <w:sz w:val="28"/>
        </w:rPr>
        <w:t>
      3) дополнительный объем медицинской помощи, включающий:</w:t>
      </w:r>
    </w:p>
    <w:bookmarkEnd w:id="2785"/>
    <w:bookmarkStart w:name="z3075" w:id="2786"/>
    <w:p>
      <w:pPr>
        <w:spacing w:after="0"/>
        <w:ind w:left="0"/>
        <w:jc w:val="both"/>
      </w:pPr>
      <w:r>
        <w:rPr>
          <w:rFonts w:ascii="Times New Roman"/>
          <w:b w:val="false"/>
          <w:i w:val="false"/>
          <w:color w:val="000000"/>
          <w:sz w:val="28"/>
        </w:rPr>
        <w:t>
      медицинскую помощь в рамках добровольного медицинского страхования, оказываемую за счет средств добровольных взносов юридических и физических лиц;</w:t>
      </w:r>
    </w:p>
    <w:bookmarkEnd w:id="2786"/>
    <w:bookmarkStart w:name="z3076" w:id="2787"/>
    <w:p>
      <w:pPr>
        <w:spacing w:after="0"/>
        <w:ind w:left="0"/>
        <w:jc w:val="both"/>
      </w:pPr>
      <w:r>
        <w:rPr>
          <w:rFonts w:ascii="Times New Roman"/>
          <w:b w:val="false"/>
          <w:i w:val="false"/>
          <w:color w:val="000000"/>
          <w:sz w:val="28"/>
        </w:rPr>
        <w:t>
      медицинскую помощь, предоставляемую за счет оказания платных услуг и иных источников, не противоречащих законодательству Республики Казахстан;</w:t>
      </w:r>
    </w:p>
    <w:bookmarkEnd w:id="2787"/>
    <w:bookmarkStart w:name="z3077" w:id="2788"/>
    <w:p>
      <w:pPr>
        <w:spacing w:after="0"/>
        <w:ind w:left="0"/>
        <w:jc w:val="both"/>
      </w:pPr>
      <w:r>
        <w:rPr>
          <w:rFonts w:ascii="Times New Roman"/>
          <w:b w:val="false"/>
          <w:i w:val="false"/>
          <w:color w:val="000000"/>
          <w:sz w:val="28"/>
        </w:rPr>
        <w:t>
      медицинскую помощь, 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специальных государственных органов,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bookmarkEnd w:id="2788"/>
    <w:p>
      <w:pPr>
        <w:spacing w:after="0"/>
        <w:ind w:left="0"/>
        <w:jc w:val="both"/>
      </w:pPr>
      <w:r>
        <w:rPr>
          <w:rFonts w:ascii="Times New Roman"/>
          <w:b/>
          <w:i w:val="false"/>
          <w:color w:val="000000"/>
          <w:sz w:val="28"/>
        </w:rPr>
        <w:t>Статья 202. Гарантированный объем бесплатной медицинской помощи</w:t>
      </w:r>
    </w:p>
    <w:bookmarkStart w:name="z3079" w:id="2789"/>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2789"/>
    <w:bookmarkStart w:name="z3080" w:id="2790"/>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2790"/>
    <w:bookmarkStart w:name="z3081" w:id="2791"/>
    <w:p>
      <w:pPr>
        <w:spacing w:after="0"/>
        <w:ind w:left="0"/>
        <w:jc w:val="both"/>
      </w:pPr>
      <w:r>
        <w:rPr>
          <w:rFonts w:ascii="Times New Roman"/>
          <w:b w:val="false"/>
          <w:i w:val="false"/>
          <w:color w:val="000000"/>
          <w:sz w:val="28"/>
        </w:rPr>
        <w:t>
      Иностранцы, и лица, ищущие убежище, лица без гражданства, временно пребывающие в Республике Казахстан, имеют право на получение гарантированного объема бесплатной медицинской помощи при острых заболеваниях, представляющих опасность для окружающих, в соответствии с перечнем, определяемым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bookmarkEnd w:id="2791"/>
    <w:bookmarkStart w:name="z3082" w:id="2792"/>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bookmarkEnd w:id="2792"/>
    <w:bookmarkStart w:name="z3083" w:id="2793"/>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2793"/>
    <w:bookmarkStart w:name="z3084" w:id="2794"/>
    <w:p>
      <w:pPr>
        <w:spacing w:after="0"/>
        <w:ind w:left="0"/>
        <w:jc w:val="both"/>
      </w:pPr>
      <w:r>
        <w:rPr>
          <w:rFonts w:ascii="Times New Roman"/>
          <w:b w:val="false"/>
          <w:i w:val="false"/>
          <w:color w:val="000000"/>
          <w:sz w:val="28"/>
        </w:rPr>
        <w:t>
      1) скорая медицинская помощь;</w:t>
      </w:r>
    </w:p>
    <w:bookmarkEnd w:id="2794"/>
    <w:bookmarkStart w:name="z3085" w:id="2795"/>
    <w:p>
      <w:pPr>
        <w:spacing w:after="0"/>
        <w:ind w:left="0"/>
        <w:jc w:val="both"/>
      </w:pPr>
      <w:r>
        <w:rPr>
          <w:rFonts w:ascii="Times New Roman"/>
          <w:b w:val="false"/>
          <w:i w:val="false"/>
          <w:color w:val="000000"/>
          <w:sz w:val="28"/>
        </w:rPr>
        <w:t>
      2) первичная медико-санитарная помощь;</w:t>
      </w:r>
    </w:p>
    <w:bookmarkEnd w:id="2795"/>
    <w:bookmarkStart w:name="z3086" w:id="2796"/>
    <w:p>
      <w:pPr>
        <w:spacing w:after="0"/>
        <w:ind w:left="0"/>
        <w:jc w:val="both"/>
      </w:pPr>
      <w:r>
        <w:rPr>
          <w:rFonts w:ascii="Times New Roman"/>
          <w:b w:val="false"/>
          <w:i w:val="false"/>
          <w:color w:val="000000"/>
          <w:sz w:val="28"/>
        </w:rPr>
        <w:t>
      3) специализированная медицинская помощь в амбулаторных условиях, по перечню, определяемому уполномоченным органом;</w:t>
      </w:r>
    </w:p>
    <w:bookmarkEnd w:id="2796"/>
    <w:bookmarkStart w:name="z3087" w:id="2797"/>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 в стационарозамещающих условиях, по перечню, определяемому уполномоченным органом;</w:t>
      </w:r>
    </w:p>
    <w:bookmarkEnd w:id="2797"/>
    <w:bookmarkStart w:name="z3088" w:id="2798"/>
    <w:p>
      <w:pPr>
        <w:spacing w:after="0"/>
        <w:ind w:left="0"/>
        <w:jc w:val="both"/>
      </w:pPr>
      <w:r>
        <w:rPr>
          <w:rFonts w:ascii="Times New Roman"/>
          <w:b w:val="false"/>
          <w:i w:val="false"/>
          <w:color w:val="000000"/>
          <w:sz w:val="28"/>
        </w:rPr>
        <w:t>
      5) специализированная, в том числе высокотехнологичная медицинская помощь в стационарных условиях в плановой форме по перечню, определяемому уполномоченным органом;</w:t>
      </w:r>
    </w:p>
    <w:bookmarkEnd w:id="2798"/>
    <w:bookmarkStart w:name="z3089" w:id="2799"/>
    <w:p>
      <w:pPr>
        <w:spacing w:after="0"/>
        <w:ind w:left="0"/>
        <w:jc w:val="both"/>
      </w:pPr>
      <w:r>
        <w:rPr>
          <w:rFonts w:ascii="Times New Roman"/>
          <w:b w:val="false"/>
          <w:i w:val="false"/>
          <w:color w:val="000000"/>
          <w:sz w:val="28"/>
        </w:rPr>
        <w:t>
      6) специализированная помощь в стационарных условиях в экстренной форме для незастрахованных лиц,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End w:id="2799"/>
    <w:bookmarkStart w:name="z3090" w:id="2800"/>
    <w:p>
      <w:pPr>
        <w:spacing w:after="0"/>
        <w:ind w:left="0"/>
        <w:jc w:val="both"/>
      </w:pPr>
      <w:r>
        <w:rPr>
          <w:rFonts w:ascii="Times New Roman"/>
          <w:b w:val="false"/>
          <w:i w:val="false"/>
          <w:color w:val="000000"/>
          <w:sz w:val="28"/>
        </w:rPr>
        <w:t>
      7) паллиативная медицинская помощь и сестринский уход по перечню заболеваний, определяемому уполномоченным органом;</w:t>
      </w:r>
    </w:p>
    <w:bookmarkEnd w:id="2800"/>
    <w:bookmarkStart w:name="z3091" w:id="2801"/>
    <w:p>
      <w:pPr>
        <w:spacing w:after="0"/>
        <w:ind w:left="0"/>
        <w:jc w:val="both"/>
      </w:pPr>
      <w:r>
        <w:rPr>
          <w:rFonts w:ascii="Times New Roman"/>
          <w:b w:val="false"/>
          <w:i w:val="false"/>
          <w:color w:val="000000"/>
          <w:sz w:val="28"/>
        </w:rPr>
        <w:t>
      8) восстановительное лечение и медицинская реабилитация при лечении основного заболевания, а также восстановительное лечение и медицинская реабилитация больных туберкулезом и перенесших туберкулез в позднем восстановительном периоде;</w:t>
      </w:r>
    </w:p>
    <w:bookmarkEnd w:id="2801"/>
    <w:bookmarkStart w:name="z3092" w:id="2802"/>
    <w:p>
      <w:pPr>
        <w:spacing w:after="0"/>
        <w:ind w:left="0"/>
        <w:jc w:val="both"/>
      </w:pPr>
      <w:r>
        <w:rPr>
          <w:rFonts w:ascii="Times New Roman"/>
          <w:b w:val="false"/>
          <w:i w:val="false"/>
          <w:color w:val="000000"/>
          <w:sz w:val="28"/>
        </w:rPr>
        <w:t>
      9) патологоанатомическая диагностика при оказании медицинской помощи, входящей в гарантированный объем бесплатной медицинской помощи, а также патологоанатомическое вскрытие;</w:t>
      </w:r>
    </w:p>
    <w:bookmarkEnd w:id="2802"/>
    <w:bookmarkStart w:name="z3093" w:id="2803"/>
    <w:p>
      <w:pPr>
        <w:spacing w:after="0"/>
        <w:ind w:left="0"/>
        <w:jc w:val="both"/>
      </w:pPr>
      <w:r>
        <w:rPr>
          <w:rFonts w:ascii="Times New Roman"/>
          <w:b w:val="false"/>
          <w:i w:val="false"/>
          <w:color w:val="000000"/>
          <w:sz w:val="28"/>
        </w:rPr>
        <w:t>
      10) подготовка трупа к изъятию органов (частей органов) и (или) тканей (частей ткани), изъятие, консервация, заготовка, хранение, транспортировка органов (частей органов) и (или) тканей (частей ткани) с целью трансплантации органов (частей органов) и (или) тканей (частей ткани).</w:t>
      </w:r>
    </w:p>
    <w:bookmarkEnd w:id="2803"/>
    <w:bookmarkStart w:name="z3094" w:id="2804"/>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препаратами в рамках гарантированного объема бесплатной медицинской помощи осуществляется:</w:t>
      </w:r>
    </w:p>
    <w:bookmarkEnd w:id="2804"/>
    <w:bookmarkStart w:name="z3095" w:id="2805"/>
    <w:p>
      <w:pPr>
        <w:spacing w:after="0"/>
        <w:ind w:left="0"/>
        <w:jc w:val="both"/>
      </w:pPr>
      <w:r>
        <w:rPr>
          <w:rFonts w:ascii="Times New Roman"/>
          <w:b w:val="false"/>
          <w:i w:val="false"/>
          <w:color w:val="000000"/>
          <w:sz w:val="28"/>
        </w:rPr>
        <w:t>
      1) при оказании скорой помощи, а также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805"/>
    <w:bookmarkStart w:name="z3096" w:id="2806"/>
    <w:p>
      <w:pPr>
        <w:spacing w:after="0"/>
        <w:ind w:left="0"/>
        <w:jc w:val="both"/>
      </w:pPr>
      <w:r>
        <w:rPr>
          <w:rFonts w:ascii="Times New Roman"/>
          <w:b w:val="false"/>
          <w:i w:val="false"/>
          <w:color w:val="000000"/>
          <w:sz w:val="28"/>
        </w:rPr>
        <w:t>
      2) при оказании первичной медико-санитарной помощи в соответствии с утверждаемым Правительством Республики Казахстан перечнем заболеваний, против которых проводятся профилактические прививки;</w:t>
      </w:r>
    </w:p>
    <w:bookmarkEnd w:id="2806"/>
    <w:bookmarkStart w:name="z3097" w:id="2807"/>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с утверждаемым уполномоченным органом перечнем лекарственных средств, медицинских изделий и специализированных лечебных продуктов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2807"/>
    <w:bookmarkStart w:name="z3098" w:id="2808"/>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2808"/>
    <w:bookmarkStart w:name="z3099" w:id="2809"/>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809"/>
    <w:bookmarkStart w:name="z3100" w:id="2810"/>
    <w:p>
      <w:pPr>
        <w:spacing w:after="0"/>
        <w:ind w:left="0"/>
        <w:jc w:val="both"/>
      </w:pPr>
      <w:r>
        <w:rPr>
          <w:rFonts w:ascii="Times New Roman"/>
          <w:b w:val="false"/>
          <w:i w:val="false"/>
          <w:color w:val="000000"/>
          <w:sz w:val="28"/>
        </w:rPr>
        <w:t>
      6.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администраторами бюджетных программ.</w:t>
      </w:r>
    </w:p>
    <w:bookmarkEnd w:id="2810"/>
    <w:bookmarkStart w:name="z3101" w:id="2811"/>
    <w:p>
      <w:pPr>
        <w:spacing w:after="0"/>
        <w:ind w:left="0"/>
        <w:jc w:val="both"/>
      </w:pPr>
      <w:r>
        <w:rPr>
          <w:rFonts w:ascii="Times New Roman"/>
          <w:b w:val="false"/>
          <w:i w:val="false"/>
          <w:color w:val="000000"/>
          <w:sz w:val="28"/>
        </w:rPr>
        <w:t>
      7. Возмещение затрат (оплата услуг) при оказании гарантированного объема бесплатной медицинской помощи осуществляется фондом социального медицинского страхования и администраторами бюджетных программ.</w:t>
      </w:r>
    </w:p>
    <w:bookmarkEnd w:id="2811"/>
    <w:bookmarkStart w:name="z3102" w:id="2812"/>
    <w:p>
      <w:pPr>
        <w:spacing w:after="0"/>
        <w:ind w:left="0"/>
        <w:jc w:val="both"/>
      </w:pPr>
      <w:r>
        <w:rPr>
          <w:rFonts w:ascii="Times New Roman"/>
          <w:b w:val="false"/>
          <w:i w:val="false"/>
          <w:color w:val="000000"/>
          <w:sz w:val="28"/>
        </w:rPr>
        <w:t>
      8. Преимущественное право на заключение договоров в рамках гарантированного объема бесплатной медицинской помощи имеют аккредитованные организации здравоохранения.</w:t>
      </w:r>
    </w:p>
    <w:bookmarkEnd w:id="2812"/>
    <w:p>
      <w:pPr>
        <w:spacing w:after="0"/>
        <w:ind w:left="0"/>
        <w:jc w:val="both"/>
      </w:pPr>
      <w:r>
        <w:rPr>
          <w:rFonts w:ascii="Times New Roman"/>
          <w:b/>
          <w:i w:val="false"/>
          <w:color w:val="000000"/>
          <w:sz w:val="28"/>
        </w:rPr>
        <w:t>Статья 203. Принципы формирования гарантированного объема бесплатной медицинской помощи</w:t>
      </w:r>
    </w:p>
    <w:bookmarkStart w:name="z3104" w:id="2813"/>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2813"/>
    <w:bookmarkStart w:name="z3105" w:id="2814"/>
    <w:p>
      <w:pPr>
        <w:spacing w:after="0"/>
        <w:ind w:left="0"/>
        <w:jc w:val="both"/>
      </w:pPr>
      <w:r>
        <w:rPr>
          <w:rFonts w:ascii="Times New Roman"/>
          <w:b w:val="false"/>
          <w:i w:val="false"/>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202 настоящего Кодекса.</w:t>
      </w:r>
    </w:p>
    <w:bookmarkEnd w:id="2814"/>
    <w:bookmarkStart w:name="z3106" w:id="2815"/>
    <w:p>
      <w:pPr>
        <w:spacing w:after="0"/>
        <w:ind w:left="0"/>
        <w:jc w:val="both"/>
      </w:pPr>
      <w:r>
        <w:rPr>
          <w:rFonts w:ascii="Times New Roman"/>
          <w:b w:val="false"/>
          <w:i w:val="false"/>
          <w:color w:val="000000"/>
          <w:sz w:val="28"/>
        </w:rPr>
        <w:t>
      3. Принцип доступности заключается в возможности получения лицами, указанными в пункте 1 статьи 202 настоящего Кодекса, гарантированного объема бесплатной медицинской помощи на территории Республики Казахстан.</w:t>
      </w:r>
    </w:p>
    <w:bookmarkEnd w:id="2815"/>
    <w:bookmarkStart w:name="z3107" w:id="2816"/>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данных об эффективности и безопасности медицинских услуг и лекарственных средств, включенных в перечень гарантированного объема бесплатной медицинской помощи.</w:t>
      </w:r>
    </w:p>
    <w:bookmarkEnd w:id="2816"/>
    <w:bookmarkStart w:name="z3108" w:id="2817"/>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bookmarkEnd w:id="2817"/>
    <w:bookmarkStart w:name="z3109" w:id="2818"/>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и предельных цен на лекарственные средства, предоставляемые при оказании гарантированного объема бесплатной медицинской помощи.</w:t>
      </w:r>
    </w:p>
    <w:bookmarkEnd w:id="2818"/>
    <w:p>
      <w:pPr>
        <w:spacing w:after="0"/>
        <w:ind w:left="0"/>
        <w:jc w:val="both"/>
      </w:pPr>
      <w:r>
        <w:rPr>
          <w:rFonts w:ascii="Times New Roman"/>
          <w:b/>
          <w:i w:val="false"/>
          <w:color w:val="000000"/>
          <w:sz w:val="28"/>
        </w:rPr>
        <w:t>Статья 204. Цели оказания медицинской помощи в рамках гарантированного объема бесплатной медицинской помощи</w:t>
      </w:r>
    </w:p>
    <w:bookmarkStart w:name="z3111" w:id="2819"/>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bookmarkEnd w:id="2819"/>
    <w:bookmarkStart w:name="z3112" w:id="2820"/>
    <w:p>
      <w:pPr>
        <w:spacing w:after="0"/>
        <w:ind w:left="0"/>
        <w:jc w:val="both"/>
      </w:pPr>
      <w:r>
        <w:rPr>
          <w:rFonts w:ascii="Times New Roman"/>
          <w:b w:val="false"/>
          <w:i w:val="false"/>
          <w:color w:val="000000"/>
          <w:sz w:val="28"/>
        </w:rPr>
        <w:t>
      1) диагностика и лечение заболеваний;</w:t>
      </w:r>
    </w:p>
    <w:bookmarkEnd w:id="2820"/>
    <w:bookmarkStart w:name="z3113" w:id="2821"/>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End w:id="2821"/>
    <w:bookmarkStart w:name="z3114" w:id="2822"/>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822"/>
    <w:bookmarkStart w:name="z3115" w:id="2823"/>
    <w:p>
      <w:pPr>
        <w:spacing w:after="0"/>
        <w:ind w:left="0"/>
        <w:jc w:val="both"/>
      </w:pPr>
      <w:r>
        <w:rPr>
          <w:rFonts w:ascii="Times New Roman"/>
          <w:b w:val="false"/>
          <w:i w:val="false"/>
          <w:color w:val="000000"/>
          <w:sz w:val="28"/>
        </w:rPr>
        <w:t>
      4) медицинский уход во время беременности и родов;</w:t>
      </w:r>
    </w:p>
    <w:bookmarkEnd w:id="2823"/>
    <w:bookmarkStart w:name="z3116" w:id="2824"/>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824"/>
    <w:bookmarkStart w:name="z3117" w:id="2825"/>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825"/>
    <w:p>
      <w:pPr>
        <w:spacing w:after="0"/>
        <w:ind w:left="0"/>
        <w:jc w:val="both"/>
      </w:pPr>
      <w:r>
        <w:rPr>
          <w:rFonts w:ascii="Times New Roman"/>
          <w:b/>
          <w:i w:val="false"/>
          <w:color w:val="000000"/>
          <w:sz w:val="28"/>
        </w:rPr>
        <w:t>Статья 205. Минимальные социальные стандарты в сфере здравоохранения</w:t>
      </w:r>
    </w:p>
    <w:bookmarkStart w:name="z3119" w:id="2826"/>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826"/>
    <w:p>
      <w:pPr>
        <w:spacing w:after="0"/>
        <w:ind w:left="0"/>
        <w:jc w:val="both"/>
      </w:pPr>
      <w:r>
        <w:rPr>
          <w:rFonts w:ascii="Times New Roman"/>
          <w:b/>
          <w:i w:val="false"/>
          <w:color w:val="000000"/>
          <w:sz w:val="28"/>
        </w:rPr>
        <w:t>Статья 206. Медицинская помощь в системе обязательного социального медицинского страхования</w:t>
      </w:r>
    </w:p>
    <w:bookmarkStart w:name="z3121" w:id="2827"/>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2827"/>
    <w:bookmarkStart w:name="z3122" w:id="2828"/>
    <w:p>
      <w:pPr>
        <w:spacing w:after="0"/>
        <w:ind w:left="0"/>
        <w:jc w:val="both"/>
      </w:pPr>
      <w:r>
        <w:rPr>
          <w:rFonts w:ascii="Times New Roman"/>
          <w:b w:val="false"/>
          <w:i w:val="false"/>
          <w:color w:val="000000"/>
          <w:sz w:val="28"/>
        </w:rPr>
        <w:t>
      1) специализированная медицинская помощь в амбулаторных условиях, включающая:</w:t>
      </w:r>
    </w:p>
    <w:bookmarkEnd w:id="2828"/>
    <w:bookmarkStart w:name="z3123" w:id="2829"/>
    <w:p>
      <w:pPr>
        <w:spacing w:after="0"/>
        <w:ind w:left="0"/>
        <w:jc w:val="both"/>
      </w:pPr>
      <w:r>
        <w:rPr>
          <w:rFonts w:ascii="Times New Roman"/>
          <w:b w:val="false"/>
          <w:i w:val="false"/>
          <w:color w:val="000000"/>
          <w:sz w:val="28"/>
        </w:rPr>
        <w:t>
      профилактические медицинские осмотры в порядке и с периодичностью, установленными уполномоченным органом, за исключением профилактических осмотров в рамках гарантированного объема бесплатной медицинской помощи;</w:t>
      </w:r>
    </w:p>
    <w:bookmarkEnd w:id="2829"/>
    <w:bookmarkStart w:name="z3124" w:id="2830"/>
    <w:p>
      <w:pPr>
        <w:spacing w:after="0"/>
        <w:ind w:left="0"/>
        <w:jc w:val="both"/>
      </w:pPr>
      <w:r>
        <w:rPr>
          <w:rFonts w:ascii="Times New Roman"/>
          <w:b w:val="false"/>
          <w:i w:val="false"/>
          <w:color w:val="000000"/>
          <w:sz w:val="28"/>
        </w:rPr>
        <w:t xml:space="preserve">
      прием и консультации профильными специалистами пациентов по направлению врачей первичной медико-санитарной помощи; </w:t>
      </w:r>
    </w:p>
    <w:bookmarkEnd w:id="2830"/>
    <w:bookmarkStart w:name="z3125" w:id="2831"/>
    <w:p>
      <w:pPr>
        <w:spacing w:after="0"/>
        <w:ind w:left="0"/>
        <w:jc w:val="both"/>
      </w:pPr>
      <w:r>
        <w:rPr>
          <w:rFonts w:ascii="Times New Roman"/>
          <w:b w:val="false"/>
          <w:i w:val="false"/>
          <w:color w:val="000000"/>
          <w:sz w:val="28"/>
        </w:rPr>
        <w:t>
      динамическое наблюдение профильными специалистами, лиц с хроническими заболеваниями в порядке и с периодичностью, установленными уполномоченным органом;</w:t>
      </w:r>
    </w:p>
    <w:bookmarkEnd w:id="2831"/>
    <w:bookmarkStart w:name="z3126" w:id="2832"/>
    <w:p>
      <w:pPr>
        <w:spacing w:after="0"/>
        <w:ind w:left="0"/>
        <w:jc w:val="both"/>
      </w:pPr>
      <w:r>
        <w:rPr>
          <w:rFonts w:ascii="Times New Roman"/>
          <w:b w:val="false"/>
          <w:i w:val="false"/>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bookmarkEnd w:id="2832"/>
    <w:bookmarkStart w:name="z3127" w:id="2833"/>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2833"/>
    <w:bookmarkStart w:name="z3128" w:id="2834"/>
    <w:p>
      <w:pPr>
        <w:spacing w:after="0"/>
        <w:ind w:left="0"/>
        <w:jc w:val="both"/>
      </w:pPr>
      <w:r>
        <w:rPr>
          <w:rFonts w:ascii="Times New Roman"/>
          <w:b w:val="false"/>
          <w:i w:val="false"/>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bookmarkEnd w:id="2834"/>
    <w:bookmarkStart w:name="z3129" w:id="2835"/>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bookmarkEnd w:id="2835"/>
    <w:bookmarkStart w:name="z3130" w:id="2836"/>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bookmarkEnd w:id="2836"/>
    <w:bookmarkStart w:name="z3131" w:id="2837"/>
    <w:p>
      <w:pPr>
        <w:spacing w:after="0"/>
        <w:ind w:left="0"/>
        <w:jc w:val="both"/>
      </w:pPr>
      <w:r>
        <w:rPr>
          <w:rFonts w:ascii="Times New Roman"/>
          <w:b w:val="false"/>
          <w:i w:val="false"/>
          <w:color w:val="000000"/>
          <w:sz w:val="28"/>
        </w:rPr>
        <w:t xml:space="preserve">
      5) восстановительное лечение и медицинская реабилитация при лечении основного заболевания, а также восстановительное лечение и медицинская реабилитация в позднем восстановительном периоде (за исключением случаев в рамках гарантированного объема бесплатной медицинской помощи). </w:t>
      </w:r>
    </w:p>
    <w:bookmarkEnd w:id="2837"/>
    <w:bookmarkStart w:name="z3132" w:id="2838"/>
    <w:p>
      <w:pPr>
        <w:spacing w:after="0"/>
        <w:ind w:left="0"/>
        <w:jc w:val="both"/>
      </w:pPr>
      <w:r>
        <w:rPr>
          <w:rFonts w:ascii="Times New Roman"/>
          <w:b w:val="false"/>
          <w:i w:val="false"/>
          <w:color w:val="000000"/>
          <w:sz w:val="28"/>
        </w:rPr>
        <w:t>
      6) патологоанатомическая диагностика заболеваний, не входящих в гарантированный объем бесплатной медицинской помощи.</w:t>
      </w:r>
    </w:p>
    <w:bookmarkEnd w:id="2838"/>
    <w:bookmarkStart w:name="z3133" w:id="2839"/>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2839"/>
    <w:bookmarkStart w:name="z3134" w:id="2840"/>
    <w:p>
      <w:pPr>
        <w:spacing w:after="0"/>
        <w:ind w:left="0"/>
        <w:jc w:val="both"/>
      </w:pPr>
      <w:r>
        <w:rPr>
          <w:rFonts w:ascii="Times New Roman"/>
          <w:b w:val="false"/>
          <w:i w:val="false"/>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840"/>
    <w:bookmarkStart w:name="z3135" w:id="2841"/>
    <w:p>
      <w:pPr>
        <w:spacing w:after="0"/>
        <w:ind w:left="0"/>
        <w:jc w:val="both"/>
      </w:pPr>
      <w:r>
        <w:rPr>
          <w:rFonts w:ascii="Times New Roman"/>
          <w:b w:val="false"/>
          <w:i w:val="false"/>
          <w:color w:val="000000"/>
          <w:sz w:val="28"/>
        </w:rPr>
        <w:t>
      2) при оказании первичной медико-санитарной и специализированной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bookmarkEnd w:id="2841"/>
    <w:bookmarkStart w:name="z3136" w:id="2842"/>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медицинские изделия, специализированные лечебные продукты,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842"/>
    <w:bookmarkStart w:name="z3137" w:id="2843"/>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843"/>
    <w:bookmarkStart w:name="z3138" w:id="2844"/>
    <w:p>
      <w:pPr>
        <w:spacing w:after="0"/>
        <w:ind w:left="0"/>
        <w:jc w:val="both"/>
      </w:pPr>
      <w:r>
        <w:rPr>
          <w:rFonts w:ascii="Times New Roman"/>
          <w:b w:val="false"/>
          <w:i w:val="false"/>
          <w:color w:val="000000"/>
          <w:sz w:val="28"/>
        </w:rPr>
        <w:t>
      4.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2844"/>
    <w:bookmarkStart w:name="z3139" w:id="2845"/>
    <w:p>
      <w:pPr>
        <w:spacing w:after="0"/>
        <w:ind w:left="0"/>
        <w:jc w:val="both"/>
      </w:pPr>
      <w:r>
        <w:rPr>
          <w:rFonts w:ascii="Times New Roman"/>
          <w:b w:val="false"/>
          <w:i w:val="false"/>
          <w:color w:val="000000"/>
          <w:sz w:val="28"/>
        </w:rPr>
        <w:t>
      5. Возмещение затрат (оплата услуг) в системе обязательного социального медицинского страхования осуществляется фондом социального медицинского страхования.</w:t>
      </w:r>
    </w:p>
    <w:bookmarkEnd w:id="2845"/>
    <w:bookmarkStart w:name="z3140" w:id="2846"/>
    <w:p>
      <w:pPr>
        <w:spacing w:after="0"/>
        <w:ind w:left="0"/>
        <w:jc w:val="both"/>
      </w:pPr>
      <w:r>
        <w:rPr>
          <w:rFonts w:ascii="Times New Roman"/>
          <w:b w:val="false"/>
          <w:i w:val="false"/>
          <w:color w:val="000000"/>
          <w:sz w:val="28"/>
        </w:rPr>
        <w:t>
      6. Преимущественное право на заключение договоров в системе обязательного социального медицинского страхования имеют аккредитованные организации здравоохранения.</w:t>
      </w:r>
    </w:p>
    <w:bookmarkEnd w:id="2846"/>
    <w:p>
      <w:pPr>
        <w:spacing w:after="0"/>
        <w:ind w:left="0"/>
        <w:jc w:val="both"/>
      </w:pPr>
      <w:r>
        <w:rPr>
          <w:rFonts w:ascii="Times New Roman"/>
          <w:b/>
          <w:i w:val="false"/>
          <w:color w:val="000000"/>
          <w:sz w:val="28"/>
        </w:rPr>
        <w:t>Статья 207. Медицинская помощь в рамках добровольного медицинского страхования</w:t>
      </w:r>
    </w:p>
    <w:bookmarkStart w:name="z3142" w:id="2847"/>
    <w:p>
      <w:pPr>
        <w:spacing w:after="0"/>
        <w:ind w:left="0"/>
        <w:jc w:val="both"/>
      </w:pPr>
      <w:r>
        <w:rPr>
          <w:rFonts w:ascii="Times New Roman"/>
          <w:b w:val="false"/>
          <w:i w:val="false"/>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bookmarkEnd w:id="2847"/>
    <w:bookmarkStart w:name="z3143" w:id="2848"/>
    <w:p>
      <w:pPr>
        <w:spacing w:after="0"/>
        <w:ind w:left="0"/>
        <w:jc w:val="both"/>
      </w:pPr>
      <w:r>
        <w:rPr>
          <w:rFonts w:ascii="Times New Roman"/>
          <w:b w:val="false"/>
          <w:i w:val="false"/>
          <w:color w:val="000000"/>
          <w:sz w:val="28"/>
        </w:rPr>
        <w:t>
      Программа добровольного медицинского страхования предусматривает перечень:</w:t>
      </w:r>
    </w:p>
    <w:bookmarkEnd w:id="2848"/>
    <w:bookmarkStart w:name="z3144" w:id="2849"/>
    <w:p>
      <w:pPr>
        <w:spacing w:after="0"/>
        <w:ind w:left="0"/>
        <w:jc w:val="both"/>
      </w:pPr>
      <w:r>
        <w:rPr>
          <w:rFonts w:ascii="Times New Roman"/>
          <w:b w:val="false"/>
          <w:i w:val="false"/>
          <w:color w:val="000000"/>
          <w:sz w:val="28"/>
        </w:rPr>
        <w:t>
      медицинских услуг в рамках договора добровольного страхования, который оплачивается страхователем, с указанием общей страховой суммы или отдельных страховых сумм по каждому виду оказываемых медицинских услуг;</w:t>
      </w:r>
    </w:p>
    <w:bookmarkEnd w:id="2849"/>
    <w:bookmarkStart w:name="z3145" w:id="2850"/>
    <w:p>
      <w:pPr>
        <w:spacing w:after="0"/>
        <w:ind w:left="0"/>
        <w:jc w:val="both"/>
      </w:pPr>
      <w:r>
        <w:rPr>
          <w:rFonts w:ascii="Times New Roman"/>
          <w:b w:val="false"/>
          <w:i w:val="false"/>
          <w:color w:val="000000"/>
          <w:sz w:val="28"/>
        </w:rPr>
        <w:t>
      организаций здравоохранения, где страхователь (застрахованный) получает медицинские услуги.</w:t>
      </w:r>
    </w:p>
    <w:bookmarkEnd w:id="2850"/>
    <w:bookmarkStart w:name="z3146" w:id="2851"/>
    <w:p>
      <w:pPr>
        <w:spacing w:after="0"/>
        <w:ind w:left="0"/>
        <w:jc w:val="both"/>
      </w:pPr>
      <w:r>
        <w:rPr>
          <w:rFonts w:ascii="Times New Roman"/>
          <w:b w:val="false"/>
          <w:i w:val="false"/>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851"/>
    <w:p>
      <w:pPr>
        <w:spacing w:after="0"/>
        <w:ind w:left="0"/>
        <w:jc w:val="both"/>
      </w:pPr>
      <w:r>
        <w:rPr>
          <w:rFonts w:ascii="Times New Roman"/>
          <w:b/>
          <w:i w:val="false"/>
          <w:color w:val="000000"/>
          <w:sz w:val="28"/>
        </w:rPr>
        <w:t>Статья 208. Медицинская помощь, предоставляемая за счет оказания платных услуг и иных источников</w:t>
      </w:r>
    </w:p>
    <w:bookmarkStart w:name="z3148" w:id="2852"/>
    <w:p>
      <w:pPr>
        <w:spacing w:after="0"/>
        <w:ind w:left="0"/>
        <w:jc w:val="both"/>
      </w:pPr>
      <w:r>
        <w:rPr>
          <w:rFonts w:ascii="Times New Roman"/>
          <w:b w:val="false"/>
          <w:i w:val="false"/>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в области здравоохранения на договорной основе.</w:t>
      </w:r>
    </w:p>
    <w:bookmarkEnd w:id="2852"/>
    <w:bookmarkStart w:name="z3149" w:id="2853"/>
    <w:p>
      <w:pPr>
        <w:spacing w:after="0"/>
        <w:ind w:left="0"/>
        <w:jc w:val="both"/>
      </w:pPr>
      <w:r>
        <w:rPr>
          <w:rFonts w:ascii="Times New Roman"/>
          <w:b w:val="false"/>
          <w:i w:val="false"/>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bookmarkEnd w:id="2853"/>
    <w:bookmarkStart w:name="z3150" w:id="2854"/>
    <w:p>
      <w:pPr>
        <w:spacing w:after="0"/>
        <w:ind w:left="0"/>
        <w:jc w:val="both"/>
      </w:pPr>
      <w:r>
        <w:rPr>
          <w:rFonts w:ascii="Times New Roman"/>
          <w:b w:val="false"/>
          <w:i w:val="false"/>
          <w:color w:val="000000"/>
          <w:sz w:val="28"/>
        </w:rPr>
        <w:t>
      3. Платные медицинские услуги предоставляются лицам при:</w:t>
      </w:r>
    </w:p>
    <w:bookmarkEnd w:id="2854"/>
    <w:bookmarkStart w:name="z3151" w:id="2855"/>
    <w:p>
      <w:pPr>
        <w:spacing w:after="0"/>
        <w:ind w:left="0"/>
        <w:jc w:val="both"/>
      </w:pPr>
      <w:r>
        <w:rPr>
          <w:rFonts w:ascii="Times New Roman"/>
          <w:b w:val="false"/>
          <w:i w:val="false"/>
          <w:color w:val="000000"/>
          <w:sz w:val="28"/>
        </w:rPr>
        <w:t>
      1) оказании первичной медико-санитарной помощи, диагностических и лечебных услуг по инициативе пациентов, в том числе без направления специалистов первичной медико-санитарной помощи и организаций здравоохранения;</w:t>
      </w:r>
    </w:p>
    <w:bookmarkEnd w:id="2855"/>
    <w:bookmarkStart w:name="z3152" w:id="2856"/>
    <w:p>
      <w:pPr>
        <w:spacing w:after="0"/>
        <w:ind w:left="0"/>
        <w:jc w:val="both"/>
      </w:pPr>
      <w:r>
        <w:rPr>
          <w:rFonts w:ascii="Times New Roman"/>
          <w:b w:val="false"/>
          <w:i w:val="false"/>
          <w:color w:val="000000"/>
          <w:sz w:val="28"/>
        </w:rPr>
        <w:t>
      2) лечении лекарственными средствами, не включенными в лекарственный формуляр организации здравоохранения;</w:t>
      </w:r>
    </w:p>
    <w:bookmarkEnd w:id="2856"/>
    <w:bookmarkStart w:name="z3153" w:id="2857"/>
    <w:p>
      <w:pPr>
        <w:spacing w:after="0"/>
        <w:ind w:left="0"/>
        <w:jc w:val="both"/>
      </w:pPr>
      <w:r>
        <w:rPr>
          <w:rFonts w:ascii="Times New Roman"/>
          <w:b w:val="false"/>
          <w:i w:val="false"/>
          <w:color w:val="000000"/>
          <w:sz w:val="28"/>
        </w:rPr>
        <w:t>
      3) проведении медицинских исследований, не входящих в перечень гарантированного объема бесплатной медицинской помощи, медицинской помощи в системе обязательного социального медицинского страхования;</w:t>
      </w:r>
    </w:p>
    <w:bookmarkEnd w:id="2857"/>
    <w:bookmarkStart w:name="z3154" w:id="2858"/>
    <w:p>
      <w:pPr>
        <w:spacing w:after="0"/>
        <w:ind w:left="0"/>
        <w:jc w:val="both"/>
      </w:pPr>
      <w:r>
        <w:rPr>
          <w:rFonts w:ascii="Times New Roman"/>
          <w:b w:val="false"/>
          <w:i w:val="false"/>
          <w:color w:val="000000"/>
          <w:sz w:val="28"/>
        </w:rPr>
        <w:t>
      4) восстановительном лечении и медицинской реабилитации, оказываемой в санаторно-курортных организациях без соответствующего направления;</w:t>
      </w:r>
    </w:p>
    <w:bookmarkEnd w:id="2858"/>
    <w:bookmarkStart w:name="z3155" w:id="2859"/>
    <w:p>
      <w:pPr>
        <w:spacing w:after="0"/>
        <w:ind w:left="0"/>
        <w:jc w:val="both"/>
      </w:pPr>
      <w:r>
        <w:rPr>
          <w:rFonts w:ascii="Times New Roman"/>
          <w:b w:val="false"/>
          <w:i w:val="false"/>
          <w:color w:val="000000"/>
          <w:sz w:val="28"/>
        </w:rPr>
        <w:t>
      5) медико-генетических исследованиях без медицинских показаний;</w:t>
      </w:r>
    </w:p>
    <w:bookmarkEnd w:id="2859"/>
    <w:bookmarkStart w:name="z3156" w:id="2860"/>
    <w:p>
      <w:pPr>
        <w:spacing w:after="0"/>
        <w:ind w:left="0"/>
        <w:jc w:val="both"/>
      </w:pPr>
      <w:r>
        <w:rPr>
          <w:rFonts w:ascii="Times New Roman"/>
          <w:b w:val="false"/>
          <w:i w:val="false"/>
          <w:color w:val="000000"/>
          <w:sz w:val="28"/>
        </w:rPr>
        <w:t>
      6)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bookmarkEnd w:id="2860"/>
    <w:bookmarkStart w:name="z3157" w:id="2861"/>
    <w:p>
      <w:pPr>
        <w:spacing w:after="0"/>
        <w:ind w:left="0"/>
        <w:jc w:val="both"/>
      </w:pPr>
      <w:r>
        <w:rPr>
          <w:rFonts w:ascii="Times New Roman"/>
          <w:b w:val="false"/>
          <w:i w:val="false"/>
          <w:color w:val="000000"/>
          <w:sz w:val="28"/>
        </w:rPr>
        <w:t>
      7) оказании медицинской помощи по договору, в том числе по добровольному медицинскому страхованию;</w:t>
      </w:r>
    </w:p>
    <w:bookmarkEnd w:id="2861"/>
    <w:bookmarkStart w:name="z3158" w:id="2862"/>
    <w:p>
      <w:pPr>
        <w:spacing w:after="0"/>
        <w:ind w:left="0"/>
        <w:jc w:val="both"/>
      </w:pPr>
      <w:r>
        <w:rPr>
          <w:rFonts w:ascii="Times New Roman"/>
          <w:b w:val="false"/>
          <w:i w:val="false"/>
          <w:color w:val="000000"/>
          <w:sz w:val="28"/>
        </w:rPr>
        <w:t>
      8) оказании медицинской помощи иностранцам и лицам без гражданства, за исключением случаев, предусмотренных пунктами 1 и 2 статьи 86 настоящего Кодекса.</w:t>
      </w:r>
    </w:p>
    <w:bookmarkEnd w:id="2862"/>
    <w:bookmarkStart w:name="z3159" w:id="2863"/>
    <w:p>
      <w:pPr>
        <w:spacing w:after="0"/>
        <w:ind w:left="0"/>
        <w:jc w:val="both"/>
      </w:pPr>
      <w:r>
        <w:rPr>
          <w:rFonts w:ascii="Times New Roman"/>
          <w:b w:val="false"/>
          <w:i w:val="false"/>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 телевизор, оргтехника, холодильник; транспортные и другие услуги).</w:t>
      </w:r>
    </w:p>
    <w:bookmarkEnd w:id="2863"/>
    <w:bookmarkStart w:name="z3160" w:id="2864"/>
    <w:p>
      <w:pPr>
        <w:spacing w:after="0"/>
        <w:ind w:left="0"/>
        <w:jc w:val="both"/>
      </w:pPr>
      <w:r>
        <w:rPr>
          <w:rFonts w:ascii="Times New Roman"/>
          <w:b w:val="false"/>
          <w:i w:val="false"/>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bookmarkEnd w:id="2864"/>
    <w:bookmarkStart w:name="z3161" w:id="2865"/>
    <w:p>
      <w:pPr>
        <w:spacing w:after="0"/>
        <w:ind w:left="0"/>
        <w:jc w:val="both"/>
      </w:pPr>
      <w:r>
        <w:rPr>
          <w:rFonts w:ascii="Times New Roman"/>
          <w:b w:val="false"/>
          <w:i w:val="false"/>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bookmarkEnd w:id="2865"/>
    <w:bookmarkStart w:name="z3162" w:id="2866"/>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bookmarkEnd w:id="2866"/>
    <w:bookmarkStart w:name="z3163" w:id="2867"/>
    <w:p>
      <w:pPr>
        <w:spacing w:after="0"/>
        <w:ind w:left="0"/>
        <w:jc w:val="both"/>
      </w:pPr>
      <w:r>
        <w:rPr>
          <w:rFonts w:ascii="Times New Roman"/>
          <w:b w:val="false"/>
          <w:i w:val="false"/>
          <w:color w:val="000000"/>
          <w:sz w:val="28"/>
        </w:rPr>
        <w:t>
      8. Порядок оказания платных услуг субъектами здравоохранения определяется уполномоченным органом.</w:t>
      </w:r>
    </w:p>
    <w:bookmarkEnd w:id="2867"/>
    <w:bookmarkStart w:name="z3164" w:id="2868"/>
    <w:p>
      <w:pPr>
        <w:spacing w:after="0"/>
        <w:ind w:left="0"/>
        <w:jc w:val="both"/>
      </w:pPr>
      <w:r>
        <w:rPr>
          <w:rFonts w:ascii="Times New Roman"/>
          <w:b w:val="false"/>
          <w:i w:val="false"/>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868"/>
    <w:p>
      <w:pPr>
        <w:spacing w:after="0"/>
        <w:ind w:left="0"/>
        <w:jc w:val="both"/>
      </w:pPr>
      <w:r>
        <w:rPr>
          <w:rFonts w:ascii="Times New Roman"/>
          <w:b/>
          <w:i w:val="false"/>
          <w:color w:val="000000"/>
          <w:sz w:val="28"/>
        </w:rPr>
        <w:t>Глава 24. Донорство и трансплантация</w:t>
      </w:r>
    </w:p>
    <w:p>
      <w:pPr>
        <w:spacing w:after="0"/>
        <w:ind w:left="0"/>
        <w:jc w:val="both"/>
      </w:pPr>
      <w:r>
        <w:rPr>
          <w:rFonts w:ascii="Times New Roman"/>
          <w:b/>
          <w:i w:val="false"/>
          <w:color w:val="000000"/>
          <w:sz w:val="28"/>
        </w:rPr>
        <w:t xml:space="preserve">Параграф 1. Донорство крови и ее компонентов </w:t>
      </w:r>
    </w:p>
    <w:p>
      <w:pPr>
        <w:spacing w:after="0"/>
        <w:ind w:left="0"/>
        <w:jc w:val="both"/>
      </w:pPr>
      <w:r>
        <w:rPr>
          <w:rFonts w:ascii="Times New Roman"/>
          <w:b/>
          <w:i w:val="false"/>
          <w:color w:val="000000"/>
          <w:sz w:val="28"/>
        </w:rPr>
        <w:t>Статья 209. Донорство, заготовка крови, ее компонентов и производство препаратов крови</w:t>
      </w:r>
    </w:p>
    <w:bookmarkStart w:name="z3168" w:id="2869"/>
    <w:p>
      <w:pPr>
        <w:spacing w:after="0"/>
        <w:ind w:left="0"/>
        <w:jc w:val="both"/>
      </w:pPr>
      <w:r>
        <w:rPr>
          <w:rFonts w:ascii="Times New Roman"/>
          <w:b w:val="false"/>
          <w:i w:val="false"/>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bookmarkEnd w:id="2869"/>
    <w:bookmarkStart w:name="z3169" w:id="2870"/>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или возмездной основе.</w:t>
      </w:r>
    </w:p>
    <w:bookmarkEnd w:id="2870"/>
    <w:bookmarkStart w:name="z3170" w:id="2871"/>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871"/>
    <w:bookmarkStart w:name="z3171" w:id="2872"/>
    <w:p>
      <w:pPr>
        <w:spacing w:after="0"/>
        <w:ind w:left="0"/>
        <w:jc w:val="both"/>
      </w:pPr>
      <w:r>
        <w:rPr>
          <w:rFonts w:ascii="Times New Roman"/>
          <w:b w:val="false"/>
          <w:i w:val="false"/>
          <w:color w:val="000000"/>
          <w:sz w:val="28"/>
        </w:rPr>
        <w:t>
      3. Процесс заготовки крови, ее компонентов включает:</w:t>
      </w:r>
    </w:p>
    <w:bookmarkEnd w:id="2872"/>
    <w:bookmarkStart w:name="z3172" w:id="2873"/>
    <w:p>
      <w:pPr>
        <w:spacing w:after="0"/>
        <w:ind w:left="0"/>
        <w:jc w:val="both"/>
      </w:pPr>
      <w:r>
        <w:rPr>
          <w:rFonts w:ascii="Times New Roman"/>
          <w:b w:val="false"/>
          <w:i w:val="false"/>
          <w:color w:val="000000"/>
          <w:sz w:val="28"/>
        </w:rPr>
        <w:t>
      1) донацию крови, являющуюся процессом взятия донорской крови;</w:t>
      </w:r>
    </w:p>
    <w:bookmarkEnd w:id="2873"/>
    <w:bookmarkStart w:name="z3173" w:id="2874"/>
    <w:p>
      <w:pPr>
        <w:spacing w:after="0"/>
        <w:ind w:left="0"/>
        <w:jc w:val="both"/>
      </w:pPr>
      <w:r>
        <w:rPr>
          <w:rFonts w:ascii="Times New Roman"/>
          <w:b w:val="false"/>
          <w:i w:val="false"/>
          <w:color w:val="000000"/>
          <w:sz w:val="28"/>
        </w:rPr>
        <w:t>
      2) донацию компонентов крови, являющуюся процессом взятия отдельных компонентов крови (плазмы, клеток).</w:t>
      </w:r>
    </w:p>
    <w:bookmarkEnd w:id="2874"/>
    <w:bookmarkStart w:name="z3174" w:id="2875"/>
    <w:p>
      <w:pPr>
        <w:spacing w:after="0"/>
        <w:ind w:left="0"/>
        <w:jc w:val="both"/>
      </w:pPr>
      <w:r>
        <w:rPr>
          <w:rFonts w:ascii="Times New Roman"/>
          <w:b w:val="false"/>
          <w:i w:val="false"/>
          <w:color w:val="000000"/>
          <w:sz w:val="28"/>
        </w:rPr>
        <w:t>
      4. В процессе заготовки и переработки крови получают:</w:t>
      </w:r>
    </w:p>
    <w:bookmarkEnd w:id="2875"/>
    <w:bookmarkStart w:name="z3175" w:id="2876"/>
    <w:p>
      <w:pPr>
        <w:spacing w:after="0"/>
        <w:ind w:left="0"/>
        <w:jc w:val="both"/>
      </w:pPr>
      <w:r>
        <w:rPr>
          <w:rFonts w:ascii="Times New Roman"/>
          <w:b w:val="false"/>
          <w:i w:val="false"/>
          <w:color w:val="000000"/>
          <w:sz w:val="28"/>
        </w:rPr>
        <w:t>
      1) компоненты крови, являющиеся составными частями крови, выделяемыми в виде клеток и бесклеточных сред;</w:t>
      </w:r>
    </w:p>
    <w:bookmarkEnd w:id="2876"/>
    <w:bookmarkStart w:name="z3176" w:id="2877"/>
    <w:p>
      <w:pPr>
        <w:spacing w:after="0"/>
        <w:ind w:left="0"/>
        <w:jc w:val="both"/>
      </w:pPr>
      <w:r>
        <w:rPr>
          <w:rFonts w:ascii="Times New Roman"/>
          <w:b w:val="false"/>
          <w:i w:val="false"/>
          <w:color w:val="000000"/>
          <w:sz w:val="28"/>
        </w:rPr>
        <w:t>
      2) препараты крови, являющиеся лекарственными средствами, произведенными при переработке донорской крови.</w:t>
      </w:r>
    </w:p>
    <w:bookmarkEnd w:id="2877"/>
    <w:p>
      <w:pPr>
        <w:spacing w:after="0"/>
        <w:ind w:left="0"/>
        <w:jc w:val="both"/>
      </w:pPr>
      <w:r>
        <w:rPr>
          <w:rFonts w:ascii="Times New Roman"/>
          <w:b/>
          <w:i w:val="false"/>
          <w:color w:val="000000"/>
          <w:sz w:val="28"/>
        </w:rPr>
        <w:t>Статья 210.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Start w:name="z3178" w:id="2878"/>
    <w:p>
      <w:pPr>
        <w:spacing w:after="0"/>
        <w:ind w:left="0"/>
        <w:jc w:val="both"/>
      </w:pPr>
      <w:r>
        <w:rPr>
          <w:rFonts w:ascii="Times New Roman"/>
          <w:b w:val="false"/>
          <w:i w:val="false"/>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bookmarkEnd w:id="2878"/>
    <w:bookmarkStart w:name="z3179" w:id="2879"/>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879"/>
    <w:bookmarkStart w:name="z3180" w:id="2880"/>
    <w:p>
      <w:pPr>
        <w:spacing w:after="0"/>
        <w:ind w:left="0"/>
        <w:jc w:val="both"/>
      </w:pPr>
      <w:r>
        <w:rPr>
          <w:rFonts w:ascii="Times New Roman"/>
          <w:b w:val="false"/>
          <w:i w:val="false"/>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в порядке, установленном законами Республики Казахстан, а также реализуют кровь, ее компонентов крови для следующих целей:</w:t>
      </w:r>
    </w:p>
    <w:bookmarkEnd w:id="2880"/>
    <w:bookmarkStart w:name="z3181" w:id="2881"/>
    <w:p>
      <w:pPr>
        <w:spacing w:after="0"/>
        <w:ind w:left="0"/>
        <w:jc w:val="both"/>
      </w:pPr>
      <w:r>
        <w:rPr>
          <w:rFonts w:ascii="Times New Roman"/>
          <w:b w:val="false"/>
          <w:i w:val="false"/>
          <w:color w:val="000000"/>
          <w:sz w:val="28"/>
        </w:rPr>
        <w:t>
      1) клинического применения;</w:t>
      </w:r>
    </w:p>
    <w:bookmarkEnd w:id="2881"/>
    <w:bookmarkStart w:name="z3182" w:id="2882"/>
    <w:p>
      <w:pPr>
        <w:spacing w:after="0"/>
        <w:ind w:left="0"/>
        <w:jc w:val="both"/>
      </w:pPr>
      <w:r>
        <w:rPr>
          <w:rFonts w:ascii="Times New Roman"/>
          <w:b w:val="false"/>
          <w:i w:val="false"/>
          <w:color w:val="000000"/>
          <w:sz w:val="28"/>
        </w:rPr>
        <w:t>
      2) производства препаратов крови;</w:t>
      </w:r>
    </w:p>
    <w:bookmarkEnd w:id="2882"/>
    <w:bookmarkStart w:name="z3183" w:id="2883"/>
    <w:p>
      <w:pPr>
        <w:spacing w:after="0"/>
        <w:ind w:left="0"/>
        <w:jc w:val="both"/>
      </w:pPr>
      <w:r>
        <w:rPr>
          <w:rFonts w:ascii="Times New Roman"/>
          <w:b w:val="false"/>
          <w:i w:val="false"/>
          <w:color w:val="000000"/>
          <w:sz w:val="28"/>
        </w:rPr>
        <w:t>
      3) использования для изготовления реагентов и (или) расходных материалов к медицинским изделиям для диагностики ин витро (в том числе из компонентов крови, непригодных к клиническому применению).</w:t>
      </w:r>
    </w:p>
    <w:bookmarkEnd w:id="2883"/>
    <w:bookmarkStart w:name="z3184" w:id="2884"/>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884"/>
    <w:p>
      <w:pPr>
        <w:spacing w:after="0"/>
        <w:ind w:left="0"/>
        <w:jc w:val="both"/>
      </w:pPr>
      <w:r>
        <w:rPr>
          <w:rFonts w:ascii="Times New Roman"/>
          <w:b/>
          <w:i w:val="false"/>
          <w:color w:val="000000"/>
          <w:sz w:val="28"/>
        </w:rPr>
        <w:t>Статья 211. Обеспечение безопасности и качества донорской крови, ее компонентов и препаратов</w:t>
      </w:r>
    </w:p>
    <w:bookmarkStart w:name="z3186" w:id="2885"/>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bookmarkEnd w:id="2885"/>
    <w:bookmarkStart w:name="z3187" w:id="2886"/>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 в порядке, определяемом уполномоченным органом.</w:t>
      </w:r>
    </w:p>
    <w:bookmarkEnd w:id="2886"/>
    <w:bookmarkStart w:name="z3188" w:id="2887"/>
    <w:p>
      <w:pPr>
        <w:spacing w:after="0"/>
        <w:ind w:left="0"/>
        <w:jc w:val="both"/>
      </w:pPr>
      <w:r>
        <w:rPr>
          <w:rFonts w:ascii="Times New Roman"/>
          <w:b w:val="false"/>
          <w:i w:val="false"/>
          <w:color w:val="000000"/>
          <w:sz w:val="28"/>
        </w:rPr>
        <w:t>
      Положение о республиканской референс-лаборатории службы крови утверждается уполномоченным органом.</w:t>
      </w:r>
    </w:p>
    <w:bookmarkEnd w:id="2887"/>
    <w:bookmarkStart w:name="z3189" w:id="2888"/>
    <w:p>
      <w:pPr>
        <w:spacing w:after="0"/>
        <w:ind w:left="0"/>
        <w:jc w:val="both"/>
      </w:pPr>
      <w:r>
        <w:rPr>
          <w:rFonts w:ascii="Times New Roman"/>
          <w:b w:val="false"/>
          <w:i w:val="false"/>
          <w:color w:val="000000"/>
          <w:sz w:val="28"/>
        </w:rPr>
        <w:t>
      2. Запрещаются использование и реализация донорской крови, ее компонентов, препаратов без соответствующей маркировки.</w:t>
      </w:r>
    </w:p>
    <w:bookmarkEnd w:id="2888"/>
    <w:bookmarkStart w:name="z3190" w:id="2889"/>
    <w:p>
      <w:pPr>
        <w:spacing w:after="0"/>
        <w:ind w:left="0"/>
        <w:jc w:val="both"/>
      </w:pPr>
      <w:r>
        <w:rPr>
          <w:rFonts w:ascii="Times New Roman"/>
          <w:b w:val="false"/>
          <w:i w:val="false"/>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889"/>
    <w:p>
      <w:pPr>
        <w:spacing w:after="0"/>
        <w:ind w:left="0"/>
        <w:jc w:val="both"/>
      </w:pPr>
      <w:r>
        <w:rPr>
          <w:rFonts w:ascii="Times New Roman"/>
          <w:b/>
          <w:i w:val="false"/>
          <w:color w:val="000000"/>
          <w:sz w:val="28"/>
        </w:rPr>
        <w:t>Статья 212. Права и обязанности доноров</w:t>
      </w:r>
    </w:p>
    <w:bookmarkStart w:name="z3192" w:id="2890"/>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bookmarkEnd w:id="2890"/>
    <w:bookmarkStart w:name="z3193" w:id="2891"/>
    <w:p>
      <w:pPr>
        <w:spacing w:after="0"/>
        <w:ind w:left="0"/>
        <w:jc w:val="both"/>
      </w:pPr>
      <w:r>
        <w:rPr>
          <w:rFonts w:ascii="Times New Roman"/>
          <w:b w:val="false"/>
          <w:i w:val="false"/>
          <w:color w:val="000000"/>
          <w:sz w:val="28"/>
        </w:rPr>
        <w:t>
      2. Донор вправе:</w:t>
      </w:r>
    </w:p>
    <w:bookmarkEnd w:id="2891"/>
    <w:bookmarkStart w:name="z3194" w:id="2892"/>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892"/>
    <w:bookmarkStart w:name="z3195" w:id="2893"/>
    <w:p>
      <w:pPr>
        <w:spacing w:after="0"/>
        <w:ind w:left="0"/>
        <w:jc w:val="both"/>
      </w:pPr>
      <w:r>
        <w:rPr>
          <w:rFonts w:ascii="Times New Roman"/>
          <w:b w:val="false"/>
          <w:i w:val="false"/>
          <w:color w:val="000000"/>
          <w:sz w:val="28"/>
        </w:rPr>
        <w:t>
      2) осуществить донацию крови и ее компонентов за плату в размерах, установленных уполномоченным органом;</w:t>
      </w:r>
    </w:p>
    <w:bookmarkEnd w:id="2893"/>
    <w:bookmarkStart w:name="z3196" w:id="2894"/>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894"/>
    <w:bookmarkStart w:name="z3197" w:id="2895"/>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895"/>
    <w:bookmarkStart w:name="z3198" w:id="2896"/>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896"/>
    <w:p>
      <w:pPr>
        <w:spacing w:after="0"/>
        <w:ind w:left="0"/>
        <w:jc w:val="both"/>
      </w:pPr>
      <w:r>
        <w:rPr>
          <w:rFonts w:ascii="Times New Roman"/>
          <w:b/>
          <w:i w:val="false"/>
          <w:color w:val="000000"/>
          <w:sz w:val="28"/>
        </w:rPr>
        <w:t>Статья 213. Медицинское обследование донора</w:t>
      </w:r>
    </w:p>
    <w:bookmarkStart w:name="z3200" w:id="2897"/>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bookmarkEnd w:id="2897"/>
    <w:bookmarkStart w:name="z3201" w:id="2898"/>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bookmarkEnd w:id="2898"/>
    <w:bookmarkStart w:name="z3202" w:id="2899"/>
    <w:p>
      <w:pPr>
        <w:spacing w:after="0"/>
        <w:ind w:left="0"/>
        <w:jc w:val="both"/>
      </w:pPr>
      <w:r>
        <w:rPr>
          <w:rFonts w:ascii="Times New Roman"/>
          <w:b w:val="false"/>
          <w:i w:val="false"/>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899"/>
    <w:p>
      <w:pPr>
        <w:spacing w:after="0"/>
        <w:ind w:left="0"/>
        <w:jc w:val="both"/>
      </w:pPr>
      <w:r>
        <w:rPr>
          <w:rFonts w:ascii="Times New Roman"/>
          <w:b/>
          <w:i w:val="false"/>
          <w:color w:val="000000"/>
          <w:sz w:val="28"/>
        </w:rPr>
        <w:t>Статья 214. Гарантии, предоставляемые донору, права и обязанности работодателей и организаций по развитию донорства крови и ее компонентов</w:t>
      </w:r>
    </w:p>
    <w:bookmarkStart w:name="z3204" w:id="2900"/>
    <w:p>
      <w:pPr>
        <w:spacing w:after="0"/>
        <w:ind w:left="0"/>
        <w:jc w:val="both"/>
      </w:pPr>
      <w:r>
        <w:rPr>
          <w:rFonts w:ascii="Times New Roman"/>
          <w:b w:val="false"/>
          <w:i w:val="false"/>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bookmarkEnd w:id="2900"/>
    <w:bookmarkStart w:name="z3205" w:id="2901"/>
    <w:p>
      <w:pPr>
        <w:spacing w:after="0"/>
        <w:ind w:left="0"/>
        <w:jc w:val="both"/>
      </w:pPr>
      <w:r>
        <w:rPr>
          <w:rFonts w:ascii="Times New Roman"/>
          <w:b w:val="false"/>
          <w:i w:val="false"/>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2901"/>
    <w:bookmarkStart w:name="z3206" w:id="2902"/>
    <w:p>
      <w:pPr>
        <w:spacing w:after="0"/>
        <w:ind w:left="0"/>
        <w:jc w:val="both"/>
      </w:pPr>
      <w:r>
        <w:rPr>
          <w:rFonts w:ascii="Times New Roman"/>
          <w:b w:val="false"/>
          <w:i w:val="false"/>
          <w:color w:val="000000"/>
          <w:sz w:val="28"/>
        </w:rPr>
        <w:t>
      При несостоявшейся донации крови и ее компонентов дополнительный день отдыха не предоставляется.</w:t>
      </w:r>
    </w:p>
    <w:bookmarkEnd w:id="2902"/>
    <w:bookmarkStart w:name="z3207" w:id="2903"/>
    <w:p>
      <w:pPr>
        <w:spacing w:after="0"/>
        <w:ind w:left="0"/>
        <w:jc w:val="both"/>
      </w:pPr>
      <w:r>
        <w:rPr>
          <w:rFonts w:ascii="Times New Roman"/>
          <w:b w:val="false"/>
          <w:i w:val="false"/>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903"/>
    <w:bookmarkStart w:name="z3208" w:id="2904"/>
    <w:p>
      <w:pPr>
        <w:spacing w:after="0"/>
        <w:ind w:left="0"/>
        <w:jc w:val="both"/>
      </w:pPr>
      <w:r>
        <w:rPr>
          <w:rFonts w:ascii="Times New Roman"/>
          <w:b w:val="false"/>
          <w:i w:val="false"/>
          <w:color w:val="000000"/>
          <w:sz w:val="28"/>
        </w:rPr>
        <w:t xml:space="preserve">
      4. Не допускается привлечение работника, являющегося донором, в дни донации крови и (или)ее компонентов к работам в ночное время, сверхурочным работам, тяжелым работам, работам с вредными и (или) опасными условиями труда. </w:t>
      </w:r>
    </w:p>
    <w:bookmarkEnd w:id="2904"/>
    <w:bookmarkStart w:name="z3209" w:id="2905"/>
    <w:p>
      <w:pPr>
        <w:spacing w:after="0"/>
        <w:ind w:left="0"/>
        <w:jc w:val="both"/>
      </w:pPr>
      <w:r>
        <w:rPr>
          <w:rFonts w:ascii="Times New Roman"/>
          <w:b w:val="false"/>
          <w:i w:val="false"/>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2905"/>
    <w:bookmarkStart w:name="z3210" w:id="2906"/>
    <w:p>
      <w:pPr>
        <w:spacing w:after="0"/>
        <w:ind w:left="0"/>
        <w:jc w:val="both"/>
      </w:pPr>
      <w:r>
        <w:rPr>
          <w:rFonts w:ascii="Times New Roman"/>
          <w:b w:val="false"/>
          <w:i w:val="false"/>
          <w:color w:val="000000"/>
          <w:sz w:val="28"/>
        </w:rPr>
        <w:t>
      6. Поощрение доноров осуществляется в соответствии с законодательством Республики Казахстан.</w:t>
      </w:r>
    </w:p>
    <w:bookmarkEnd w:id="2906"/>
    <w:bookmarkStart w:name="z3211" w:id="2907"/>
    <w:p>
      <w:pPr>
        <w:spacing w:after="0"/>
        <w:ind w:left="0"/>
        <w:jc w:val="both"/>
      </w:pPr>
      <w:r>
        <w:rPr>
          <w:rFonts w:ascii="Times New Roman"/>
          <w:b w:val="false"/>
          <w:i w:val="false"/>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bookmarkEnd w:id="2907"/>
    <w:bookmarkStart w:name="z3212" w:id="2908"/>
    <w:p>
      <w:pPr>
        <w:spacing w:after="0"/>
        <w:ind w:left="0"/>
        <w:jc w:val="both"/>
      </w:pPr>
      <w:r>
        <w:rPr>
          <w:rFonts w:ascii="Times New Roman"/>
          <w:b w:val="false"/>
          <w:i w:val="false"/>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bookmarkEnd w:id="2908"/>
    <w:bookmarkStart w:name="z3213" w:id="2909"/>
    <w:p>
      <w:pPr>
        <w:spacing w:after="0"/>
        <w:ind w:left="0"/>
        <w:jc w:val="both"/>
      </w:pPr>
      <w:r>
        <w:rPr>
          <w:rFonts w:ascii="Times New Roman"/>
          <w:b w:val="false"/>
          <w:i w:val="false"/>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 в порядке и размерах, устанавливаемых уполномоченным органом. Порядок, критерии и размер выплат донорам, выполняющим донацию крови и ее компонентов на возмездной основе, устанавливается уполномоченным органом.</w:t>
      </w:r>
    </w:p>
    <w:bookmarkEnd w:id="2909"/>
    <w:bookmarkStart w:name="z3214" w:id="2910"/>
    <w:p>
      <w:pPr>
        <w:spacing w:after="0"/>
        <w:ind w:left="0"/>
        <w:jc w:val="both"/>
      </w:pPr>
      <w:r>
        <w:rPr>
          <w:rFonts w:ascii="Times New Roman"/>
          <w:b w:val="false"/>
          <w:i w:val="false"/>
          <w:color w:val="000000"/>
          <w:sz w:val="28"/>
        </w:rPr>
        <w:t>
      9. Работодатели и руководители организаций в целях создания условий, обеспечивающих развитие донорства, обязаны:</w:t>
      </w:r>
    </w:p>
    <w:bookmarkEnd w:id="2910"/>
    <w:bookmarkStart w:name="z3215" w:id="2911"/>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bookmarkEnd w:id="2911"/>
    <w:bookmarkStart w:name="z3216" w:id="2912"/>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ее компонентов;</w:t>
      </w:r>
    </w:p>
    <w:bookmarkEnd w:id="2912"/>
    <w:bookmarkStart w:name="z3217" w:id="2913"/>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913"/>
    <w:bookmarkStart w:name="z3218" w:id="2914"/>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914"/>
    <w:bookmarkStart w:name="z3219" w:id="2915"/>
    <w:p>
      <w:pPr>
        <w:spacing w:after="0"/>
        <w:ind w:left="0"/>
        <w:jc w:val="both"/>
      </w:pPr>
      <w:r>
        <w:rPr>
          <w:rFonts w:ascii="Times New Roman"/>
          <w:b w:val="false"/>
          <w:i w:val="false"/>
          <w:color w:val="000000"/>
          <w:sz w:val="28"/>
        </w:rPr>
        <w:t>
      10. Работодатели и руководители организаций имеют право дополнительно поощрять доноров.</w:t>
      </w:r>
    </w:p>
    <w:bookmarkEnd w:id="2915"/>
    <w:p>
      <w:pPr>
        <w:spacing w:after="0"/>
        <w:ind w:left="0"/>
        <w:jc w:val="both"/>
      </w:pPr>
      <w:r>
        <w:rPr>
          <w:rFonts w:ascii="Times New Roman"/>
          <w:b/>
          <w:i w:val="false"/>
          <w:color w:val="000000"/>
          <w:sz w:val="28"/>
        </w:rPr>
        <w:t>Параграф 2. Трансплантация органов (частей органов) и (или) тканей (частей ткани)</w:t>
      </w:r>
    </w:p>
    <w:p>
      <w:pPr>
        <w:spacing w:after="0"/>
        <w:ind w:left="0"/>
        <w:jc w:val="both"/>
      </w:pPr>
      <w:r>
        <w:rPr>
          <w:rFonts w:ascii="Times New Roman"/>
          <w:b/>
          <w:i w:val="false"/>
          <w:color w:val="000000"/>
          <w:sz w:val="28"/>
        </w:rPr>
        <w:t>Статья 215. Трансплантация органов (частей органов) и (или) тканей (частей ткани) и условия их изъятия</w:t>
      </w:r>
    </w:p>
    <w:bookmarkStart w:name="z3222" w:id="2916"/>
    <w:p>
      <w:pPr>
        <w:spacing w:after="0"/>
        <w:ind w:left="0"/>
        <w:jc w:val="both"/>
      </w:pPr>
      <w:r>
        <w:rPr>
          <w:rFonts w:ascii="Times New Roman"/>
          <w:b w:val="false"/>
          <w:i w:val="false"/>
          <w:color w:val="000000"/>
          <w:sz w:val="28"/>
        </w:rPr>
        <w:t>
      1. Донорами по трансплантации органов (частей органов) и (или) тканей (частей ткани) могут быть человек, труп человека или животное.</w:t>
      </w:r>
    </w:p>
    <w:bookmarkEnd w:id="2916"/>
    <w:bookmarkStart w:name="z3223" w:id="2917"/>
    <w:p>
      <w:pPr>
        <w:spacing w:after="0"/>
        <w:ind w:left="0"/>
        <w:jc w:val="both"/>
      </w:pPr>
      <w:r>
        <w:rPr>
          <w:rFonts w:ascii="Times New Roman"/>
          <w:b w:val="false"/>
          <w:i w:val="false"/>
          <w:color w:val="000000"/>
          <w:sz w:val="28"/>
        </w:rPr>
        <w:t>
      2. Принудительное изъятие органов (частей органов) и (или) тканей (частей ткани) человека и их пересадка запрещаются.</w:t>
      </w:r>
    </w:p>
    <w:bookmarkEnd w:id="2917"/>
    <w:bookmarkStart w:name="z3224" w:id="2918"/>
    <w:p>
      <w:pPr>
        <w:spacing w:after="0"/>
        <w:ind w:left="0"/>
        <w:jc w:val="both"/>
      </w:pPr>
      <w:r>
        <w:rPr>
          <w:rFonts w:ascii="Times New Roman"/>
          <w:b w:val="false"/>
          <w:i w:val="false"/>
          <w:color w:val="000000"/>
          <w:sz w:val="28"/>
        </w:rPr>
        <w:t>
      3. Купля-продажа органов (частей органов) и (или) тканей (частей ткани) человека запрещается. В случае установления факта продажи ответственность определяется в соответствии с законодательством Республики Казахстан.</w:t>
      </w:r>
    </w:p>
    <w:bookmarkEnd w:id="2918"/>
    <w:bookmarkStart w:name="z3225" w:id="2919"/>
    <w:p>
      <w:pPr>
        <w:spacing w:after="0"/>
        <w:ind w:left="0"/>
        <w:jc w:val="both"/>
      </w:pPr>
      <w:r>
        <w:rPr>
          <w:rFonts w:ascii="Times New Roman"/>
          <w:b w:val="false"/>
          <w:i w:val="false"/>
          <w:color w:val="000000"/>
          <w:sz w:val="28"/>
        </w:rPr>
        <w:t>
      4. Живым донором по трансплантации может быть лицо, находящееся с реципиентом в родственной связи и имеющее с ним тканевую совместимость.</w:t>
      </w:r>
    </w:p>
    <w:bookmarkEnd w:id="2919"/>
    <w:bookmarkStart w:name="z3226" w:id="2920"/>
    <w:p>
      <w:pPr>
        <w:spacing w:after="0"/>
        <w:ind w:left="0"/>
        <w:jc w:val="both"/>
      </w:pPr>
      <w:r>
        <w:rPr>
          <w:rFonts w:ascii="Times New Roman"/>
          <w:b w:val="false"/>
          <w:i w:val="false"/>
          <w:color w:val="000000"/>
          <w:sz w:val="28"/>
        </w:rPr>
        <w:t>
      5. Живой донор должен пройти всестороннее медицинское обследование и получить заключение консилиума о возможности изъятия у него органов (частей органов) и (или) тканей (частей ткани).</w:t>
      </w:r>
    </w:p>
    <w:bookmarkEnd w:id="2920"/>
    <w:bookmarkStart w:name="z3227" w:id="2921"/>
    <w:p>
      <w:pPr>
        <w:spacing w:after="0"/>
        <w:ind w:left="0"/>
        <w:jc w:val="both"/>
      </w:pPr>
      <w:r>
        <w:rPr>
          <w:rFonts w:ascii="Times New Roman"/>
          <w:b w:val="false"/>
          <w:i w:val="false"/>
          <w:color w:val="000000"/>
          <w:sz w:val="28"/>
        </w:rPr>
        <w:t>
      6. Изъятие органов (частей органов) и (или) тканей (частей ткани) у человека, являющегося несовершеннолетним или недееспособным лицом, запрещается.</w:t>
      </w:r>
    </w:p>
    <w:bookmarkEnd w:id="2921"/>
    <w:bookmarkStart w:name="z3228" w:id="2922"/>
    <w:p>
      <w:pPr>
        <w:spacing w:after="0"/>
        <w:ind w:left="0"/>
        <w:jc w:val="both"/>
      </w:pPr>
      <w:r>
        <w:rPr>
          <w:rFonts w:ascii="Times New Roman"/>
          <w:b w:val="false"/>
          <w:i w:val="false"/>
          <w:color w:val="000000"/>
          <w:sz w:val="28"/>
        </w:rPr>
        <w:t xml:space="preserve">
      7. Изъятие органов (частей органов) и (или) тканей (частей ткани) у живого донора может осуществляться только с его письменного нотариально удостоверенного согласия, за исключением гемопоэтических стволовых клеток. </w:t>
      </w:r>
    </w:p>
    <w:bookmarkEnd w:id="2922"/>
    <w:bookmarkStart w:name="z3229" w:id="2923"/>
    <w:p>
      <w:pPr>
        <w:spacing w:after="0"/>
        <w:ind w:left="0"/>
        <w:jc w:val="both"/>
      </w:pPr>
      <w:r>
        <w:rPr>
          <w:rFonts w:ascii="Times New Roman"/>
          <w:b w:val="false"/>
          <w:i w:val="false"/>
          <w:color w:val="000000"/>
          <w:sz w:val="28"/>
        </w:rPr>
        <w:t>
      8. Изъятие органов (частей органов) и (или) тканей (частей ткани) у трупа не допускается, если организация здравоохранения на момент изъятия поставлена в известность о том, что при жизни данное лицо или законный представитель при жизни данного лица заявили о своем несогласии на изъятие его органов (частей органов) и (или) тканей (частей ткани) после смерти для трансплантации реципиенту в порядке, определяемом уполномоченным органом.</w:t>
      </w:r>
    </w:p>
    <w:bookmarkEnd w:id="2923"/>
    <w:bookmarkStart w:name="z3230" w:id="2924"/>
    <w:p>
      <w:pPr>
        <w:spacing w:after="0"/>
        <w:ind w:left="0"/>
        <w:jc w:val="both"/>
      </w:pPr>
      <w:r>
        <w:rPr>
          <w:rFonts w:ascii="Times New Roman"/>
          <w:b w:val="false"/>
          <w:i w:val="false"/>
          <w:color w:val="000000"/>
          <w:sz w:val="28"/>
        </w:rPr>
        <w:t>
      Органы (частей органов) и (или) ткани (частей ткани) могут быть изъяты у трупа для трансплантации, если имеются бесспорные доказательства факта смерти, зафиксированного консилиумом.</w:t>
      </w:r>
    </w:p>
    <w:bookmarkEnd w:id="2924"/>
    <w:bookmarkStart w:name="z3231" w:id="2925"/>
    <w:p>
      <w:pPr>
        <w:spacing w:after="0"/>
        <w:ind w:left="0"/>
        <w:jc w:val="both"/>
      </w:pPr>
      <w:r>
        <w:rPr>
          <w:rFonts w:ascii="Times New Roman"/>
          <w:b w:val="false"/>
          <w:i w:val="false"/>
          <w:color w:val="000000"/>
          <w:sz w:val="28"/>
        </w:rPr>
        <w:t>
      Заключение о смерти дается на основе констатации биологической смерти или необратимой гибели головного мозга (смерти мозга) в порядке, определяемом уполномоченным органом.</w:t>
      </w:r>
    </w:p>
    <w:bookmarkEnd w:id="2925"/>
    <w:bookmarkStart w:name="z3232" w:id="2926"/>
    <w:p>
      <w:pPr>
        <w:spacing w:after="0"/>
        <w:ind w:left="0"/>
        <w:jc w:val="both"/>
      </w:pPr>
      <w:r>
        <w:rPr>
          <w:rFonts w:ascii="Times New Roman"/>
          <w:b w:val="false"/>
          <w:i w:val="false"/>
          <w:color w:val="000000"/>
          <w:sz w:val="28"/>
        </w:rPr>
        <w:t>
      9. Для трансплантации могут быть изъяты только один из парных органов, часть органа или ткань, отсутствие которых не повлечет за собой необратимого расстройства здоровья.</w:t>
      </w:r>
    </w:p>
    <w:bookmarkEnd w:id="2926"/>
    <w:bookmarkStart w:name="z3233" w:id="2927"/>
    <w:p>
      <w:pPr>
        <w:spacing w:after="0"/>
        <w:ind w:left="0"/>
        <w:jc w:val="both"/>
      </w:pPr>
      <w:r>
        <w:rPr>
          <w:rFonts w:ascii="Times New Roman"/>
          <w:b w:val="false"/>
          <w:i w:val="false"/>
          <w:color w:val="000000"/>
          <w:sz w:val="28"/>
        </w:rPr>
        <w:t>
      10. Запрещается участие лиц, обеспечивающих изъятие органов (частей органов) и (или) тканей (частей ткани) для последующей трансплантации, в констатации биологической смерти или необратимой гибели головного мозга.</w:t>
      </w:r>
    </w:p>
    <w:bookmarkEnd w:id="2927"/>
    <w:bookmarkStart w:name="z3234" w:id="2928"/>
    <w:p>
      <w:pPr>
        <w:spacing w:after="0"/>
        <w:ind w:left="0"/>
        <w:jc w:val="both"/>
      </w:pPr>
      <w:r>
        <w:rPr>
          <w:rFonts w:ascii="Times New Roman"/>
          <w:b w:val="false"/>
          <w:i w:val="false"/>
          <w:color w:val="000000"/>
          <w:sz w:val="28"/>
        </w:rPr>
        <w:t>
      11. Для обеспечения трансплантации органов (частей органов) и (или) тканей (частей ткани) формируется регистр:</w:t>
      </w:r>
    </w:p>
    <w:bookmarkEnd w:id="2928"/>
    <w:bookmarkStart w:name="z3235" w:id="2929"/>
    <w:p>
      <w:pPr>
        <w:spacing w:after="0"/>
        <w:ind w:left="0"/>
        <w:jc w:val="both"/>
      </w:pPr>
      <w:r>
        <w:rPr>
          <w:rFonts w:ascii="Times New Roman"/>
          <w:b w:val="false"/>
          <w:i w:val="false"/>
          <w:color w:val="000000"/>
          <w:sz w:val="28"/>
        </w:rPr>
        <w:t>
      лист ожидания трансплантации органов (частей органов) и (или) тканей (частей ткани);</w:t>
      </w:r>
    </w:p>
    <w:bookmarkEnd w:id="2929"/>
    <w:bookmarkStart w:name="z3236" w:id="2930"/>
    <w:p>
      <w:pPr>
        <w:spacing w:after="0"/>
        <w:ind w:left="0"/>
        <w:jc w:val="both"/>
      </w:pPr>
      <w:r>
        <w:rPr>
          <w:rFonts w:ascii="Times New Roman"/>
          <w:b w:val="false"/>
          <w:i w:val="false"/>
          <w:color w:val="000000"/>
          <w:sz w:val="28"/>
        </w:rPr>
        <w:t xml:space="preserve">
      реципиентов органов (частей органов) и (или) тканей (частей ткани); </w:t>
      </w:r>
    </w:p>
    <w:bookmarkEnd w:id="2930"/>
    <w:bookmarkStart w:name="z3237" w:id="2931"/>
    <w:p>
      <w:pPr>
        <w:spacing w:after="0"/>
        <w:ind w:left="0"/>
        <w:jc w:val="both"/>
      </w:pPr>
      <w:r>
        <w:rPr>
          <w:rFonts w:ascii="Times New Roman"/>
          <w:b w:val="false"/>
          <w:i w:val="false"/>
          <w:color w:val="000000"/>
          <w:sz w:val="28"/>
        </w:rPr>
        <w:t>
      доноров органов (частей органов) и (или) тканей (частей ткани);</w:t>
      </w:r>
    </w:p>
    <w:bookmarkEnd w:id="2931"/>
    <w:bookmarkStart w:name="z3238" w:id="2932"/>
    <w:p>
      <w:pPr>
        <w:spacing w:after="0"/>
        <w:ind w:left="0"/>
        <w:jc w:val="both"/>
      </w:pPr>
      <w:r>
        <w:rPr>
          <w:rFonts w:ascii="Times New Roman"/>
          <w:b w:val="false"/>
          <w:i w:val="false"/>
          <w:color w:val="000000"/>
          <w:sz w:val="28"/>
        </w:rPr>
        <w:t>
      несогласных на посмертное донорство органов (частей органов) и (или) ткани (частей ткани).</w:t>
      </w:r>
    </w:p>
    <w:bookmarkEnd w:id="2932"/>
    <w:bookmarkStart w:name="z3239" w:id="2933"/>
    <w:p>
      <w:pPr>
        <w:spacing w:after="0"/>
        <w:ind w:left="0"/>
        <w:jc w:val="both"/>
      </w:pPr>
      <w:r>
        <w:rPr>
          <w:rFonts w:ascii="Times New Roman"/>
          <w:b w:val="false"/>
          <w:i w:val="false"/>
          <w:color w:val="000000"/>
          <w:sz w:val="28"/>
        </w:rPr>
        <w:t>
      12. Порядок формирования и ведения регистра реципиентов органов (частей органов) и (или) тканей (частей ткани), а также доноров органов (частей органов) и (или) тканей (частей ткани), несогласных на посмертное донорство органов (частей органов) и (или) ткани (частей ткани) определяется уполномоченным органом.</w:t>
      </w:r>
    </w:p>
    <w:bookmarkEnd w:id="2933"/>
    <w:p>
      <w:pPr>
        <w:spacing w:after="0"/>
        <w:ind w:left="0"/>
        <w:jc w:val="both"/>
      </w:pPr>
      <w:r>
        <w:rPr>
          <w:rFonts w:ascii="Times New Roman"/>
          <w:b/>
          <w:i w:val="false"/>
          <w:color w:val="000000"/>
          <w:sz w:val="28"/>
        </w:rPr>
        <w:t>Статья 216. Порядок трансплантации органов (частей органов) и (или) тканей (частей ткани)</w:t>
      </w:r>
    </w:p>
    <w:bookmarkStart w:name="z3241" w:id="2934"/>
    <w:p>
      <w:pPr>
        <w:spacing w:after="0"/>
        <w:ind w:left="0"/>
        <w:jc w:val="both"/>
      </w:pPr>
      <w:r>
        <w:rPr>
          <w:rFonts w:ascii="Times New Roman"/>
          <w:b w:val="false"/>
          <w:i w:val="false"/>
          <w:color w:val="000000"/>
          <w:sz w:val="28"/>
        </w:rPr>
        <w:t>
      1. Медицинское заключение о необходимости трансплантации органов (частей органов) и (или) тканей (частей ткани) дается консилиумом соответствующей организации здравоохранения.</w:t>
      </w:r>
    </w:p>
    <w:bookmarkEnd w:id="2934"/>
    <w:bookmarkStart w:name="z3242" w:id="2935"/>
    <w:p>
      <w:pPr>
        <w:spacing w:after="0"/>
        <w:ind w:left="0"/>
        <w:jc w:val="both"/>
      </w:pPr>
      <w:r>
        <w:rPr>
          <w:rFonts w:ascii="Times New Roman"/>
          <w:b w:val="false"/>
          <w:i w:val="false"/>
          <w:color w:val="000000"/>
          <w:sz w:val="28"/>
        </w:rPr>
        <w:t>
      2. Трансплантация органов (частей органов) и (или) тканей (частей ткани) реципиенту, не способному по состоянию здоровья к принятию осознанного решения, производится с согласия его супруга (супруги) либо одного из близких родственников или законных представителей.</w:t>
      </w:r>
    </w:p>
    <w:bookmarkEnd w:id="2935"/>
    <w:bookmarkStart w:name="z3243" w:id="2936"/>
    <w:p>
      <w:pPr>
        <w:spacing w:after="0"/>
        <w:ind w:left="0"/>
        <w:jc w:val="both"/>
      </w:pPr>
      <w:r>
        <w:rPr>
          <w:rFonts w:ascii="Times New Roman"/>
          <w:b w:val="false"/>
          <w:i w:val="false"/>
          <w:color w:val="000000"/>
          <w:sz w:val="28"/>
        </w:rPr>
        <w:t>
      В исключительных случаях, когда промедление в проведении трансплантации угрожает жизни реципиента, а лица, указанные в части первой настоящего пункта, отсутствуют или установить их место нахождения невозможно, решение о проведении трансплантации принимается консилиумом врачей, а при невозможности собрать его – врачом, осуществляющим трансплантацию, с оформлением записи в медицинской документации и последующим уведомлением об этом должностных лиц организации здравоохранения в течение суток.</w:t>
      </w:r>
    </w:p>
    <w:bookmarkEnd w:id="2936"/>
    <w:bookmarkStart w:name="z3244" w:id="2937"/>
    <w:p>
      <w:pPr>
        <w:spacing w:after="0"/>
        <w:ind w:left="0"/>
        <w:jc w:val="both"/>
      </w:pPr>
      <w:r>
        <w:rPr>
          <w:rFonts w:ascii="Times New Roman"/>
          <w:b w:val="false"/>
          <w:i w:val="false"/>
          <w:color w:val="000000"/>
          <w:sz w:val="28"/>
        </w:rPr>
        <w:t>
      3. Перечень заболеваний, при которых запрещается трансплантация органов (частей органов) и (или) тканей (частей ткани) от донора, утверждается уполномоченным органом.</w:t>
      </w:r>
    </w:p>
    <w:bookmarkEnd w:id="2937"/>
    <w:bookmarkStart w:name="z3245" w:id="2938"/>
    <w:p>
      <w:pPr>
        <w:spacing w:after="0"/>
        <w:ind w:left="0"/>
        <w:jc w:val="both"/>
      </w:pPr>
      <w:r>
        <w:rPr>
          <w:rFonts w:ascii="Times New Roman"/>
          <w:b w:val="false"/>
          <w:i w:val="false"/>
          <w:color w:val="000000"/>
          <w:sz w:val="28"/>
        </w:rPr>
        <w:t>
      4. Изъятие, консервация, заготовка, хранение, транспортировка органов (частей органов) и (или) тканей (частей ткани) и трансплантация органов (частей органов) и (или) тканей (частей ткани) осуществляются в организациях здравоохранения при наличии лицензии к осуществлению медицинской деятельности по соответствующей специальности.</w:t>
      </w:r>
    </w:p>
    <w:bookmarkEnd w:id="2938"/>
    <w:bookmarkStart w:name="z3246" w:id="2939"/>
    <w:p>
      <w:pPr>
        <w:spacing w:after="0"/>
        <w:ind w:left="0"/>
        <w:jc w:val="both"/>
      </w:pPr>
      <w:r>
        <w:rPr>
          <w:rFonts w:ascii="Times New Roman"/>
          <w:b w:val="false"/>
          <w:i w:val="false"/>
          <w:color w:val="000000"/>
          <w:sz w:val="28"/>
        </w:rPr>
        <w:t>
      Действие настоящего пункта распространяется на организации здравоохранения независимо от форм собственности и ведомственной принадлежности, претендующие на выполнение трансплантации органов (частей органов) и (или) тканей (частей ткани) в рамках гарантированного объема бесплатной медицинской помощи и (или) в системе обязательного социального медицинского страхования, а также за счет собственных средств пациентов и иных средств, не запрещенных законодательством Республики Казахстан.</w:t>
      </w:r>
    </w:p>
    <w:bookmarkEnd w:id="2939"/>
    <w:bookmarkStart w:name="z3247" w:id="2940"/>
    <w:p>
      <w:pPr>
        <w:spacing w:after="0"/>
        <w:ind w:left="0"/>
        <w:jc w:val="both"/>
      </w:pPr>
      <w:r>
        <w:rPr>
          <w:rFonts w:ascii="Times New Roman"/>
          <w:b w:val="false"/>
          <w:i w:val="false"/>
          <w:color w:val="000000"/>
          <w:sz w:val="28"/>
        </w:rPr>
        <w:t>
      5. Изъятие и консервация органов (частей органов) и (или) тканей (частей ткани) от трупов с целью трансплантации производятся в донорской организации по согласованию с координационным центром по трансплантации, определяемым уполномоченным органом.</w:t>
      </w:r>
    </w:p>
    <w:bookmarkEnd w:id="2940"/>
    <w:bookmarkStart w:name="z3248" w:id="2941"/>
    <w:p>
      <w:pPr>
        <w:spacing w:after="0"/>
        <w:ind w:left="0"/>
        <w:jc w:val="both"/>
      </w:pPr>
      <w:r>
        <w:rPr>
          <w:rFonts w:ascii="Times New Roman"/>
          <w:b w:val="false"/>
          <w:i w:val="false"/>
          <w:color w:val="000000"/>
          <w:sz w:val="28"/>
        </w:rPr>
        <w:t>
      Изъятие и консервация органов зрения от трупов с целью трансплантации производятся также в организациях судебно-медицинской экспертизы в порядке, определяемом уполномоченным органом по согласованию с органами судебно-медицинской экспертизы.</w:t>
      </w:r>
    </w:p>
    <w:bookmarkEnd w:id="2941"/>
    <w:bookmarkStart w:name="z3249" w:id="2942"/>
    <w:p>
      <w:pPr>
        <w:spacing w:after="0"/>
        <w:ind w:left="0"/>
        <w:jc w:val="both"/>
      </w:pPr>
      <w:r>
        <w:rPr>
          <w:rFonts w:ascii="Times New Roman"/>
          <w:b w:val="false"/>
          <w:i w:val="false"/>
          <w:color w:val="000000"/>
          <w:sz w:val="28"/>
        </w:rPr>
        <w:t>
      6. Порядок и условия изъятия, заготовки, хранения, консервации, транспортировки, проведения трансплантации органов (частей органов) и (или) тканей (частей ткани) от донора к реципиенту определяются уполномоченным органом.</w:t>
      </w:r>
    </w:p>
    <w:bookmarkEnd w:id="2942"/>
    <w:bookmarkStart w:name="z3250" w:id="2943"/>
    <w:p>
      <w:pPr>
        <w:spacing w:after="0"/>
        <w:ind w:left="0"/>
        <w:jc w:val="both"/>
      </w:pPr>
      <w:r>
        <w:rPr>
          <w:rFonts w:ascii="Times New Roman"/>
          <w:b w:val="false"/>
          <w:i w:val="false"/>
          <w:color w:val="000000"/>
          <w:sz w:val="28"/>
        </w:rPr>
        <w:t>
      7. Субъекты здравоохранения обязаны сообщать незамедлительно координационному центру по трансплантации, определяемому уполномоченным органом, а также трансплантационному координатору по месту нахождения субъекта здравоохранения сведения о лицах, обратившихся, поступивших или находящихся в стационаре на лечении в состоянии комы по причине травмы и (или) острого нарушения мозгового кровообращения, с момента поступления или наступления комы.</w:t>
      </w:r>
    </w:p>
    <w:bookmarkEnd w:id="2943"/>
    <w:bookmarkStart w:name="z3251" w:id="2944"/>
    <w:p>
      <w:pPr>
        <w:spacing w:after="0"/>
        <w:ind w:left="0"/>
        <w:jc w:val="both"/>
      </w:pPr>
      <w:r>
        <w:rPr>
          <w:rFonts w:ascii="Times New Roman"/>
          <w:b w:val="false"/>
          <w:i w:val="false"/>
          <w:color w:val="000000"/>
          <w:sz w:val="28"/>
        </w:rPr>
        <w:t>
      Руководители субъектов здравоохранения ответственны за неисполнение данной нормы в соответствии с действующим законодательством Республики Казахстан.</w:t>
      </w:r>
    </w:p>
    <w:bookmarkEnd w:id="2944"/>
    <w:bookmarkStart w:name="z3252" w:id="2945"/>
    <w:p>
      <w:pPr>
        <w:spacing w:after="0"/>
        <w:ind w:left="0"/>
        <w:jc w:val="both"/>
      </w:pPr>
      <w:r>
        <w:rPr>
          <w:rFonts w:ascii="Times New Roman"/>
          <w:b w:val="false"/>
          <w:i w:val="false"/>
          <w:color w:val="000000"/>
          <w:sz w:val="28"/>
        </w:rPr>
        <w:t>
      8. Контроль за субъектами здравоохранения по реализации пункта 7 настоящей статьи осуществляется органами местного государственного управления здравоохранением и государственным органом в сфере качества медицинских услуг (помощи).</w:t>
      </w:r>
    </w:p>
    <w:bookmarkEnd w:id="2945"/>
    <w:bookmarkStart w:name="z3253" w:id="2946"/>
    <w:p>
      <w:pPr>
        <w:spacing w:after="0"/>
        <w:ind w:left="0"/>
        <w:jc w:val="both"/>
      </w:pPr>
      <w:r>
        <w:rPr>
          <w:rFonts w:ascii="Times New Roman"/>
          <w:b w:val="false"/>
          <w:i w:val="false"/>
          <w:color w:val="000000"/>
          <w:sz w:val="28"/>
        </w:rPr>
        <w:t>
      9. Действие настоящей статьи не распространяется на органы (части органов) и (или) тканей (частей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946"/>
    <w:p>
      <w:pPr>
        <w:spacing w:after="0"/>
        <w:ind w:left="0"/>
        <w:jc w:val="both"/>
      </w:pPr>
      <w:r>
        <w:rPr>
          <w:rFonts w:ascii="Times New Roman"/>
          <w:b/>
          <w:i w:val="false"/>
          <w:color w:val="000000"/>
          <w:sz w:val="28"/>
        </w:rPr>
        <w:t>Статья 217. Координация и сопровождение трансплантации органов (частей органов) и (или) тканей (частей ткани)</w:t>
      </w:r>
    </w:p>
    <w:bookmarkStart w:name="z3255" w:id="2947"/>
    <w:p>
      <w:pPr>
        <w:spacing w:after="0"/>
        <w:ind w:left="0"/>
        <w:jc w:val="both"/>
      </w:pPr>
      <w:r>
        <w:rPr>
          <w:rFonts w:ascii="Times New Roman"/>
          <w:b w:val="false"/>
          <w:i w:val="false"/>
          <w:color w:val="000000"/>
          <w:sz w:val="28"/>
        </w:rPr>
        <w:t>
      1. Организация здравоохранения, занимающаяся вопросами координации и сопровождения трансплантации, и положение о ее деятельности определяется уполномоченным органом.</w:t>
      </w:r>
    </w:p>
    <w:bookmarkEnd w:id="2947"/>
    <w:bookmarkStart w:name="z3256" w:id="2948"/>
    <w:p>
      <w:pPr>
        <w:spacing w:after="0"/>
        <w:ind w:left="0"/>
        <w:jc w:val="both"/>
      </w:pPr>
      <w:r>
        <w:rPr>
          <w:rFonts w:ascii="Times New Roman"/>
          <w:b w:val="false"/>
          <w:i w:val="false"/>
          <w:color w:val="000000"/>
          <w:sz w:val="28"/>
        </w:rPr>
        <w:t>
      Координация и сопровождение трансплантации – организационный процесс, включающий регулирование изъятия, консервации, заготовки, хранения и транспортировки органов (частей органов) и (или) тканей (частей ткани) от донора с целью трансплантации, а также ее лабораторное сопровождение.</w:t>
      </w:r>
    </w:p>
    <w:bookmarkEnd w:id="2948"/>
    <w:bookmarkStart w:name="z3257" w:id="2949"/>
    <w:p>
      <w:pPr>
        <w:spacing w:after="0"/>
        <w:ind w:left="0"/>
        <w:jc w:val="both"/>
      </w:pPr>
      <w:r>
        <w:rPr>
          <w:rFonts w:ascii="Times New Roman"/>
          <w:b w:val="false"/>
          <w:i w:val="false"/>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организациях, осуществляющих деятельность в сфере донорства, заготовки крови, ее компонентов и препаратов.</w:t>
      </w:r>
    </w:p>
    <w:bookmarkEnd w:id="2949"/>
    <w:bookmarkStart w:name="z3258" w:id="2950"/>
    <w:p>
      <w:pPr>
        <w:spacing w:after="0"/>
        <w:ind w:left="0"/>
        <w:jc w:val="both"/>
      </w:pPr>
      <w:r>
        <w:rPr>
          <w:rFonts w:ascii="Times New Roman"/>
          <w:b w:val="false"/>
          <w:i w:val="false"/>
          <w:color w:val="000000"/>
          <w:sz w:val="28"/>
        </w:rPr>
        <w:t>
      Правила определения тканевой совместимости при трансплантации органов (частей органов) и (или) тканей (частей ткани) и положение о деятельности HLA-лаборатории разрабатываются и утверждаются уполномоченным органом.</w:t>
      </w:r>
    </w:p>
    <w:bookmarkEnd w:id="2950"/>
    <w:bookmarkStart w:name="z3259" w:id="2951"/>
    <w:p>
      <w:pPr>
        <w:spacing w:after="0"/>
        <w:ind w:left="0"/>
        <w:jc w:val="both"/>
      </w:pPr>
      <w:r>
        <w:rPr>
          <w:rFonts w:ascii="Times New Roman"/>
          <w:b w:val="false"/>
          <w:i w:val="false"/>
          <w:color w:val="000000"/>
          <w:sz w:val="28"/>
        </w:rPr>
        <w:t>
      3. Определение иммунологической совместимости тканей при трансплантации осуществляется на основании направления на исследование от организаций, оказывающих трансплантологическую и гематологическую помощь населению.</w:t>
      </w:r>
    </w:p>
    <w:bookmarkEnd w:id="2951"/>
    <w:bookmarkStart w:name="z3260" w:id="2952"/>
    <w:p>
      <w:pPr>
        <w:spacing w:after="0"/>
        <w:ind w:left="0"/>
        <w:jc w:val="both"/>
      </w:pPr>
      <w:r>
        <w:rPr>
          <w:rFonts w:ascii="Times New Roman"/>
          <w:b w:val="false"/>
          <w:i w:val="false"/>
          <w:color w:val="000000"/>
          <w:sz w:val="28"/>
        </w:rPr>
        <w:t>
      4.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2952"/>
    <w:bookmarkStart w:name="z3261" w:id="2953"/>
    <w:p>
      <w:pPr>
        <w:spacing w:after="0"/>
        <w:ind w:left="0"/>
        <w:jc w:val="both"/>
      </w:pPr>
      <w:r>
        <w:rPr>
          <w:rFonts w:ascii="Times New Roman"/>
          <w:b w:val="false"/>
          <w:i w:val="false"/>
          <w:color w:val="000000"/>
          <w:sz w:val="28"/>
        </w:rPr>
        <w:t>
      5. Порядок осуществление деятельности банка тканей определяется уполномоченным органом.</w:t>
      </w:r>
    </w:p>
    <w:bookmarkEnd w:id="2953"/>
    <w:p>
      <w:pPr>
        <w:spacing w:after="0"/>
        <w:ind w:left="0"/>
        <w:jc w:val="both"/>
      </w:pPr>
      <w:r>
        <w:rPr>
          <w:rFonts w:ascii="Times New Roman"/>
          <w:b/>
          <w:i w:val="false"/>
          <w:color w:val="000000"/>
          <w:sz w:val="28"/>
        </w:rPr>
        <w:t>Статья 218. Права донора и реципиента органов (частей органов) и (или) тканей (частей ткани)</w:t>
      </w:r>
    </w:p>
    <w:bookmarkStart w:name="z3263" w:id="2954"/>
    <w:p>
      <w:pPr>
        <w:spacing w:after="0"/>
        <w:ind w:left="0"/>
        <w:jc w:val="both"/>
      </w:pPr>
      <w:r>
        <w:rPr>
          <w:rFonts w:ascii="Times New Roman"/>
          <w:b w:val="false"/>
          <w:i w:val="false"/>
          <w:color w:val="000000"/>
          <w:sz w:val="28"/>
        </w:rPr>
        <w:t>
      1. Донор, помимо прав, предусмотренных статьей 212 настоящего Кодекса, вправе:</w:t>
      </w:r>
    </w:p>
    <w:bookmarkEnd w:id="2954"/>
    <w:bookmarkStart w:name="z3264" w:id="2955"/>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(частей органов) и (или) тканей (частей ткани);</w:t>
      </w:r>
    </w:p>
    <w:bookmarkEnd w:id="2955"/>
    <w:bookmarkStart w:name="z3265" w:id="2956"/>
    <w:p>
      <w:pPr>
        <w:spacing w:after="0"/>
        <w:ind w:left="0"/>
        <w:jc w:val="both"/>
      </w:pPr>
      <w:r>
        <w:rPr>
          <w:rFonts w:ascii="Times New Roman"/>
          <w:b w:val="false"/>
          <w:i w:val="false"/>
          <w:color w:val="000000"/>
          <w:sz w:val="28"/>
        </w:rPr>
        <w:t>
      2) получать лечение, в том числе медикаментозное, в организациях здравоохранения в связи с проведенным вмешательством по изъятию органов (частей органов) и (или) тканей (частей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956"/>
    <w:bookmarkStart w:name="z3266" w:id="2957"/>
    <w:p>
      <w:pPr>
        <w:spacing w:after="0"/>
        <w:ind w:left="0"/>
        <w:jc w:val="both"/>
      </w:pPr>
      <w:r>
        <w:rPr>
          <w:rFonts w:ascii="Times New Roman"/>
          <w:b w:val="false"/>
          <w:i w:val="false"/>
          <w:color w:val="000000"/>
          <w:sz w:val="28"/>
        </w:rPr>
        <w:t>
      3) проходить медицинское обследование для включения в регистр доноров органов (частей органов) и (или) тканей (частей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957"/>
    <w:bookmarkStart w:name="z3267" w:id="2958"/>
    <w:p>
      <w:pPr>
        <w:spacing w:after="0"/>
        <w:ind w:left="0"/>
        <w:jc w:val="both"/>
      </w:pPr>
      <w:r>
        <w:rPr>
          <w:rFonts w:ascii="Times New Roman"/>
          <w:b w:val="false"/>
          <w:i w:val="false"/>
          <w:color w:val="000000"/>
          <w:sz w:val="28"/>
        </w:rPr>
        <w:t>
      4) осуществить донацию органа (части органа), ткани (части ткани) на безвозмездной основе.</w:t>
      </w:r>
    </w:p>
    <w:bookmarkEnd w:id="2958"/>
    <w:bookmarkStart w:name="z3268" w:id="2959"/>
    <w:p>
      <w:pPr>
        <w:spacing w:after="0"/>
        <w:ind w:left="0"/>
        <w:jc w:val="both"/>
      </w:pPr>
      <w:r>
        <w:rPr>
          <w:rFonts w:ascii="Times New Roman"/>
          <w:b w:val="false"/>
          <w:i w:val="false"/>
          <w:color w:val="000000"/>
          <w:sz w:val="28"/>
        </w:rPr>
        <w:t>
      2. Реципиент вправе:</w:t>
      </w:r>
    </w:p>
    <w:bookmarkEnd w:id="2959"/>
    <w:bookmarkStart w:name="z3269" w:id="2960"/>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трансплантации органов (частей органов) и (или) тканей (частей ткани);</w:t>
      </w:r>
    </w:p>
    <w:bookmarkEnd w:id="2960"/>
    <w:bookmarkStart w:name="z3270" w:id="2961"/>
    <w:p>
      <w:pPr>
        <w:spacing w:after="0"/>
        <w:ind w:left="0"/>
        <w:jc w:val="both"/>
      </w:pPr>
      <w:r>
        <w:rPr>
          <w:rFonts w:ascii="Times New Roman"/>
          <w:b w:val="false"/>
          <w:i w:val="false"/>
          <w:color w:val="000000"/>
          <w:sz w:val="28"/>
        </w:rPr>
        <w:t>
      2)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(частей органов) и (или) тканей (частей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961"/>
    <w:bookmarkStart w:name="z3271" w:id="2962"/>
    <w:p>
      <w:pPr>
        <w:spacing w:after="0"/>
        <w:ind w:left="0"/>
        <w:jc w:val="both"/>
      </w:pPr>
      <w:r>
        <w:rPr>
          <w:rFonts w:ascii="Times New Roman"/>
          <w:b w:val="false"/>
          <w:i w:val="false"/>
          <w:color w:val="000000"/>
          <w:sz w:val="28"/>
        </w:rPr>
        <w:t>
      3) проходить медицинское обследование для включения в лист ожидания в рамках гарантированного объема бесплатной медицинской помощи и (или) в системе обязательного социального медицинского страхования.</w:t>
      </w:r>
    </w:p>
    <w:bookmarkEnd w:id="2962"/>
    <w:bookmarkStart w:name="z3272" w:id="2963"/>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963"/>
    <w:p>
      <w:pPr>
        <w:spacing w:after="0"/>
        <w:ind w:left="0"/>
        <w:jc w:val="both"/>
      </w:pPr>
      <w:r>
        <w:rPr>
          <w:rFonts w:ascii="Times New Roman"/>
          <w:b/>
          <w:i w:val="false"/>
          <w:color w:val="000000"/>
          <w:sz w:val="28"/>
        </w:rPr>
        <w:t>Статья 219. Обязанности работодателей и руководителей организаций по созданию условий, обеспечивающих развитие донорства органов (частей органов) и (или) тканей (частей ткани)</w:t>
      </w:r>
    </w:p>
    <w:bookmarkStart w:name="z3274" w:id="2964"/>
    <w:p>
      <w:pPr>
        <w:spacing w:after="0"/>
        <w:ind w:left="0"/>
        <w:jc w:val="both"/>
      </w:pPr>
      <w:r>
        <w:rPr>
          <w:rFonts w:ascii="Times New Roman"/>
          <w:b w:val="false"/>
          <w:i w:val="false"/>
          <w:color w:val="000000"/>
          <w:sz w:val="28"/>
        </w:rPr>
        <w:t xml:space="preserve">
      1. Работодатели и руководители организаций в целях создания условий, обеспечивающих развитие донорства органов (частей органов) и (или) тканей (частей ткани), обязаны: </w:t>
      </w:r>
    </w:p>
    <w:bookmarkEnd w:id="2964"/>
    <w:bookmarkStart w:name="z3275" w:id="2965"/>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организациям здравоохранения в привлечении граждан в ряды доноров органов (частей органов) и (или) тканей (частей ткани);</w:t>
      </w:r>
    </w:p>
    <w:bookmarkEnd w:id="2965"/>
    <w:bookmarkStart w:name="z3276" w:id="2966"/>
    <w:p>
      <w:pPr>
        <w:spacing w:after="0"/>
        <w:ind w:left="0"/>
        <w:jc w:val="both"/>
      </w:pPr>
      <w:r>
        <w:rPr>
          <w:rFonts w:ascii="Times New Roman"/>
          <w:b w:val="false"/>
          <w:i w:val="false"/>
          <w:color w:val="000000"/>
          <w:sz w:val="28"/>
        </w:rPr>
        <w:t>
      2) беспрепятственно освобождать от работы работника, являющегося донором органов (частей органов) и (или) тканей (частей ткани).</w:t>
      </w:r>
    </w:p>
    <w:bookmarkEnd w:id="2966"/>
    <w:bookmarkStart w:name="z3277" w:id="2967"/>
    <w:p>
      <w:pPr>
        <w:spacing w:after="0"/>
        <w:ind w:left="0"/>
        <w:jc w:val="both"/>
      </w:pPr>
      <w:r>
        <w:rPr>
          <w:rFonts w:ascii="Times New Roman"/>
          <w:b w:val="false"/>
          <w:i w:val="false"/>
          <w:color w:val="000000"/>
          <w:sz w:val="28"/>
        </w:rPr>
        <w:t xml:space="preserve">
      2. Работнику, являющемуся донором органов (частей органов) и (или) тканей (частей ткани), предоставляется лист временной нетрудоспособности в соответствии с действующим законодательством Республики Казахстан с учетом времени на дни доезда и отъезда из медицинской организации, где производится забор органов (частей органов) и (или) тканей (частей ткани) с целью трансплантации, до места проживания с сохранением среднемесячной заработной платы в соответствии с законодательством Республики Казахстан. </w:t>
      </w:r>
    </w:p>
    <w:bookmarkEnd w:id="2967"/>
    <w:bookmarkStart w:name="z3278" w:id="2968"/>
    <w:p>
      <w:pPr>
        <w:spacing w:after="0"/>
        <w:ind w:left="0"/>
        <w:jc w:val="both"/>
      </w:pPr>
      <w:r>
        <w:rPr>
          <w:rFonts w:ascii="Times New Roman"/>
          <w:b w:val="false"/>
          <w:i w:val="false"/>
          <w:color w:val="000000"/>
          <w:sz w:val="28"/>
        </w:rPr>
        <w:t>
      3. Работодатели и руководители организаций имеют право дополнительно поощрять доноров органов (частей органов) и (или) тканей (частей ткани).</w:t>
      </w:r>
    </w:p>
    <w:bookmarkEnd w:id="2968"/>
    <w:p>
      <w:pPr>
        <w:spacing w:after="0"/>
        <w:ind w:left="0"/>
        <w:jc w:val="both"/>
      </w:pPr>
      <w:r>
        <w:rPr>
          <w:rFonts w:ascii="Times New Roman"/>
          <w:b/>
          <w:i w:val="false"/>
          <w:color w:val="000000"/>
          <w:sz w:val="28"/>
        </w:rPr>
        <w:t>Статья 220. Регистр доноров гемопоэтических стволовых клеток (костного мозга)</w:t>
      </w:r>
    </w:p>
    <w:bookmarkStart w:name="z3280" w:id="2969"/>
    <w:p>
      <w:pPr>
        <w:spacing w:after="0"/>
        <w:ind w:left="0"/>
        <w:jc w:val="both"/>
      </w:pPr>
      <w:r>
        <w:rPr>
          <w:rFonts w:ascii="Times New Roman"/>
          <w:b w:val="false"/>
          <w:i w:val="false"/>
          <w:color w:val="000000"/>
          <w:sz w:val="28"/>
        </w:rPr>
        <w:t xml:space="preserve">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осуществляется в порядке, определяемом уполномоченным органом. </w:t>
      </w:r>
    </w:p>
    <w:bookmarkEnd w:id="2969"/>
    <w:bookmarkStart w:name="z3281" w:id="2970"/>
    <w:p>
      <w:pPr>
        <w:spacing w:after="0"/>
        <w:ind w:left="0"/>
        <w:jc w:val="both"/>
      </w:pPr>
      <w:r>
        <w:rPr>
          <w:rFonts w:ascii="Times New Roman"/>
          <w:b w:val="false"/>
          <w:i w:val="false"/>
          <w:color w:val="000000"/>
          <w:sz w:val="28"/>
        </w:rPr>
        <w:t>
      2. Порядок поиска и активации донора гемопоэтических стволовых клеток, в том числе из международных регистров, и транспортировку гемопоэтических стволовых клеток до реципиента определяет уполномоченный орган.</w:t>
      </w:r>
    </w:p>
    <w:bookmarkEnd w:id="2970"/>
    <w:p>
      <w:pPr>
        <w:spacing w:after="0"/>
        <w:ind w:left="0"/>
        <w:jc w:val="both"/>
      </w:pPr>
      <w:r>
        <w:rPr>
          <w:rFonts w:ascii="Times New Roman"/>
          <w:b/>
          <w:i w:val="false"/>
          <w:color w:val="000000"/>
          <w:sz w:val="28"/>
        </w:rPr>
        <w:t>Статья 221. Трансплантация искусственных органов (частей органов) и (или) тканей (частей ткани)</w:t>
      </w:r>
    </w:p>
    <w:bookmarkStart w:name="z3283" w:id="2971"/>
    <w:p>
      <w:pPr>
        <w:spacing w:after="0"/>
        <w:ind w:left="0"/>
        <w:jc w:val="both"/>
      </w:pPr>
      <w:r>
        <w:rPr>
          <w:rFonts w:ascii="Times New Roman"/>
          <w:b w:val="false"/>
          <w:i w:val="false"/>
          <w:color w:val="000000"/>
          <w:sz w:val="28"/>
        </w:rPr>
        <w:t xml:space="preserve">
      1. Трансплантация искусственных органов (частей органов) и (или) тканей (частей ткани) осуществляется при: </w:t>
      </w:r>
    </w:p>
    <w:bookmarkEnd w:id="2971"/>
    <w:bookmarkStart w:name="z3284" w:id="2972"/>
    <w:p>
      <w:pPr>
        <w:spacing w:after="0"/>
        <w:ind w:left="0"/>
        <w:jc w:val="both"/>
      </w:pPr>
      <w:r>
        <w:rPr>
          <w:rFonts w:ascii="Times New Roman"/>
          <w:b w:val="false"/>
          <w:i w:val="false"/>
          <w:color w:val="000000"/>
          <w:sz w:val="28"/>
        </w:rPr>
        <w:t xml:space="preserve">
      1) органной недостаточности; </w:t>
      </w:r>
    </w:p>
    <w:bookmarkEnd w:id="2972"/>
    <w:bookmarkStart w:name="z3285" w:id="2973"/>
    <w:p>
      <w:pPr>
        <w:spacing w:after="0"/>
        <w:ind w:left="0"/>
        <w:jc w:val="both"/>
      </w:pPr>
      <w:r>
        <w:rPr>
          <w:rFonts w:ascii="Times New Roman"/>
          <w:b w:val="false"/>
          <w:i w:val="false"/>
          <w:color w:val="000000"/>
          <w:sz w:val="28"/>
        </w:rPr>
        <w:t>
      2) отсутствии донорских органов (частей органов) и (или) тканей (частей ткани);</w:t>
      </w:r>
    </w:p>
    <w:bookmarkEnd w:id="2973"/>
    <w:bookmarkStart w:name="z3286" w:id="2974"/>
    <w:p>
      <w:pPr>
        <w:spacing w:after="0"/>
        <w:ind w:left="0"/>
        <w:jc w:val="both"/>
      </w:pPr>
      <w:r>
        <w:rPr>
          <w:rFonts w:ascii="Times New Roman"/>
          <w:b w:val="false"/>
          <w:i w:val="false"/>
          <w:color w:val="000000"/>
          <w:sz w:val="28"/>
        </w:rPr>
        <w:t>
      3) отсутствии противопоказаний для трансплантации искусственных органов и тканей.</w:t>
      </w:r>
    </w:p>
    <w:bookmarkEnd w:id="2974"/>
    <w:bookmarkStart w:name="z3287" w:id="2975"/>
    <w:p>
      <w:pPr>
        <w:spacing w:after="0"/>
        <w:ind w:left="0"/>
        <w:jc w:val="both"/>
      </w:pPr>
      <w:r>
        <w:rPr>
          <w:rFonts w:ascii="Times New Roman"/>
          <w:b w:val="false"/>
          <w:i w:val="false"/>
          <w:color w:val="000000"/>
          <w:sz w:val="28"/>
        </w:rPr>
        <w:t>
      2. Перечень показаний и противопоказаний для трансплантации искусственных органов (частей органов) и (или) тканей (частей ткани) разрабатывается и утверждается уполномоченным органом.</w:t>
      </w:r>
    </w:p>
    <w:bookmarkEnd w:id="2975"/>
    <w:bookmarkStart w:name="z3288" w:id="2976"/>
    <w:p>
      <w:pPr>
        <w:spacing w:after="0"/>
        <w:ind w:left="0"/>
        <w:jc w:val="both"/>
      </w:pPr>
      <w:r>
        <w:rPr>
          <w:rFonts w:ascii="Times New Roman"/>
          <w:b w:val="false"/>
          <w:i w:val="false"/>
          <w:color w:val="000000"/>
          <w:sz w:val="28"/>
        </w:rPr>
        <w:t>
      3. Граждане Республики Казахстан с искусственными органами (частями органов) и (или) тканями (частями ткани) при необходимости включаются в лист ожидания для трансплантации донорских органов (частей органов) и (или) тканей (частей ткани) в порядке, определяемом уполномоченным органом.</w:t>
      </w:r>
    </w:p>
    <w:bookmarkEnd w:id="2976"/>
    <w:p>
      <w:pPr>
        <w:spacing w:after="0"/>
        <w:ind w:left="0"/>
        <w:jc w:val="both"/>
      </w:pPr>
      <w:r>
        <w:rPr>
          <w:rFonts w:ascii="Times New Roman"/>
          <w:b/>
          <w:i w:val="false"/>
          <w:color w:val="000000"/>
          <w:sz w:val="28"/>
        </w:rPr>
        <w:t>Параграф 3. Ввоз, вывоз органов и тканей человека, гемопоэтических стволовых клеток (костного мозга), крови и ее компонентов, образцов клеток, тканей, биологических жидкостей и секретов человека</w:t>
      </w:r>
    </w:p>
    <w:p>
      <w:pPr>
        <w:spacing w:after="0"/>
        <w:ind w:left="0"/>
        <w:jc w:val="both"/>
      </w:pPr>
      <w:r>
        <w:rPr>
          <w:rFonts w:ascii="Times New Roman"/>
          <w:b/>
          <w:i w:val="false"/>
          <w:color w:val="000000"/>
          <w:sz w:val="28"/>
        </w:rPr>
        <w:t>Статья 222. Основания для ввоза, вывоза органов и тканей человека, гемопоэтических стволовых клеток (костного мозга), донорских лимфоцитов, половых клеток, эмбрионов</w:t>
      </w:r>
    </w:p>
    <w:bookmarkStart w:name="z3291" w:id="2977"/>
    <w:p>
      <w:pPr>
        <w:spacing w:after="0"/>
        <w:ind w:left="0"/>
        <w:jc w:val="both"/>
      </w:pPr>
      <w:r>
        <w:rPr>
          <w:rFonts w:ascii="Times New Roman"/>
          <w:b w:val="false"/>
          <w:i w:val="false"/>
          <w:color w:val="000000"/>
          <w:sz w:val="28"/>
        </w:rPr>
        <w:t>
      1. Ввоз органов и тканей человека, гемопоэтических стволовых клеток (костного мозга), донорских лимфоцитов на территорию Республики Казахстан осуществляется при:</w:t>
      </w:r>
    </w:p>
    <w:bookmarkEnd w:id="2977"/>
    <w:bookmarkStart w:name="z3292" w:id="2978"/>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bookmarkEnd w:id="2978"/>
    <w:bookmarkStart w:name="z3293" w:id="2979"/>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979"/>
    <w:bookmarkStart w:name="z3294" w:id="2980"/>
    <w:p>
      <w:pPr>
        <w:spacing w:after="0"/>
        <w:ind w:left="0"/>
        <w:jc w:val="both"/>
      </w:pPr>
      <w:r>
        <w:rPr>
          <w:rFonts w:ascii="Times New Roman"/>
          <w:b w:val="false"/>
          <w:i w:val="false"/>
          <w:color w:val="000000"/>
          <w:sz w:val="28"/>
        </w:rPr>
        <w:t>
      3) проведении совместных научных исследований.</w:t>
      </w:r>
    </w:p>
    <w:bookmarkEnd w:id="2980"/>
    <w:bookmarkStart w:name="z3295" w:id="2981"/>
    <w:p>
      <w:pPr>
        <w:spacing w:after="0"/>
        <w:ind w:left="0"/>
        <w:jc w:val="both"/>
      </w:pPr>
      <w:r>
        <w:rPr>
          <w:rFonts w:ascii="Times New Roman"/>
          <w:b w:val="false"/>
          <w:i w:val="false"/>
          <w:color w:val="000000"/>
          <w:sz w:val="28"/>
        </w:rPr>
        <w:t>
      2. Вывоз органов и тканей человека, гемопоэтических стволовых клеток, костного мозга, донорских лимфоцитов с территории Республики Казахстан осуществляется:</w:t>
      </w:r>
    </w:p>
    <w:bookmarkEnd w:id="2981"/>
    <w:bookmarkStart w:name="z3296" w:id="2982"/>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 и ожидающим трансплантацию;</w:t>
      </w:r>
    </w:p>
    <w:bookmarkEnd w:id="2982"/>
    <w:bookmarkStart w:name="z3297" w:id="2983"/>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2983"/>
    <w:bookmarkStart w:name="z3298" w:id="2984"/>
    <w:p>
      <w:pPr>
        <w:spacing w:after="0"/>
        <w:ind w:left="0"/>
        <w:jc w:val="both"/>
      </w:pPr>
      <w:r>
        <w:rPr>
          <w:rFonts w:ascii="Times New Roman"/>
          <w:b w:val="false"/>
          <w:i w:val="false"/>
          <w:color w:val="000000"/>
          <w:sz w:val="28"/>
        </w:rPr>
        <w:t>
      3) при необходимости диагностических исследований;</w:t>
      </w:r>
    </w:p>
    <w:bookmarkEnd w:id="2984"/>
    <w:bookmarkStart w:name="z3299" w:id="2985"/>
    <w:p>
      <w:pPr>
        <w:spacing w:after="0"/>
        <w:ind w:left="0"/>
        <w:jc w:val="both"/>
      </w:pPr>
      <w:r>
        <w:rPr>
          <w:rFonts w:ascii="Times New Roman"/>
          <w:b w:val="false"/>
          <w:i w:val="false"/>
          <w:color w:val="000000"/>
          <w:sz w:val="28"/>
        </w:rPr>
        <w:t>
      4) при проведении совместных научных исследований;</w:t>
      </w:r>
    </w:p>
    <w:bookmarkEnd w:id="2985"/>
    <w:bookmarkStart w:name="z3300" w:id="2986"/>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2986"/>
    <w:bookmarkStart w:name="z3301" w:id="2987"/>
    <w:p>
      <w:pPr>
        <w:spacing w:after="0"/>
        <w:ind w:left="0"/>
        <w:jc w:val="both"/>
      </w:pPr>
      <w:r>
        <w:rPr>
          <w:rFonts w:ascii="Times New Roman"/>
          <w:b w:val="false"/>
          <w:i w:val="false"/>
          <w:color w:val="000000"/>
          <w:sz w:val="28"/>
        </w:rPr>
        <w:t>
      6)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bookmarkEnd w:id="2987"/>
    <w:bookmarkStart w:name="z3302" w:id="2988"/>
    <w:p>
      <w:pPr>
        <w:spacing w:after="0"/>
        <w:ind w:left="0"/>
        <w:jc w:val="both"/>
      </w:pPr>
      <w:r>
        <w:rPr>
          <w:rFonts w:ascii="Times New Roman"/>
          <w:b w:val="false"/>
          <w:i w:val="false"/>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тканей человека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и тканей человека, под таможенные процедуры экспорта или выпуска для внутреннего потребления.</w:t>
      </w:r>
    </w:p>
    <w:bookmarkEnd w:id="2988"/>
    <w:bookmarkStart w:name="z3303" w:id="2989"/>
    <w:p>
      <w:pPr>
        <w:spacing w:after="0"/>
        <w:ind w:left="0"/>
        <w:jc w:val="both"/>
      </w:pPr>
      <w:r>
        <w:rPr>
          <w:rFonts w:ascii="Times New Roman"/>
          <w:b w:val="false"/>
          <w:i w:val="false"/>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и тканей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989"/>
    <w:bookmarkStart w:name="z3304" w:id="2990"/>
    <w:p>
      <w:pPr>
        <w:spacing w:after="0"/>
        <w:ind w:left="0"/>
        <w:jc w:val="both"/>
      </w:pPr>
      <w:r>
        <w:rPr>
          <w:rFonts w:ascii="Times New Roman"/>
          <w:b w:val="false"/>
          <w:i w:val="false"/>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990"/>
    <w:bookmarkStart w:name="z3305" w:id="2991"/>
    <w:p>
      <w:pPr>
        <w:spacing w:after="0"/>
        <w:ind w:left="0"/>
        <w:jc w:val="both"/>
      </w:pPr>
      <w:r>
        <w:rPr>
          <w:rFonts w:ascii="Times New Roman"/>
          <w:b w:val="false"/>
          <w:i w:val="false"/>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осуществляется на основании заключения (разрешительного документа), выданного уполномоченным органом в случаях:</w:t>
      </w:r>
    </w:p>
    <w:bookmarkEnd w:id="2991"/>
    <w:bookmarkStart w:name="z3306" w:id="2992"/>
    <w:p>
      <w:pPr>
        <w:spacing w:after="0"/>
        <w:ind w:left="0"/>
        <w:jc w:val="both"/>
      </w:pPr>
      <w:r>
        <w:rPr>
          <w:rFonts w:ascii="Times New Roman"/>
          <w:b w:val="false"/>
          <w:i w:val="false"/>
          <w:color w:val="000000"/>
          <w:sz w:val="28"/>
        </w:rPr>
        <w:t>
      1) необходимости экстракорпорального оплодотворения в организациях здравоохранения Республики Казахстан;</w:t>
      </w:r>
    </w:p>
    <w:bookmarkEnd w:id="2992"/>
    <w:bookmarkStart w:name="z3307" w:id="2993"/>
    <w:p>
      <w:pPr>
        <w:spacing w:after="0"/>
        <w:ind w:left="0"/>
        <w:jc w:val="both"/>
      </w:pPr>
      <w:r>
        <w:rPr>
          <w:rFonts w:ascii="Times New Roman"/>
          <w:b w:val="false"/>
          <w:i w:val="false"/>
          <w:color w:val="000000"/>
          <w:sz w:val="28"/>
        </w:rPr>
        <w:t>
      2) необходимости диагностических исследований;</w:t>
      </w:r>
    </w:p>
    <w:bookmarkEnd w:id="2993"/>
    <w:bookmarkStart w:name="z3308" w:id="2994"/>
    <w:p>
      <w:pPr>
        <w:spacing w:after="0"/>
        <w:ind w:left="0"/>
        <w:jc w:val="both"/>
      </w:pPr>
      <w:r>
        <w:rPr>
          <w:rFonts w:ascii="Times New Roman"/>
          <w:b w:val="false"/>
          <w:i w:val="false"/>
          <w:color w:val="000000"/>
          <w:sz w:val="28"/>
        </w:rPr>
        <w:t>
      3) проведении совместных научных исследований.</w:t>
      </w:r>
    </w:p>
    <w:bookmarkEnd w:id="2994"/>
    <w:bookmarkStart w:name="z3309" w:id="2995"/>
    <w:p>
      <w:pPr>
        <w:spacing w:after="0"/>
        <w:ind w:left="0"/>
        <w:jc w:val="both"/>
      </w:pPr>
      <w:r>
        <w:rPr>
          <w:rFonts w:ascii="Times New Roman"/>
          <w:b w:val="false"/>
          <w:i w:val="false"/>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bookmarkEnd w:id="2995"/>
    <w:bookmarkStart w:name="z3310" w:id="2996"/>
    <w:p>
      <w:pPr>
        <w:spacing w:after="0"/>
        <w:ind w:left="0"/>
        <w:jc w:val="both"/>
      </w:pPr>
      <w:r>
        <w:rPr>
          <w:rFonts w:ascii="Times New Roman"/>
          <w:b w:val="false"/>
          <w:i w:val="false"/>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bookmarkEnd w:id="2996"/>
    <w:bookmarkStart w:name="z3311" w:id="2997"/>
    <w:p>
      <w:pPr>
        <w:spacing w:after="0"/>
        <w:ind w:left="0"/>
        <w:jc w:val="both"/>
      </w:pPr>
      <w:r>
        <w:rPr>
          <w:rFonts w:ascii="Times New Roman"/>
          <w:b w:val="false"/>
          <w:i w:val="false"/>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проживающему за рубежом.</w:t>
      </w:r>
    </w:p>
    <w:bookmarkEnd w:id="2997"/>
    <w:bookmarkStart w:name="z3312" w:id="2998"/>
    <w:p>
      <w:pPr>
        <w:spacing w:after="0"/>
        <w:ind w:left="0"/>
        <w:jc w:val="both"/>
      </w:pPr>
      <w:r>
        <w:rPr>
          <w:rFonts w:ascii="Times New Roman"/>
          <w:b w:val="false"/>
          <w:i w:val="false"/>
          <w:color w:val="000000"/>
          <w:sz w:val="28"/>
        </w:rPr>
        <w:t>
      7) в случаях, предусмотренных международными договорами, ратифицированными Республикой Казахстан.</w:t>
      </w:r>
    </w:p>
    <w:bookmarkEnd w:id="2998"/>
    <w:bookmarkStart w:name="z3313" w:id="2999"/>
    <w:p>
      <w:pPr>
        <w:spacing w:after="0"/>
        <w:ind w:left="0"/>
        <w:jc w:val="both"/>
      </w:pPr>
      <w:r>
        <w:rPr>
          <w:rFonts w:ascii="Times New Roman"/>
          <w:b w:val="false"/>
          <w:i w:val="false"/>
          <w:color w:val="000000"/>
          <w:sz w:val="28"/>
        </w:rPr>
        <w:t>
      7. Ввоз и вывоз органов и тканей человека, половых клеток и эмбрионов, гемопоэтических стволовых клеток, костного мозга, донорских лимфоцитов физическими лицами не допускаются.</w:t>
      </w:r>
    </w:p>
    <w:bookmarkEnd w:id="2999"/>
    <w:bookmarkStart w:name="z3314" w:id="3000"/>
    <w:p>
      <w:pPr>
        <w:spacing w:after="0"/>
        <w:ind w:left="0"/>
        <w:jc w:val="both"/>
      </w:pPr>
      <w:r>
        <w:rPr>
          <w:rFonts w:ascii="Times New Roman"/>
          <w:b w:val="false"/>
          <w:i w:val="false"/>
          <w:color w:val="000000"/>
          <w:sz w:val="28"/>
        </w:rPr>
        <w:t>
      8. Порядок исследования на биологическую безопасность, консервирования и транспортировки тканей человека и органов, предназначенных для ввоза и вывоза, определяется уполномоченным органом.</w:t>
      </w:r>
    </w:p>
    <w:bookmarkEnd w:id="3000"/>
    <w:p>
      <w:pPr>
        <w:spacing w:after="0"/>
        <w:ind w:left="0"/>
        <w:jc w:val="both"/>
      </w:pPr>
      <w:r>
        <w:rPr>
          <w:rFonts w:ascii="Times New Roman"/>
          <w:b/>
          <w:i w:val="false"/>
          <w:color w:val="000000"/>
          <w:sz w:val="28"/>
        </w:rPr>
        <w:t>Статья 223. Основания для ввоза, вывоза крови и ее компонентов, образцов биологических материалов человека</w:t>
      </w:r>
    </w:p>
    <w:bookmarkStart w:name="z3316" w:id="3001"/>
    <w:p>
      <w:pPr>
        <w:spacing w:after="0"/>
        <w:ind w:left="0"/>
        <w:jc w:val="both"/>
      </w:pPr>
      <w:r>
        <w:rPr>
          <w:rFonts w:ascii="Times New Roman"/>
          <w:b w:val="false"/>
          <w:i w:val="false"/>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bookmarkEnd w:id="3001"/>
    <w:bookmarkStart w:name="z3317" w:id="3002"/>
    <w:p>
      <w:pPr>
        <w:spacing w:after="0"/>
        <w:ind w:left="0"/>
        <w:jc w:val="both"/>
      </w:pPr>
      <w:r>
        <w:rPr>
          <w:rFonts w:ascii="Times New Roman"/>
          <w:b w:val="false"/>
          <w:i w:val="false"/>
          <w:color w:val="000000"/>
          <w:sz w:val="28"/>
        </w:rPr>
        <w:t>
      1) необходимости оказания медицинской помощи на территории Республики Казахстан;</w:t>
      </w:r>
    </w:p>
    <w:bookmarkEnd w:id="3002"/>
    <w:bookmarkStart w:name="z3318" w:id="3003"/>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3003"/>
    <w:bookmarkStart w:name="z3319" w:id="3004"/>
    <w:p>
      <w:pPr>
        <w:spacing w:after="0"/>
        <w:ind w:left="0"/>
        <w:jc w:val="both"/>
      </w:pPr>
      <w:r>
        <w:rPr>
          <w:rFonts w:ascii="Times New Roman"/>
          <w:b w:val="false"/>
          <w:i w:val="false"/>
          <w:color w:val="000000"/>
          <w:sz w:val="28"/>
        </w:rPr>
        <w:t>
      3) проведении совместных научных исследований;</w:t>
      </w:r>
    </w:p>
    <w:bookmarkEnd w:id="3004"/>
    <w:bookmarkStart w:name="z3320" w:id="3005"/>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3005"/>
    <w:bookmarkStart w:name="z3321" w:id="3006"/>
    <w:p>
      <w:pPr>
        <w:spacing w:after="0"/>
        <w:ind w:left="0"/>
        <w:jc w:val="both"/>
      </w:pPr>
      <w:r>
        <w:rPr>
          <w:rFonts w:ascii="Times New Roman"/>
          <w:b w:val="false"/>
          <w:i w:val="false"/>
          <w:color w:val="000000"/>
          <w:sz w:val="28"/>
        </w:rPr>
        <w:t>
      2. Вывоз крови и ее компонентов, образцов биологических материалов человека с территории Республики Казахстан осуществляется:</w:t>
      </w:r>
    </w:p>
    <w:bookmarkEnd w:id="3006"/>
    <w:bookmarkStart w:name="z3322" w:id="3007"/>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bookmarkEnd w:id="3007"/>
    <w:bookmarkStart w:name="z3323" w:id="3008"/>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3008"/>
    <w:bookmarkStart w:name="z3324" w:id="3009"/>
    <w:p>
      <w:pPr>
        <w:spacing w:after="0"/>
        <w:ind w:left="0"/>
        <w:jc w:val="both"/>
      </w:pPr>
      <w:r>
        <w:rPr>
          <w:rFonts w:ascii="Times New Roman"/>
          <w:b w:val="false"/>
          <w:i w:val="false"/>
          <w:color w:val="000000"/>
          <w:sz w:val="28"/>
        </w:rPr>
        <w:t>
      3) при необходимости диагностических исследований;</w:t>
      </w:r>
    </w:p>
    <w:bookmarkEnd w:id="3009"/>
    <w:bookmarkStart w:name="z3325" w:id="3010"/>
    <w:p>
      <w:pPr>
        <w:spacing w:after="0"/>
        <w:ind w:left="0"/>
        <w:jc w:val="both"/>
      </w:pPr>
      <w:r>
        <w:rPr>
          <w:rFonts w:ascii="Times New Roman"/>
          <w:b w:val="false"/>
          <w:i w:val="false"/>
          <w:color w:val="000000"/>
          <w:sz w:val="28"/>
        </w:rPr>
        <w:t>
      4) при проведении совместных научных исследований;</w:t>
      </w:r>
    </w:p>
    <w:bookmarkEnd w:id="3010"/>
    <w:bookmarkStart w:name="z3326" w:id="3011"/>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3011"/>
    <w:bookmarkStart w:name="z3327" w:id="3012"/>
    <w:p>
      <w:pPr>
        <w:spacing w:after="0"/>
        <w:ind w:left="0"/>
        <w:jc w:val="both"/>
      </w:pPr>
      <w:r>
        <w:rPr>
          <w:rFonts w:ascii="Times New Roman"/>
          <w:b w:val="false"/>
          <w:i w:val="false"/>
          <w:color w:val="000000"/>
          <w:sz w:val="28"/>
        </w:rPr>
        <w:t>
      6) при направлении компонентов крови за рубеж для производства плазменных препаратов крови на заводах иностранного производителя из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для обеспечения населения Республики Казахстан препаратами крови (контрактное фракционирование);</w:t>
      </w:r>
    </w:p>
    <w:bookmarkEnd w:id="3012"/>
    <w:bookmarkStart w:name="z3328" w:id="3013"/>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3013"/>
    <w:bookmarkStart w:name="z3329" w:id="3014"/>
    <w:p>
      <w:pPr>
        <w:spacing w:after="0"/>
        <w:ind w:left="0"/>
        <w:jc w:val="both"/>
      </w:pPr>
      <w:r>
        <w:rPr>
          <w:rFonts w:ascii="Times New Roman"/>
          <w:b w:val="false"/>
          <w:i w:val="false"/>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ин витро.</w:t>
      </w:r>
    </w:p>
    <w:bookmarkEnd w:id="3014"/>
    <w:bookmarkStart w:name="z3330" w:id="3015"/>
    <w:p>
      <w:pPr>
        <w:spacing w:after="0"/>
        <w:ind w:left="0"/>
        <w:jc w:val="both"/>
      </w:pP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может осуществляться в порядке обмена, осуществляемого только в случаях отсутствия крови и ее компонентов с необходимыми биологическими свойствами.</w:t>
      </w:r>
    </w:p>
    <w:bookmarkEnd w:id="3015"/>
    <w:bookmarkStart w:name="z3331" w:id="3016"/>
    <w:p>
      <w:pPr>
        <w:spacing w:after="0"/>
        <w:ind w:left="0"/>
        <w:jc w:val="both"/>
      </w:pPr>
      <w:r>
        <w:rPr>
          <w:rFonts w:ascii="Times New Roman"/>
          <w:b w:val="false"/>
          <w:i w:val="false"/>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bookmarkEnd w:id="3016"/>
    <w:bookmarkStart w:name="z3332" w:id="3017"/>
    <w:p>
      <w:pPr>
        <w:spacing w:after="0"/>
        <w:ind w:left="0"/>
        <w:jc w:val="both"/>
      </w:pPr>
      <w:r>
        <w:rPr>
          <w:rFonts w:ascii="Times New Roman"/>
          <w:b w:val="false"/>
          <w:i w:val="false"/>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3017"/>
    <w:bookmarkStart w:name="z3333" w:id="3018"/>
    <w:p>
      <w:pPr>
        <w:spacing w:after="0"/>
        <w:ind w:left="0"/>
        <w:jc w:val="both"/>
      </w:pPr>
      <w:r>
        <w:rPr>
          <w:rFonts w:ascii="Times New Roman"/>
          <w:b w:val="false"/>
          <w:i w:val="false"/>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bookmarkEnd w:id="3018"/>
    <w:bookmarkStart w:name="z3334" w:id="3019"/>
    <w:p>
      <w:pPr>
        <w:spacing w:after="0"/>
        <w:ind w:left="0"/>
        <w:jc w:val="both"/>
      </w:pPr>
      <w:r>
        <w:rPr>
          <w:rFonts w:ascii="Times New Roman"/>
          <w:b w:val="false"/>
          <w:i w:val="false"/>
          <w:color w:val="000000"/>
          <w:sz w:val="28"/>
        </w:rPr>
        <w:t>
      7. Ввоз и вывоз крови и ее компонентов, образцов биологических материалов человека физическими лицами не допускаются, за исключением подпункта 4) пункта 1 и подпункта 7) пункта 2 настоящей статьи.</w:t>
      </w:r>
    </w:p>
    <w:bookmarkEnd w:id="3019"/>
    <w:p>
      <w:pPr>
        <w:spacing w:after="0"/>
        <w:ind w:left="0"/>
        <w:jc w:val="both"/>
      </w:pPr>
      <w:r>
        <w:rPr>
          <w:rFonts w:ascii="Times New Roman"/>
          <w:b/>
          <w:i w:val="false"/>
          <w:color w:val="000000"/>
          <w:sz w:val="28"/>
        </w:rPr>
        <w:t>Статья 224. Порядок ввоза, вывоза органов и тканей человека, крови и ее компонентов</w:t>
      </w:r>
    </w:p>
    <w:bookmarkStart w:name="z3336" w:id="3020"/>
    <w:p>
      <w:pPr>
        <w:spacing w:after="0"/>
        <w:ind w:left="0"/>
        <w:jc w:val="both"/>
      </w:pPr>
      <w:r>
        <w:rPr>
          <w:rFonts w:ascii="Times New Roman"/>
          <w:b w:val="false"/>
          <w:i w:val="false"/>
          <w:color w:val="000000"/>
          <w:sz w:val="28"/>
        </w:rPr>
        <w:t>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и тканей человека, крови и ее компонентов организациями здравоохранения, указанными в пункте 3 статьи 222 и пункте 4 статьи 223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заключения (разрешительного документа).</w:t>
      </w:r>
    </w:p>
    <w:bookmarkEnd w:id="3020"/>
    <w:bookmarkStart w:name="z3337" w:id="3021"/>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человека, крови и ее компонентов, а на ввоз, вывоз органов человека в течение одного рабочего дня.</w:t>
      </w:r>
    </w:p>
    <w:bookmarkEnd w:id="3021"/>
    <w:bookmarkStart w:name="z3338" w:id="3022"/>
    <w:p>
      <w:pPr>
        <w:spacing w:after="0"/>
        <w:ind w:left="0"/>
        <w:jc w:val="both"/>
      </w:pPr>
      <w:r>
        <w:rPr>
          <w:rFonts w:ascii="Times New Roman"/>
          <w:b w:val="false"/>
          <w:i w:val="false"/>
          <w:color w:val="000000"/>
          <w:sz w:val="28"/>
        </w:rPr>
        <w:t>
      3. Решение о выдаче или отказе в выдаче заключения (разрешительного документа) на ввоз, вывоз органов и тканей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bookmarkEnd w:id="3022"/>
    <w:bookmarkStart w:name="z3339" w:id="3023"/>
    <w:p>
      <w:pPr>
        <w:spacing w:after="0"/>
        <w:ind w:left="0"/>
        <w:jc w:val="left"/>
      </w:pPr>
      <w:r>
        <w:rPr>
          <w:rFonts w:ascii="Times New Roman"/>
          <w:b/>
          <w:i w:val="false"/>
          <w:color w:val="000000"/>
        </w:rPr>
        <w:t xml:space="preserve"> РАЗДЕЛ 4. ОБРАЗОВАТЕЛЬНАЯ И НАУЧНАЯ ДЕЯТЕЛЬНОСТЬ В ОБЛАСТИ ЗДРАВООХРАНЕНИЯ</w:t>
      </w:r>
    </w:p>
    <w:bookmarkEnd w:id="3023"/>
    <w:p>
      <w:pPr>
        <w:spacing w:after="0"/>
        <w:ind w:left="0"/>
        <w:jc w:val="both"/>
      </w:pPr>
      <w:r>
        <w:rPr>
          <w:rFonts w:ascii="Times New Roman"/>
          <w:b/>
          <w:i w:val="false"/>
          <w:color w:val="000000"/>
          <w:sz w:val="28"/>
        </w:rPr>
        <w:t>Глава 25. Образовательная деятельность в области здравоохранения</w:t>
      </w:r>
    </w:p>
    <w:p>
      <w:pPr>
        <w:spacing w:after="0"/>
        <w:ind w:left="0"/>
        <w:jc w:val="both"/>
      </w:pPr>
      <w:r>
        <w:rPr>
          <w:rFonts w:ascii="Times New Roman"/>
          <w:b/>
          <w:i w:val="false"/>
          <w:color w:val="000000"/>
          <w:sz w:val="28"/>
        </w:rPr>
        <w:t>Статья 225. Субъекты образовательной деятельности в области здравоохранения и условия ее осуществления</w:t>
      </w:r>
    </w:p>
    <w:bookmarkStart w:name="z3342" w:id="3024"/>
    <w:p>
      <w:pPr>
        <w:spacing w:after="0"/>
        <w:ind w:left="0"/>
        <w:jc w:val="both"/>
      </w:pPr>
      <w:r>
        <w:rPr>
          <w:rFonts w:ascii="Times New Roman"/>
          <w:b w:val="false"/>
          <w:i w:val="false"/>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и иных организациях образования, реализующих программы образования в области здравоохранения.</w:t>
      </w:r>
    </w:p>
    <w:bookmarkEnd w:id="3024"/>
    <w:bookmarkStart w:name="z3343" w:id="3025"/>
    <w:p>
      <w:pPr>
        <w:spacing w:after="0"/>
        <w:ind w:left="0"/>
        <w:jc w:val="both"/>
      </w:pPr>
      <w:r>
        <w:rPr>
          <w:rFonts w:ascii="Times New Roman"/>
          <w:b w:val="false"/>
          <w:i w:val="false"/>
          <w:color w:val="000000"/>
          <w:sz w:val="28"/>
        </w:rPr>
        <w:t>
      2. Образование в области здравоохранения включает:</w:t>
      </w:r>
    </w:p>
    <w:bookmarkEnd w:id="3025"/>
    <w:bookmarkStart w:name="z3344" w:id="3026"/>
    <w:p>
      <w:pPr>
        <w:spacing w:after="0"/>
        <w:ind w:left="0"/>
        <w:jc w:val="both"/>
      </w:pPr>
      <w:r>
        <w:rPr>
          <w:rFonts w:ascii="Times New Roman"/>
          <w:b w:val="false"/>
          <w:i w:val="false"/>
          <w:color w:val="000000"/>
          <w:sz w:val="28"/>
        </w:rPr>
        <w:t>
      1) программы медицинского образования, реализуемые по медицинским специальностям;</w:t>
      </w:r>
    </w:p>
    <w:bookmarkEnd w:id="3026"/>
    <w:bookmarkStart w:name="z3345" w:id="3027"/>
    <w:p>
      <w:pPr>
        <w:spacing w:after="0"/>
        <w:ind w:left="0"/>
        <w:jc w:val="both"/>
      </w:pPr>
      <w:r>
        <w:rPr>
          <w:rFonts w:ascii="Times New Roman"/>
          <w:b w:val="false"/>
          <w:i w:val="false"/>
          <w:color w:val="000000"/>
          <w:sz w:val="28"/>
        </w:rPr>
        <w:t>
      2) программы фармацевтического образования, реализуемые по фармацевтическим специальностям;</w:t>
      </w:r>
    </w:p>
    <w:bookmarkEnd w:id="3027"/>
    <w:bookmarkStart w:name="z3346" w:id="3028"/>
    <w:p>
      <w:pPr>
        <w:spacing w:after="0"/>
        <w:ind w:left="0"/>
        <w:jc w:val="both"/>
      </w:pPr>
      <w:r>
        <w:rPr>
          <w:rFonts w:ascii="Times New Roman"/>
          <w:b w:val="false"/>
          <w:i w:val="false"/>
          <w:color w:val="000000"/>
          <w:sz w:val="28"/>
        </w:rPr>
        <w:t>
      3) программы подготовки специалистов общественного здоровья и иных специалистов здравоохранения.</w:t>
      </w:r>
    </w:p>
    <w:bookmarkEnd w:id="3028"/>
    <w:bookmarkStart w:name="z3347" w:id="3029"/>
    <w:p>
      <w:pPr>
        <w:spacing w:after="0"/>
        <w:ind w:left="0"/>
        <w:jc w:val="both"/>
      </w:pPr>
      <w:r>
        <w:rPr>
          <w:rFonts w:ascii="Times New Roman"/>
          <w:b w:val="false"/>
          <w:i w:val="false"/>
          <w:color w:val="000000"/>
          <w:sz w:val="28"/>
        </w:rPr>
        <w:t>
      Организации высшего и (или) послевузовского образования, реализующие программы образования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законодательством Республики Казахстан и руководствуются принципами свободы преподавания, исследования и творчества.</w:t>
      </w:r>
    </w:p>
    <w:bookmarkEnd w:id="3029"/>
    <w:bookmarkStart w:name="z3348" w:id="3030"/>
    <w:p>
      <w:pPr>
        <w:spacing w:after="0"/>
        <w:ind w:left="0"/>
        <w:jc w:val="both"/>
      </w:pPr>
      <w:r>
        <w:rPr>
          <w:rFonts w:ascii="Times New Roman"/>
          <w:b w:val="false"/>
          <w:i w:val="false"/>
          <w:color w:val="000000"/>
          <w:sz w:val="28"/>
        </w:rPr>
        <w:t>
      3. Обязательным условием реализации программ образования в области здравоохранения по медицинским специальностям является:</w:t>
      </w:r>
    </w:p>
    <w:bookmarkEnd w:id="3030"/>
    <w:bookmarkStart w:name="z3349" w:id="3031"/>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симуляционного кабинета (центра);</w:t>
      </w:r>
    </w:p>
    <w:bookmarkEnd w:id="3031"/>
    <w:bookmarkStart w:name="z3350" w:id="3032"/>
    <w:p>
      <w:pPr>
        <w:spacing w:after="0"/>
        <w:ind w:left="0"/>
        <w:jc w:val="both"/>
      </w:pPr>
      <w:r>
        <w:rPr>
          <w:rFonts w:ascii="Times New Roman"/>
          <w:b w:val="false"/>
          <w:i w:val="false"/>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bookmarkEnd w:id="3032"/>
    <w:bookmarkStart w:name="z3351" w:id="3033"/>
    <w:p>
      <w:pPr>
        <w:spacing w:after="0"/>
        <w:ind w:left="0"/>
        <w:jc w:val="both"/>
      </w:pPr>
      <w:r>
        <w:rPr>
          <w:rFonts w:ascii="Times New Roman"/>
          <w:b w:val="false"/>
          <w:i w:val="false"/>
          <w:color w:val="000000"/>
          <w:sz w:val="28"/>
        </w:rPr>
        <w:t>
      2) привлечение наставников из числа квалифицированных медицинских работников в период подготовки обучающихся на клинических базах;</w:t>
      </w:r>
    </w:p>
    <w:bookmarkEnd w:id="3033"/>
    <w:bookmarkStart w:name="z3352" w:id="3034"/>
    <w:p>
      <w:pPr>
        <w:spacing w:after="0"/>
        <w:ind w:left="0"/>
        <w:jc w:val="both"/>
      </w:pPr>
      <w:r>
        <w:rPr>
          <w:rFonts w:ascii="Times New Roman"/>
          <w:b w:val="false"/>
          <w:i w:val="false"/>
          <w:color w:val="000000"/>
          <w:sz w:val="28"/>
        </w:rPr>
        <w:t>
      3) формирование в организациях высшего и (или) послевузовского образования университетских клиник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3034"/>
    <w:bookmarkStart w:name="z3353" w:id="3035"/>
    <w:p>
      <w:pPr>
        <w:spacing w:after="0"/>
        <w:ind w:left="0"/>
        <w:jc w:val="both"/>
      </w:pPr>
      <w:r>
        <w:rPr>
          <w:rFonts w:ascii="Times New Roman"/>
          <w:b w:val="false"/>
          <w:i w:val="false"/>
          <w:color w:val="000000"/>
          <w:sz w:val="28"/>
        </w:rPr>
        <w:t>
      4. Научно-практическими базами организаций образования в области здравоохранения по медицинским специальностям являются университетские клиники, базы резидентуры и клинические базы.</w:t>
      </w:r>
    </w:p>
    <w:bookmarkEnd w:id="3035"/>
    <w:bookmarkStart w:name="z3354" w:id="3036"/>
    <w:p>
      <w:pPr>
        <w:spacing w:after="0"/>
        <w:ind w:left="0"/>
        <w:jc w:val="both"/>
      </w:pPr>
      <w:r>
        <w:rPr>
          <w:rFonts w:ascii="Times New Roman"/>
          <w:b w:val="false"/>
          <w:i w:val="false"/>
          <w:color w:val="000000"/>
          <w:sz w:val="28"/>
        </w:rPr>
        <w:t>
      Положения об университетской клинике, интегрированном академическом медицинском центре, о базе резидентуры и клинических базах организаций образования в области здравоохранения и требования, предъявляемые к ним, разрабатывается и утверждаются уполномоченным органом.</w:t>
      </w:r>
    </w:p>
    <w:bookmarkEnd w:id="3036"/>
    <w:bookmarkStart w:name="z3355" w:id="3037"/>
    <w:p>
      <w:pPr>
        <w:spacing w:after="0"/>
        <w:ind w:left="0"/>
        <w:jc w:val="both"/>
      </w:pPr>
      <w:r>
        <w:rPr>
          <w:rFonts w:ascii="Times New Roman"/>
          <w:b w:val="false"/>
          <w:i w:val="false"/>
          <w:color w:val="000000"/>
          <w:sz w:val="28"/>
        </w:rPr>
        <w:t>
      Университетские клиники, базы резидентуры и клинические базы организаций образования в области здравоохранения подлежат процедуре аккредитации, установленной пунктом 4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университетской клинике, базе резидентуры и клинической базе.</w:t>
      </w:r>
    </w:p>
    <w:bookmarkEnd w:id="3037"/>
    <w:bookmarkStart w:name="z3356" w:id="3038"/>
    <w:p>
      <w:pPr>
        <w:spacing w:after="0"/>
        <w:ind w:left="0"/>
        <w:jc w:val="both"/>
      </w:pPr>
      <w:r>
        <w:rPr>
          <w:rFonts w:ascii="Times New Roman"/>
          <w:b w:val="false"/>
          <w:i w:val="false"/>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bookmarkEnd w:id="3038"/>
    <w:bookmarkStart w:name="z3357" w:id="3039"/>
    <w:p>
      <w:pPr>
        <w:spacing w:after="0"/>
        <w:ind w:left="0"/>
        <w:jc w:val="both"/>
      </w:pPr>
      <w:r>
        <w:rPr>
          <w:rFonts w:ascii="Times New Roman"/>
          <w:b w:val="false"/>
          <w:i w:val="false"/>
          <w:color w:val="000000"/>
          <w:sz w:val="28"/>
        </w:rPr>
        <w:t>
      Порядок осуществления стратегического партнерства в научных организациях и организациях образования в области здравоохранения определяется уполномоченным органом.</w:t>
      </w:r>
    </w:p>
    <w:bookmarkEnd w:id="3039"/>
    <w:bookmarkStart w:name="z3358" w:id="3040"/>
    <w:p>
      <w:pPr>
        <w:spacing w:after="0"/>
        <w:ind w:left="0"/>
        <w:jc w:val="both"/>
      </w:pPr>
      <w:r>
        <w:rPr>
          <w:rFonts w:ascii="Times New Roman"/>
          <w:b w:val="false"/>
          <w:i w:val="false"/>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bookmarkEnd w:id="3040"/>
    <w:bookmarkStart w:name="z3359" w:id="3041"/>
    <w:p>
      <w:pPr>
        <w:spacing w:after="0"/>
        <w:ind w:left="0"/>
        <w:jc w:val="both"/>
      </w:pPr>
      <w:r>
        <w:rPr>
          <w:rFonts w:ascii="Times New Roman"/>
          <w:b w:val="false"/>
          <w:i w:val="false"/>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bookmarkEnd w:id="3041"/>
    <w:bookmarkStart w:name="z3360" w:id="3042"/>
    <w:p>
      <w:pPr>
        <w:spacing w:after="0"/>
        <w:ind w:left="0"/>
        <w:jc w:val="both"/>
      </w:pPr>
      <w:r>
        <w:rPr>
          <w:rFonts w:ascii="Times New Roman"/>
          <w:b w:val="false"/>
          <w:i w:val="false"/>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3042"/>
    <w:p>
      <w:pPr>
        <w:spacing w:after="0"/>
        <w:ind w:left="0"/>
        <w:jc w:val="both"/>
      </w:pPr>
      <w:r>
        <w:rPr>
          <w:rFonts w:ascii="Times New Roman"/>
          <w:b/>
          <w:i w:val="false"/>
          <w:color w:val="000000"/>
          <w:sz w:val="28"/>
        </w:rPr>
        <w:t>Статья 226. Особенности образовательной деятельности в области здравоохранения</w:t>
      </w:r>
    </w:p>
    <w:bookmarkStart w:name="z3362" w:id="3043"/>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профессионалов для системы здравоохранения и повышение их квалификации.</w:t>
      </w:r>
    </w:p>
    <w:bookmarkEnd w:id="3043"/>
    <w:bookmarkStart w:name="z3363" w:id="3044"/>
    <w:p>
      <w:pPr>
        <w:spacing w:after="0"/>
        <w:ind w:left="0"/>
        <w:jc w:val="both"/>
      </w:pPr>
      <w:r>
        <w:rPr>
          <w:rFonts w:ascii="Times New Roman"/>
          <w:b w:val="false"/>
          <w:i w:val="false"/>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 компетентности выпускника.</w:t>
      </w:r>
    </w:p>
    <w:bookmarkEnd w:id="3044"/>
    <w:bookmarkStart w:name="z3364" w:id="3045"/>
    <w:p>
      <w:pPr>
        <w:spacing w:after="0"/>
        <w:ind w:left="0"/>
        <w:jc w:val="both"/>
      </w:pPr>
      <w:r>
        <w:rPr>
          <w:rFonts w:ascii="Times New Roman"/>
          <w:b w:val="false"/>
          <w:i w:val="false"/>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bookmarkEnd w:id="3045"/>
    <w:bookmarkStart w:name="z3365" w:id="3046"/>
    <w:p>
      <w:pPr>
        <w:spacing w:after="0"/>
        <w:ind w:left="0"/>
        <w:jc w:val="both"/>
      </w:pPr>
      <w:r>
        <w:rPr>
          <w:rFonts w:ascii="Times New Roman"/>
          <w:b w:val="false"/>
          <w:i w:val="false"/>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осуществляется в порядке, определяемым уполномоченным органом.</w:t>
      </w:r>
    </w:p>
    <w:bookmarkEnd w:id="3046"/>
    <w:bookmarkStart w:name="z3366" w:id="3047"/>
    <w:p>
      <w:pPr>
        <w:spacing w:after="0"/>
        <w:ind w:left="0"/>
        <w:jc w:val="both"/>
      </w:pPr>
      <w:r>
        <w:rPr>
          <w:rFonts w:ascii="Times New Roman"/>
          <w:b w:val="false"/>
          <w:i w:val="false"/>
          <w:color w:val="000000"/>
          <w:sz w:val="28"/>
        </w:rPr>
        <w:t xml:space="preserve">
      3. Подготовка врачебных кадров осуществляется по программам непрерывного интегрированного медицинского образования. По завершению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завершению обучения в интернатуре выпускнику, прошедшему оценку профессиональной подготовленности, присваивается квалификация "врач". </w:t>
      </w:r>
    </w:p>
    <w:bookmarkEnd w:id="3047"/>
    <w:bookmarkStart w:name="z3367" w:id="3048"/>
    <w:p>
      <w:pPr>
        <w:spacing w:after="0"/>
        <w:ind w:left="0"/>
        <w:jc w:val="both"/>
      </w:pPr>
      <w:r>
        <w:rPr>
          <w:rFonts w:ascii="Times New Roman"/>
          <w:b w:val="false"/>
          <w:i w:val="false"/>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bookmarkEnd w:id="3048"/>
    <w:bookmarkStart w:name="z3368" w:id="3049"/>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за исключением врачей-резидентов в период обучения в резидентуре.</w:t>
      </w:r>
    </w:p>
    <w:bookmarkEnd w:id="3049"/>
    <w:bookmarkStart w:name="z3369" w:id="3050"/>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3050"/>
    <w:bookmarkStart w:name="z3370" w:id="3051"/>
    <w:p>
      <w:pPr>
        <w:spacing w:after="0"/>
        <w:ind w:left="0"/>
        <w:jc w:val="both"/>
      </w:pPr>
      <w:r>
        <w:rPr>
          <w:rFonts w:ascii="Times New Roman"/>
          <w:b w:val="false"/>
          <w:i w:val="false"/>
          <w:color w:val="000000"/>
          <w:sz w:val="28"/>
        </w:rPr>
        <w:t>
      Лица, имеющие степень "магистр", имеют право поступить в докторантуру неклинического профиля.</w:t>
      </w:r>
    </w:p>
    <w:bookmarkEnd w:id="3051"/>
    <w:bookmarkStart w:name="z3371" w:id="3052"/>
    <w:p>
      <w:pPr>
        <w:spacing w:after="0"/>
        <w:ind w:left="0"/>
        <w:jc w:val="both"/>
      </w:pPr>
      <w:r>
        <w:rPr>
          <w:rFonts w:ascii="Times New Roman"/>
          <w:b w:val="false"/>
          <w:i w:val="false"/>
          <w:color w:val="000000"/>
          <w:sz w:val="28"/>
        </w:rPr>
        <w:t>
      Лица, завершившие обучение в резидентуре, имеют право поступить в докторантуру клинического профиля.</w:t>
      </w:r>
    </w:p>
    <w:bookmarkEnd w:id="3052"/>
    <w:bookmarkStart w:name="z3372" w:id="3053"/>
    <w:p>
      <w:pPr>
        <w:spacing w:after="0"/>
        <w:ind w:left="0"/>
        <w:jc w:val="both"/>
      </w:pPr>
      <w:r>
        <w:rPr>
          <w:rFonts w:ascii="Times New Roman"/>
          <w:b w:val="false"/>
          <w:i w:val="false"/>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bookmarkEnd w:id="3053"/>
    <w:bookmarkStart w:name="z3373" w:id="3054"/>
    <w:p>
      <w:pPr>
        <w:spacing w:after="0"/>
        <w:ind w:left="0"/>
        <w:jc w:val="both"/>
      </w:pPr>
      <w:r>
        <w:rPr>
          <w:rFonts w:ascii="Times New Roman"/>
          <w:b w:val="false"/>
          <w:i w:val="false"/>
          <w:color w:val="000000"/>
          <w:sz w:val="28"/>
        </w:rPr>
        <w:t>
      6. Граждане из числа сельской молодежи, поступившие в пределах квоты, установленной подпунктом 3) пункта 8 статьи 26 Закона Республики Казахстан "Об образовании", на обучение по медицинским и фармацевтическим специальностям, обязаны отработать в организациях здравоохранения независимо от форм собственности не менее трех лет после окончания организаций технического и профессионального, послесреднего, высшего образования, согласно решению комиссии по персональному распределению на работу граждан, поступивших на обучение по медицинским и фармацевтическим специальностям в пределах квоты, предоставляемой гражданам из числа сельской молодежи, и граждан, поступивших на обучение по медицинским специальностям на основе государственного образовательного заказа уполномоченного органа в области здравоохранения.</w:t>
      </w:r>
    </w:p>
    <w:bookmarkEnd w:id="3054"/>
    <w:bookmarkStart w:name="z3374" w:id="3055"/>
    <w:p>
      <w:pPr>
        <w:spacing w:after="0"/>
        <w:ind w:left="0"/>
        <w:jc w:val="both"/>
      </w:pPr>
      <w:r>
        <w:rPr>
          <w:rFonts w:ascii="Times New Roman"/>
          <w:b w:val="false"/>
          <w:i w:val="false"/>
          <w:color w:val="000000"/>
          <w:sz w:val="28"/>
        </w:rPr>
        <w:t>
      7. Граждане Республики Казахстан, поступившие на медицинские и фармацевтические специальности на основе государственного образовательного заказа, обязаны отработать в организациях здравоохранения, организациях технического и профессионального, послесреднего, высшего и (или) послевузовского образования независимо от форм собственности, в военно-медицинских (медицинских) подразделениях, частях и учреждениях центральных исполнительных органов и иных центральных государственных органах не менее трех лет после окончания организаций технического и профессионального, послесреднего, высшего и (или) послевузовского образования и научных организаций, согласно решению комиссии по персональному распределению на работу граждан, поступивших на обучение по медицинским и фармацевтическим специальностям в пределах квоты, предоставляемой гражданам из числа сельской молодежи, и граждан, поступивших на обучение по медицинским специальностям на основе государственного образовательного заказа уполномоченного органа в области здравоохранения.</w:t>
      </w:r>
    </w:p>
    <w:bookmarkEnd w:id="3055"/>
    <w:bookmarkStart w:name="z3375" w:id="3056"/>
    <w:p>
      <w:pPr>
        <w:spacing w:after="0"/>
        <w:ind w:left="0"/>
        <w:jc w:val="both"/>
      </w:pPr>
      <w:r>
        <w:rPr>
          <w:rFonts w:ascii="Times New Roman"/>
          <w:b w:val="false"/>
          <w:i w:val="false"/>
          <w:color w:val="000000"/>
          <w:sz w:val="28"/>
        </w:rPr>
        <w:t>
      8. Граждане, поступившие на обучение в докторантуру по программе докторов философии (PhD) по медицинским и фармацевтическим специальностям на основе государственного образовательного заказа, обязаны отработать в организациях высшего и (или) послевузовского образования, научных организациях, организациях здравоохранения независимо от форм собственности не менее трех лет после завершения обучения, согласно решению комиссии по персональному распределению на работу граждан, поступивших на обучение по медицинским и фармацевтическим специальностям в пределах квоты, предоставляемой гражданам из числа сельской молодежи, и граждан, поступивших на обучение по медицинским специальностям на основе государственного образовательного заказа уполномоченного органа в области здравоохранения.</w:t>
      </w:r>
    </w:p>
    <w:bookmarkEnd w:id="3056"/>
    <w:bookmarkStart w:name="z3376" w:id="3057"/>
    <w:p>
      <w:pPr>
        <w:spacing w:after="0"/>
        <w:ind w:left="0"/>
        <w:jc w:val="both"/>
      </w:pPr>
      <w:r>
        <w:rPr>
          <w:rFonts w:ascii="Times New Roman"/>
          <w:b w:val="false"/>
          <w:i w:val="false"/>
          <w:color w:val="000000"/>
          <w:sz w:val="28"/>
        </w:rPr>
        <w:t>
      9. Получение медицинскими и фармацевтическими работниками дополнительного объема знаний и навыков осуществляется через дополнительное и неформальное образование.</w:t>
      </w:r>
    </w:p>
    <w:bookmarkEnd w:id="3057"/>
    <w:bookmarkStart w:name="z3377" w:id="3058"/>
    <w:p>
      <w:pPr>
        <w:spacing w:after="0"/>
        <w:ind w:left="0"/>
        <w:jc w:val="both"/>
      </w:pPr>
      <w:r>
        <w:rPr>
          <w:rFonts w:ascii="Times New Roman"/>
          <w:b w:val="false"/>
          <w:i w:val="false"/>
          <w:color w:val="000000"/>
          <w:sz w:val="28"/>
        </w:rPr>
        <w:t xml:space="preserve">
      Дополнительное образование осуществляется в организациях образования и науки, реализующих образовательные учебные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 </w:t>
      </w:r>
    </w:p>
    <w:bookmarkEnd w:id="3058"/>
    <w:bookmarkStart w:name="z3378" w:id="3059"/>
    <w:p>
      <w:pPr>
        <w:spacing w:after="0"/>
        <w:ind w:left="0"/>
        <w:jc w:val="both"/>
      </w:pPr>
      <w:r>
        <w:rPr>
          <w:rFonts w:ascii="Times New Roman"/>
          <w:b w:val="false"/>
          <w:i w:val="false"/>
          <w:color w:val="000000"/>
          <w:sz w:val="28"/>
        </w:rPr>
        <w:t>
      Дополнительное образование по медицинским специальностям и неформальное образование медицинских работников в форме стажировок осуществляется организациями высшего и (или) послевузовского образования и высшими медицинскими колледжами на базе аккредитованных университетских клиник и клинических баз.</w:t>
      </w:r>
    </w:p>
    <w:bookmarkEnd w:id="3059"/>
    <w:bookmarkStart w:name="z3379" w:id="3060"/>
    <w:p>
      <w:pPr>
        <w:spacing w:after="0"/>
        <w:ind w:left="0"/>
        <w:jc w:val="both"/>
      </w:pPr>
      <w:r>
        <w:rPr>
          <w:rFonts w:ascii="Times New Roman"/>
          <w:b w:val="false"/>
          <w:i w:val="false"/>
          <w:color w:val="000000"/>
          <w:sz w:val="28"/>
        </w:rPr>
        <w:t>
      Порядок повышения квалификации медицинских и фармацевтических работников, реализации постдокторских программ по направлениям медицинской и фармацевтической науки, а также квалификационные требования к организациям, реализующим программы дополнительного образования в области здравоохранения, определяются уполномоченным органом.</w:t>
      </w:r>
    </w:p>
    <w:bookmarkEnd w:id="3060"/>
    <w:bookmarkStart w:name="z3380" w:id="3061"/>
    <w:p>
      <w:pPr>
        <w:spacing w:after="0"/>
        <w:ind w:left="0"/>
        <w:jc w:val="both"/>
      </w:pPr>
      <w:r>
        <w:rPr>
          <w:rFonts w:ascii="Times New Roman"/>
          <w:b w:val="false"/>
          <w:i w:val="false"/>
          <w:color w:val="000000"/>
          <w:sz w:val="28"/>
        </w:rPr>
        <w:t>
      10.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bookmarkEnd w:id="3061"/>
    <w:bookmarkStart w:name="z3381" w:id="3062"/>
    <w:p>
      <w:pPr>
        <w:spacing w:after="0"/>
        <w:ind w:left="0"/>
        <w:jc w:val="both"/>
      </w:pPr>
      <w:r>
        <w:rPr>
          <w:rFonts w:ascii="Times New Roman"/>
          <w:b w:val="false"/>
          <w:i w:val="false"/>
          <w:color w:val="000000"/>
          <w:sz w:val="28"/>
        </w:rPr>
        <w:t>
      Научно-педагогические кадры организаций высшего и (или) послевузовского медицинского образования со стопроцентным участием государства имеют право на повышение квалификации за счет бюджетных средств.</w:t>
      </w:r>
    </w:p>
    <w:bookmarkEnd w:id="3062"/>
    <w:p>
      <w:pPr>
        <w:spacing w:after="0"/>
        <w:ind w:left="0"/>
        <w:jc w:val="both"/>
      </w:pPr>
      <w:r>
        <w:rPr>
          <w:rFonts w:ascii="Times New Roman"/>
          <w:b/>
          <w:i w:val="false"/>
          <w:color w:val="000000"/>
          <w:sz w:val="28"/>
        </w:rPr>
        <w:t xml:space="preserve">Статья 227. Резидентура </w:t>
      </w:r>
    </w:p>
    <w:bookmarkStart w:name="z3383" w:id="3063"/>
    <w:p>
      <w:pPr>
        <w:spacing w:after="0"/>
        <w:ind w:left="0"/>
        <w:jc w:val="both"/>
      </w:pPr>
      <w:r>
        <w:rPr>
          <w:rFonts w:ascii="Times New Roman"/>
          <w:b w:val="false"/>
          <w:i w:val="false"/>
          <w:color w:val="000000"/>
          <w:sz w:val="28"/>
        </w:rPr>
        <w:t>
      1. Реализация программ резидентуры осуществляется организациями высшего и (или) послевузовского образования на клинических базах, являющихся базами резидентуры (базах резидентуры). Программы резидентуры реализуются по медицинским специальностям, перечень которых утверждается уполномоченным органом.</w:t>
      </w:r>
    </w:p>
    <w:bookmarkEnd w:id="3063"/>
    <w:bookmarkStart w:name="z3384" w:id="3064"/>
    <w:p>
      <w:pPr>
        <w:spacing w:after="0"/>
        <w:ind w:left="0"/>
        <w:jc w:val="both"/>
      </w:pPr>
      <w:r>
        <w:rPr>
          <w:rFonts w:ascii="Times New Roman"/>
          <w:b w:val="false"/>
          <w:i w:val="false"/>
          <w:color w:val="000000"/>
          <w:sz w:val="28"/>
        </w:rPr>
        <w:t>
      Продолжительность обучения по специальностям резидентуры определяется уполномоченным органом.</w:t>
      </w:r>
    </w:p>
    <w:bookmarkEnd w:id="3064"/>
    <w:bookmarkStart w:name="z3385" w:id="3065"/>
    <w:p>
      <w:pPr>
        <w:spacing w:after="0"/>
        <w:ind w:left="0"/>
        <w:jc w:val="both"/>
      </w:pPr>
      <w:r>
        <w:rPr>
          <w:rFonts w:ascii="Times New Roman"/>
          <w:b w:val="false"/>
          <w:i w:val="false"/>
          <w:color w:val="000000"/>
          <w:sz w:val="28"/>
        </w:rPr>
        <w:t xml:space="preserve">
      2. Государственный общеобязательный стандарт образования резидентуры утверждается уполномоченным органом в соответствии с пунктом 1 статьи 56 Закона Республики Казахстан "Об образовании" и определяет совокупность общих требований к объему учебной нагрузки (количеству кредитов) и уровню квалификации выпускников по специальностям резидентуры. </w:t>
      </w:r>
    </w:p>
    <w:bookmarkEnd w:id="3065"/>
    <w:bookmarkStart w:name="z3386" w:id="3066"/>
    <w:p>
      <w:pPr>
        <w:spacing w:after="0"/>
        <w:ind w:left="0"/>
        <w:jc w:val="both"/>
      </w:pPr>
      <w:r>
        <w:rPr>
          <w:rFonts w:ascii="Times New Roman"/>
          <w:b w:val="false"/>
          <w:i w:val="false"/>
          <w:color w:val="000000"/>
          <w:sz w:val="28"/>
        </w:rPr>
        <w:t>
      Организация высшего и (или) послевузовского образования самостоятельно разрабатывает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bookmarkEnd w:id="3066"/>
    <w:bookmarkStart w:name="z3387" w:id="3067"/>
    <w:p>
      <w:pPr>
        <w:spacing w:after="0"/>
        <w:ind w:left="0"/>
        <w:jc w:val="both"/>
      </w:pPr>
      <w:r>
        <w:rPr>
          <w:rFonts w:ascii="Times New Roman"/>
          <w:b w:val="false"/>
          <w:i w:val="false"/>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bookmarkEnd w:id="3067"/>
    <w:bookmarkStart w:name="z3388" w:id="3068"/>
    <w:p>
      <w:pPr>
        <w:spacing w:after="0"/>
        <w:ind w:left="0"/>
        <w:jc w:val="both"/>
      </w:pPr>
      <w:r>
        <w:rPr>
          <w:rFonts w:ascii="Times New Roman"/>
          <w:b w:val="false"/>
          <w:i w:val="false"/>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bookmarkEnd w:id="3068"/>
    <w:bookmarkStart w:name="z3389" w:id="3069"/>
    <w:p>
      <w:pPr>
        <w:spacing w:after="0"/>
        <w:ind w:left="0"/>
        <w:jc w:val="both"/>
      </w:pPr>
      <w:r>
        <w:rPr>
          <w:rFonts w:ascii="Times New Roman"/>
          <w:b w:val="false"/>
          <w:i w:val="false"/>
          <w:color w:val="000000"/>
          <w:sz w:val="28"/>
        </w:rPr>
        <w:t xml:space="preserve">
      4. Подготовка в резидентуре осуществляется на основе интеграции теории и клинической практики с привлечением врачей 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 </w:t>
      </w:r>
    </w:p>
    <w:bookmarkEnd w:id="3069"/>
    <w:bookmarkStart w:name="z3390" w:id="3070"/>
    <w:p>
      <w:pPr>
        <w:spacing w:after="0"/>
        <w:ind w:left="0"/>
        <w:jc w:val="both"/>
      </w:pPr>
      <w:r>
        <w:rPr>
          <w:rFonts w:ascii="Times New Roman"/>
          <w:b w:val="false"/>
          <w:i w:val="false"/>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bookmarkEnd w:id="3070"/>
    <w:bookmarkStart w:name="z3391" w:id="3071"/>
    <w:p>
      <w:pPr>
        <w:spacing w:after="0"/>
        <w:ind w:left="0"/>
        <w:jc w:val="both"/>
      </w:pPr>
      <w:r>
        <w:rPr>
          <w:rFonts w:ascii="Times New Roman"/>
          <w:b w:val="false"/>
          <w:i w:val="false"/>
          <w:color w:val="000000"/>
          <w:sz w:val="28"/>
        </w:rPr>
        <w:t>
      5. Правовой основой обучения врача-резидента и привлечения к предоставлению услуг на базе резидентуры является договор об обучении на базе резидентуры, заключаемый между организацией высшего и (или) послевузовского образования, базой резидентуры и врачом-резидентом. Форма типового договора об обучении на базе резидентуры утверждается уполномоченным органом.</w:t>
      </w:r>
    </w:p>
    <w:bookmarkEnd w:id="3071"/>
    <w:bookmarkStart w:name="z3392" w:id="3072"/>
    <w:p>
      <w:pPr>
        <w:spacing w:after="0"/>
        <w:ind w:left="0"/>
        <w:jc w:val="both"/>
      </w:pPr>
      <w:r>
        <w:rPr>
          <w:rFonts w:ascii="Times New Roman"/>
          <w:b w:val="false"/>
          <w:i w:val="false"/>
          <w:color w:val="000000"/>
          <w:sz w:val="28"/>
        </w:rPr>
        <w:t>
      Обучение в резидентуре предусматривает предоставление рабочих мест и компенсационных выплат врачам-резидентам при равной ответственности организации высшего и (или) послевузовского образования, базы резидентуры и резидента.</w:t>
      </w:r>
    </w:p>
    <w:bookmarkEnd w:id="3072"/>
    <w:bookmarkStart w:name="z3393" w:id="3073"/>
    <w:p>
      <w:pPr>
        <w:spacing w:after="0"/>
        <w:ind w:left="0"/>
        <w:jc w:val="both"/>
      </w:pPr>
      <w:r>
        <w:rPr>
          <w:rFonts w:ascii="Times New Roman"/>
          <w:b w:val="false"/>
          <w:i w:val="false"/>
          <w:color w:val="000000"/>
          <w:sz w:val="28"/>
        </w:rPr>
        <w:t>
      В период прохождения обучения на базе резидентуры на врача-резидента распространяются правила трудового распорядка, требования по безопасности и охране труда.</w:t>
      </w:r>
    </w:p>
    <w:bookmarkEnd w:id="3073"/>
    <w:bookmarkStart w:name="z3394" w:id="3074"/>
    <w:p>
      <w:pPr>
        <w:spacing w:after="0"/>
        <w:ind w:left="0"/>
        <w:jc w:val="both"/>
      </w:pPr>
      <w:r>
        <w:rPr>
          <w:rFonts w:ascii="Times New Roman"/>
          <w:b w:val="false"/>
          <w:i w:val="false"/>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3074"/>
    <w:bookmarkStart w:name="z3395" w:id="3075"/>
    <w:p>
      <w:pPr>
        <w:spacing w:after="0"/>
        <w:ind w:left="0"/>
        <w:jc w:val="both"/>
      </w:pPr>
      <w:r>
        <w:rPr>
          <w:rFonts w:ascii="Times New Roman"/>
          <w:b w:val="false"/>
          <w:i w:val="false"/>
          <w:color w:val="000000"/>
          <w:sz w:val="28"/>
        </w:rPr>
        <w:t>
      Администрация и медицинский персонал баз резидентуры всех уровней несут солидарную ответственность за организацию и качественную подготовку резидентов.</w:t>
      </w:r>
    </w:p>
    <w:bookmarkEnd w:id="3075"/>
    <w:p>
      <w:pPr>
        <w:spacing w:after="0"/>
        <w:ind w:left="0"/>
        <w:jc w:val="both"/>
      </w:pPr>
      <w:r>
        <w:rPr>
          <w:rFonts w:ascii="Times New Roman"/>
          <w:b/>
          <w:i w:val="false"/>
          <w:color w:val="000000"/>
          <w:sz w:val="28"/>
        </w:rPr>
        <w:t>Статья 228. Оценка обучающихся и выпускников программам медицинского образования</w:t>
      </w:r>
    </w:p>
    <w:bookmarkStart w:name="z3397" w:id="3076"/>
    <w:p>
      <w:pPr>
        <w:spacing w:after="0"/>
        <w:ind w:left="0"/>
        <w:jc w:val="both"/>
      </w:pPr>
      <w:r>
        <w:rPr>
          <w:rFonts w:ascii="Times New Roman"/>
          <w:b w:val="false"/>
          <w:i w:val="false"/>
          <w:color w:val="000000"/>
          <w:sz w:val="28"/>
        </w:rPr>
        <w:t>
      1. Оценка знаний и навыков обучающихся и профессиональной подготовленности выпускников программам медицинского образования основывается на:</w:t>
      </w:r>
    </w:p>
    <w:bookmarkEnd w:id="3076"/>
    <w:bookmarkStart w:name="z3398" w:id="3077"/>
    <w:p>
      <w:pPr>
        <w:spacing w:after="0"/>
        <w:ind w:left="0"/>
        <w:jc w:val="both"/>
      </w:pPr>
      <w:r>
        <w:rPr>
          <w:rFonts w:ascii="Times New Roman"/>
          <w:b w:val="false"/>
          <w:i w:val="false"/>
          <w:color w:val="000000"/>
          <w:sz w:val="28"/>
        </w:rPr>
        <w:t>
      1) требованиях к компетентности выпускников программ соответствующей специальности;</w:t>
      </w:r>
    </w:p>
    <w:bookmarkEnd w:id="3077"/>
    <w:bookmarkStart w:name="z3399" w:id="3078"/>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3078"/>
    <w:bookmarkStart w:name="z3400" w:id="3079"/>
    <w:p>
      <w:pPr>
        <w:spacing w:after="0"/>
        <w:ind w:left="0"/>
        <w:jc w:val="both"/>
      </w:pPr>
      <w:r>
        <w:rPr>
          <w:rFonts w:ascii="Times New Roman"/>
          <w:b w:val="false"/>
          <w:i w:val="false"/>
          <w:color w:val="000000"/>
          <w:sz w:val="28"/>
        </w:rPr>
        <w:t>
      2. Оценка знаний и навыков, обучающихся по программам медицинского образования проводится в соответствии с промежуточными результатами обучения.</w:t>
      </w:r>
    </w:p>
    <w:bookmarkEnd w:id="3079"/>
    <w:bookmarkStart w:name="z3401" w:id="3080"/>
    <w:p>
      <w:pPr>
        <w:spacing w:after="0"/>
        <w:ind w:left="0"/>
        <w:jc w:val="both"/>
      </w:pPr>
      <w:r>
        <w:rPr>
          <w:rFonts w:ascii="Times New Roman"/>
          <w:b w:val="false"/>
          <w:i w:val="false"/>
          <w:color w:val="000000"/>
          <w:sz w:val="28"/>
        </w:rPr>
        <w:t>
      Оценка знаний и навыков, обучающихся проводится в один или два этапа в зависимости от содержания теоретического и практического обучения в образовательной программе.</w:t>
      </w:r>
    </w:p>
    <w:bookmarkEnd w:id="3080"/>
    <w:bookmarkStart w:name="z3402" w:id="3081"/>
    <w:p>
      <w:pPr>
        <w:spacing w:after="0"/>
        <w:ind w:left="0"/>
        <w:jc w:val="both"/>
      </w:pPr>
      <w:r>
        <w:rPr>
          <w:rFonts w:ascii="Times New Roman"/>
          <w:b w:val="false"/>
          <w:i w:val="false"/>
          <w:color w:val="000000"/>
          <w:sz w:val="28"/>
        </w:rPr>
        <w:t>
      Оценка знаний и навыков, обучающихся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программ медицинского образования.</w:t>
      </w:r>
    </w:p>
    <w:bookmarkEnd w:id="3081"/>
    <w:bookmarkStart w:name="z3403" w:id="3082"/>
    <w:p>
      <w:pPr>
        <w:spacing w:after="0"/>
        <w:ind w:left="0"/>
        <w:jc w:val="both"/>
      </w:pPr>
      <w:r>
        <w:rPr>
          <w:rFonts w:ascii="Times New Roman"/>
          <w:b w:val="false"/>
          <w:i w:val="false"/>
          <w:color w:val="000000"/>
          <w:sz w:val="28"/>
        </w:rPr>
        <w:t>
      3. Оценка профессиональной подготовленности выпускников программ медицинского образования проводится по специальностям обучения, а также в соответствии с конечными результатами обучения и включает два этапа:</w:t>
      </w:r>
    </w:p>
    <w:bookmarkEnd w:id="3082"/>
    <w:bookmarkStart w:name="z3404" w:id="3083"/>
    <w:p>
      <w:pPr>
        <w:spacing w:after="0"/>
        <w:ind w:left="0"/>
        <w:jc w:val="both"/>
      </w:pPr>
      <w:r>
        <w:rPr>
          <w:rFonts w:ascii="Times New Roman"/>
          <w:b w:val="false"/>
          <w:i w:val="false"/>
          <w:color w:val="000000"/>
          <w:sz w:val="28"/>
        </w:rPr>
        <w:t>
      1) независимую оценку знаний;</w:t>
      </w:r>
    </w:p>
    <w:bookmarkEnd w:id="3083"/>
    <w:bookmarkStart w:name="z3405" w:id="3084"/>
    <w:p>
      <w:pPr>
        <w:spacing w:after="0"/>
        <w:ind w:left="0"/>
        <w:jc w:val="both"/>
      </w:pPr>
      <w:r>
        <w:rPr>
          <w:rFonts w:ascii="Times New Roman"/>
          <w:b w:val="false"/>
          <w:i w:val="false"/>
          <w:color w:val="000000"/>
          <w:sz w:val="28"/>
        </w:rPr>
        <w:t>
      2) оценку практических навыков.</w:t>
      </w:r>
    </w:p>
    <w:bookmarkEnd w:id="3084"/>
    <w:bookmarkStart w:name="z3406" w:id="3085"/>
    <w:p>
      <w:pPr>
        <w:spacing w:after="0"/>
        <w:ind w:left="0"/>
        <w:jc w:val="both"/>
      </w:pPr>
      <w:r>
        <w:rPr>
          <w:rFonts w:ascii="Times New Roman"/>
          <w:b w:val="false"/>
          <w:i w:val="false"/>
          <w:color w:val="000000"/>
          <w:sz w:val="28"/>
        </w:rPr>
        <w:t>
      Оценка профессиональной подготовленности выпускников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программ медицинского образования.</w:t>
      </w:r>
    </w:p>
    <w:bookmarkEnd w:id="3085"/>
    <w:bookmarkStart w:name="z3407" w:id="3086"/>
    <w:p>
      <w:pPr>
        <w:spacing w:after="0"/>
        <w:ind w:left="0"/>
        <w:jc w:val="both"/>
      </w:pPr>
      <w:r>
        <w:rPr>
          <w:rFonts w:ascii="Times New Roman"/>
          <w:b w:val="false"/>
          <w:i w:val="false"/>
          <w:color w:val="000000"/>
          <w:sz w:val="28"/>
        </w:rPr>
        <w:t>
      Оценка профессиональной подготовленности выпускников программ медицинского образования входит в структуру итоговой аттестации (государственного экзамена). Положительные результаты итоговой аттестации выпускников программ медицинского образования дают право на получение сертификата специалиста.</w:t>
      </w:r>
    </w:p>
    <w:bookmarkEnd w:id="3086"/>
    <w:bookmarkStart w:name="z3408" w:id="3087"/>
    <w:p>
      <w:pPr>
        <w:spacing w:after="0"/>
        <w:ind w:left="0"/>
        <w:jc w:val="both"/>
      </w:pPr>
      <w:r>
        <w:rPr>
          <w:rFonts w:ascii="Times New Roman"/>
          <w:b w:val="false"/>
          <w:i w:val="false"/>
          <w:color w:val="000000"/>
          <w:sz w:val="28"/>
        </w:rPr>
        <w:t>
      4. Правила оценки знаний и навыков обучающихся, правила оценки профессиональной подготовленности выпускников программ медицинского образования определяются уполномоченным органом.</w:t>
      </w:r>
    </w:p>
    <w:bookmarkEnd w:id="3087"/>
    <w:p>
      <w:pPr>
        <w:spacing w:after="0"/>
        <w:ind w:left="0"/>
        <w:jc w:val="both"/>
      </w:pPr>
      <w:r>
        <w:rPr>
          <w:rFonts w:ascii="Times New Roman"/>
          <w:b/>
          <w:i w:val="false"/>
          <w:color w:val="000000"/>
          <w:sz w:val="28"/>
        </w:rPr>
        <w:t>Статья 229. Профессиональная клятва медицинского работника Республики Казахстан</w:t>
      </w:r>
    </w:p>
    <w:bookmarkStart w:name="z3410" w:id="3088"/>
    <w:p>
      <w:pPr>
        <w:spacing w:after="0"/>
        <w:ind w:left="0"/>
        <w:jc w:val="both"/>
      </w:pPr>
      <w:r>
        <w:rPr>
          <w:rFonts w:ascii="Times New Roman"/>
          <w:b w:val="false"/>
          <w:i w:val="false"/>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bookmarkEnd w:id="3088"/>
    <w:bookmarkStart w:name="z3411" w:id="3089"/>
    <w:p>
      <w:pPr>
        <w:spacing w:after="0"/>
        <w:ind w:left="0"/>
        <w:jc w:val="both"/>
      </w:pPr>
      <w:r>
        <w:rPr>
          <w:rFonts w:ascii="Times New Roman"/>
          <w:b w:val="false"/>
          <w:i w:val="false"/>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bookmarkEnd w:id="3089"/>
    <w:p>
      <w:pPr>
        <w:spacing w:after="0"/>
        <w:ind w:left="0"/>
        <w:jc w:val="both"/>
      </w:pPr>
      <w:r>
        <w:rPr>
          <w:rFonts w:ascii="Times New Roman"/>
          <w:b/>
          <w:i w:val="false"/>
          <w:color w:val="000000"/>
          <w:sz w:val="28"/>
        </w:rPr>
        <w:t>Глава 26. Научная деятельность в области здравоохранения</w:t>
      </w:r>
    </w:p>
    <w:p>
      <w:pPr>
        <w:spacing w:after="0"/>
        <w:ind w:left="0"/>
        <w:jc w:val="both"/>
      </w:pPr>
      <w:r>
        <w:rPr>
          <w:rFonts w:ascii="Times New Roman"/>
          <w:b/>
          <w:i w:val="false"/>
          <w:color w:val="000000"/>
          <w:sz w:val="28"/>
        </w:rPr>
        <w:t>Статья 230. Субъекты научной деятельности</w:t>
      </w:r>
    </w:p>
    <w:bookmarkStart w:name="z3414" w:id="3090"/>
    <w:p>
      <w:pPr>
        <w:spacing w:after="0"/>
        <w:ind w:left="0"/>
        <w:jc w:val="both"/>
      </w:pPr>
      <w:r>
        <w:rPr>
          <w:rFonts w:ascii="Times New Roman"/>
          <w:b w:val="false"/>
          <w:i w:val="false"/>
          <w:color w:val="000000"/>
          <w:sz w:val="28"/>
        </w:rPr>
        <w:t>
      1. Субъектами научной деятельности в здравоохранении являются физические и юридические лица, осуществляющие биомедицинские исследования.</w:t>
      </w:r>
    </w:p>
    <w:bookmarkEnd w:id="3090"/>
    <w:bookmarkStart w:name="z3415" w:id="3091"/>
    <w:p>
      <w:pPr>
        <w:spacing w:after="0"/>
        <w:ind w:left="0"/>
        <w:jc w:val="both"/>
      </w:pPr>
      <w:r>
        <w:rPr>
          <w:rFonts w:ascii="Times New Roman"/>
          <w:b w:val="false"/>
          <w:i w:val="false"/>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здравоохранении.</w:t>
      </w:r>
    </w:p>
    <w:bookmarkEnd w:id="3091"/>
    <w:bookmarkStart w:name="z3416" w:id="3092"/>
    <w:p>
      <w:pPr>
        <w:spacing w:after="0"/>
        <w:ind w:left="0"/>
        <w:jc w:val="both"/>
      </w:pPr>
      <w:r>
        <w:rPr>
          <w:rFonts w:ascii="Times New Roman"/>
          <w:b w:val="false"/>
          <w:i w:val="false"/>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bookmarkEnd w:id="3092"/>
    <w:bookmarkStart w:name="z3417" w:id="3093"/>
    <w:p>
      <w:pPr>
        <w:spacing w:after="0"/>
        <w:ind w:left="0"/>
        <w:jc w:val="both"/>
      </w:pPr>
      <w:r>
        <w:rPr>
          <w:rFonts w:ascii="Times New Roman"/>
          <w:b w:val="false"/>
          <w:i w:val="false"/>
          <w:color w:val="000000"/>
          <w:sz w:val="28"/>
        </w:rPr>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определяется уполномоченным органом в области здравоохранения по согласованию с уполномоченным органом в области науки.</w:t>
      </w:r>
    </w:p>
    <w:bookmarkEnd w:id="3093"/>
    <w:bookmarkStart w:name="z3418" w:id="3094"/>
    <w:p>
      <w:pPr>
        <w:spacing w:after="0"/>
        <w:ind w:left="0"/>
        <w:jc w:val="both"/>
      </w:pPr>
      <w:r>
        <w:rPr>
          <w:rFonts w:ascii="Times New Roman"/>
          <w:b w:val="false"/>
          <w:i w:val="false"/>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3094"/>
    <w:p>
      <w:pPr>
        <w:spacing w:after="0"/>
        <w:ind w:left="0"/>
        <w:jc w:val="both"/>
      </w:pPr>
      <w:r>
        <w:rPr>
          <w:rFonts w:ascii="Times New Roman"/>
          <w:b/>
          <w:i w:val="false"/>
          <w:color w:val="000000"/>
          <w:sz w:val="28"/>
        </w:rPr>
        <w:t>Статья 231. Управление научной деятельностью</w:t>
      </w:r>
    </w:p>
    <w:bookmarkStart w:name="z3420" w:id="3095"/>
    <w:p>
      <w:pPr>
        <w:spacing w:after="0"/>
        <w:ind w:left="0"/>
        <w:jc w:val="both"/>
      </w:pPr>
      <w:r>
        <w:rPr>
          <w:rFonts w:ascii="Times New Roman"/>
          <w:b w:val="false"/>
          <w:i w:val="false"/>
          <w:color w:val="000000"/>
          <w:sz w:val="28"/>
        </w:rPr>
        <w:t>
      1. Уполномоченный орган осуществляет координацию и мониторинг развития биомедицинских исследований.</w:t>
      </w:r>
    </w:p>
    <w:bookmarkEnd w:id="3095"/>
    <w:bookmarkStart w:name="z3421" w:id="3096"/>
    <w:p>
      <w:pPr>
        <w:spacing w:after="0"/>
        <w:ind w:left="0"/>
        <w:jc w:val="both"/>
      </w:pPr>
      <w:r>
        <w:rPr>
          <w:rFonts w:ascii="Times New Roman"/>
          <w:b w:val="false"/>
          <w:i w:val="false"/>
          <w:color w:val="000000"/>
          <w:sz w:val="28"/>
        </w:rPr>
        <w:t xml:space="preserve">
      2. Уполномоченный орган организует проведение научно-медицинской экспертизы: </w:t>
      </w:r>
    </w:p>
    <w:bookmarkEnd w:id="3096"/>
    <w:bookmarkStart w:name="z3422" w:id="3097"/>
    <w:p>
      <w:pPr>
        <w:spacing w:after="0"/>
        <w:ind w:left="0"/>
        <w:jc w:val="both"/>
      </w:pPr>
      <w:r>
        <w:rPr>
          <w:rFonts w:ascii="Times New Roman"/>
          <w:b w:val="false"/>
          <w:i w:val="false"/>
          <w:color w:val="000000"/>
          <w:sz w:val="28"/>
        </w:rPr>
        <w:t>
      1) проектов программ прикладных научных исследований;</w:t>
      </w:r>
    </w:p>
    <w:bookmarkEnd w:id="3097"/>
    <w:bookmarkStart w:name="z3423" w:id="3098"/>
    <w:p>
      <w:pPr>
        <w:spacing w:after="0"/>
        <w:ind w:left="0"/>
        <w:jc w:val="both"/>
      </w:pPr>
      <w:r>
        <w:rPr>
          <w:rFonts w:ascii="Times New Roman"/>
          <w:b w:val="false"/>
          <w:i w:val="false"/>
          <w:color w:val="000000"/>
          <w:sz w:val="28"/>
        </w:rPr>
        <w:t>
      2) результатов завершенных научно-медицинских программ;</w:t>
      </w:r>
    </w:p>
    <w:bookmarkEnd w:id="3098"/>
    <w:bookmarkStart w:name="z3424" w:id="3099"/>
    <w:p>
      <w:pPr>
        <w:spacing w:after="0"/>
        <w:ind w:left="0"/>
        <w:jc w:val="both"/>
      </w:pPr>
      <w:r>
        <w:rPr>
          <w:rFonts w:ascii="Times New Roman"/>
          <w:b w:val="false"/>
          <w:i w:val="false"/>
          <w:color w:val="000000"/>
          <w:sz w:val="28"/>
        </w:rPr>
        <w:t>
      3) научных работ, выдвигаемых на соискание государственных наград Республики Казахстан;</w:t>
      </w:r>
    </w:p>
    <w:bookmarkEnd w:id="3099"/>
    <w:bookmarkStart w:name="z3425" w:id="3100"/>
    <w:p>
      <w:pPr>
        <w:spacing w:after="0"/>
        <w:ind w:left="0"/>
        <w:jc w:val="both"/>
      </w:pPr>
      <w:r>
        <w:rPr>
          <w:rFonts w:ascii="Times New Roman"/>
          <w:b w:val="false"/>
          <w:i w:val="false"/>
          <w:color w:val="000000"/>
          <w:sz w:val="28"/>
        </w:rPr>
        <w:t>
      4) научно-медицинских разработок, планируемых для внедрения в практику здравоохранения.</w:t>
      </w:r>
    </w:p>
    <w:bookmarkEnd w:id="3100"/>
    <w:bookmarkStart w:name="z3426" w:id="3101"/>
    <w:p>
      <w:pPr>
        <w:spacing w:after="0"/>
        <w:ind w:left="0"/>
        <w:jc w:val="both"/>
      </w:pPr>
      <w:r>
        <w:rPr>
          <w:rFonts w:ascii="Times New Roman"/>
          <w:b w:val="false"/>
          <w:i w:val="false"/>
          <w:color w:val="000000"/>
          <w:sz w:val="28"/>
        </w:rPr>
        <w:t>
      Порядок проведения научно-медицинской экспертизы определяется уполномоченным органом.</w:t>
      </w:r>
    </w:p>
    <w:bookmarkEnd w:id="3101"/>
    <w:bookmarkStart w:name="z3427" w:id="3102"/>
    <w:p>
      <w:pPr>
        <w:spacing w:after="0"/>
        <w:ind w:left="0"/>
        <w:jc w:val="both"/>
      </w:pPr>
      <w:r>
        <w:rPr>
          <w:rFonts w:ascii="Times New Roman"/>
          <w:b w:val="false"/>
          <w:i w:val="false"/>
          <w:color w:val="000000"/>
          <w:sz w:val="28"/>
        </w:rPr>
        <w:t>
      Статья 232. Биомедицинские исследования</w:t>
      </w:r>
    </w:p>
    <w:bookmarkEnd w:id="3102"/>
    <w:bookmarkStart w:name="z3428" w:id="3103"/>
    <w:p>
      <w:pPr>
        <w:spacing w:after="0"/>
        <w:ind w:left="0"/>
        <w:jc w:val="both"/>
      </w:pPr>
      <w:r>
        <w:rPr>
          <w:rFonts w:ascii="Times New Roman"/>
          <w:b w:val="false"/>
          <w:i w:val="false"/>
          <w:color w:val="000000"/>
          <w:sz w:val="28"/>
        </w:rPr>
        <w:t>
      1. Биомедицинские исследования могут проводиться на живых людях и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3103"/>
    <w:bookmarkStart w:name="z3429" w:id="3104"/>
    <w:p>
      <w:pPr>
        <w:spacing w:after="0"/>
        <w:ind w:left="0"/>
        <w:jc w:val="both"/>
      </w:pPr>
      <w:r>
        <w:rPr>
          <w:rFonts w:ascii="Times New Roman"/>
          <w:b w:val="false"/>
          <w:i w:val="false"/>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3104"/>
    <w:bookmarkStart w:name="z3430" w:id="3105"/>
    <w:p>
      <w:pPr>
        <w:spacing w:after="0"/>
        <w:ind w:left="0"/>
        <w:jc w:val="both"/>
      </w:pPr>
      <w:r>
        <w:rPr>
          <w:rFonts w:ascii="Times New Roman"/>
          <w:b w:val="false"/>
          <w:i w:val="false"/>
          <w:color w:val="000000"/>
          <w:sz w:val="28"/>
        </w:rPr>
        <w:t>
      2. Создание человеческих эмбрионов для целей биомедицинских исследований и клонирование человека запрещено.</w:t>
      </w:r>
    </w:p>
    <w:bookmarkEnd w:id="3105"/>
    <w:bookmarkStart w:name="z3431" w:id="3106"/>
    <w:p>
      <w:pPr>
        <w:spacing w:after="0"/>
        <w:ind w:left="0"/>
        <w:jc w:val="both"/>
      </w:pPr>
      <w:r>
        <w:rPr>
          <w:rFonts w:ascii="Times New Roman"/>
          <w:b w:val="false"/>
          <w:i w:val="false"/>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bookmarkEnd w:id="3106"/>
    <w:bookmarkStart w:name="z3432" w:id="3107"/>
    <w:p>
      <w:pPr>
        <w:spacing w:after="0"/>
        <w:ind w:left="0"/>
        <w:jc w:val="both"/>
      </w:pPr>
      <w:r>
        <w:rPr>
          <w:rFonts w:ascii="Times New Roman"/>
          <w:b w:val="false"/>
          <w:i w:val="false"/>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bookmarkEnd w:id="3107"/>
    <w:bookmarkStart w:name="z3433" w:id="3108"/>
    <w:p>
      <w:pPr>
        <w:spacing w:after="0"/>
        <w:ind w:left="0"/>
        <w:jc w:val="both"/>
      </w:pPr>
      <w:r>
        <w:rPr>
          <w:rFonts w:ascii="Times New Roman"/>
          <w:b w:val="false"/>
          <w:i w:val="false"/>
          <w:color w:val="000000"/>
          <w:sz w:val="28"/>
        </w:rPr>
        <w:t>
      5. Прикладные биомедицинские исследования могут проводиться только при одновременном соблюдении следующих требований:</w:t>
      </w:r>
    </w:p>
    <w:bookmarkEnd w:id="3108"/>
    <w:bookmarkStart w:name="z3434" w:id="3109"/>
    <w:p>
      <w:pPr>
        <w:spacing w:after="0"/>
        <w:ind w:left="0"/>
        <w:jc w:val="both"/>
      </w:pPr>
      <w:r>
        <w:rPr>
          <w:rFonts w:ascii="Times New Roman"/>
          <w:b w:val="false"/>
          <w:i w:val="false"/>
          <w:color w:val="000000"/>
          <w:sz w:val="28"/>
        </w:rPr>
        <w:t>
      1) биомедицинские исследования направлены на получение новых научных данных и внедрение их в практическое здравоохранение;</w:t>
      </w:r>
    </w:p>
    <w:bookmarkEnd w:id="3109"/>
    <w:bookmarkStart w:name="z3435" w:id="3110"/>
    <w:p>
      <w:pPr>
        <w:spacing w:after="0"/>
        <w:ind w:left="0"/>
        <w:jc w:val="both"/>
      </w:pPr>
      <w:r>
        <w:rPr>
          <w:rFonts w:ascii="Times New Roman"/>
          <w:b w:val="false"/>
          <w:i w:val="false"/>
          <w:color w:val="000000"/>
          <w:sz w:val="28"/>
        </w:rPr>
        <w:t>
      2) обеспечена защита интересов субъекта исследования и конфиденциальность его медицинской информации;</w:t>
      </w:r>
    </w:p>
    <w:bookmarkEnd w:id="3110"/>
    <w:bookmarkStart w:name="z3436" w:id="3111"/>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3111"/>
    <w:bookmarkStart w:name="z3437" w:id="3112"/>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3112"/>
    <w:bookmarkStart w:name="z3438" w:id="3113"/>
    <w:p>
      <w:pPr>
        <w:spacing w:after="0"/>
        <w:ind w:left="0"/>
        <w:jc w:val="both"/>
      </w:pPr>
      <w:r>
        <w:rPr>
          <w:rFonts w:ascii="Times New Roman"/>
          <w:b w:val="false"/>
          <w:i w:val="false"/>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bookmarkEnd w:id="3113"/>
    <w:bookmarkStart w:name="z3439" w:id="3114"/>
    <w:p>
      <w:pPr>
        <w:spacing w:after="0"/>
        <w:ind w:left="0"/>
        <w:jc w:val="both"/>
      </w:pPr>
      <w:r>
        <w:rPr>
          <w:rFonts w:ascii="Times New Roman"/>
          <w:b w:val="false"/>
          <w:i w:val="false"/>
          <w:color w:val="000000"/>
          <w:sz w:val="28"/>
        </w:rPr>
        <w:t>
      1) несовершеннолетние;</w:t>
      </w:r>
    </w:p>
    <w:bookmarkEnd w:id="3114"/>
    <w:bookmarkStart w:name="z3440" w:id="3115"/>
    <w:p>
      <w:pPr>
        <w:spacing w:after="0"/>
        <w:ind w:left="0"/>
        <w:jc w:val="both"/>
      </w:pPr>
      <w:r>
        <w:rPr>
          <w:rFonts w:ascii="Times New Roman"/>
          <w:b w:val="false"/>
          <w:i w:val="false"/>
          <w:color w:val="000000"/>
          <w:sz w:val="28"/>
        </w:rPr>
        <w:t>
      2) беременные;</w:t>
      </w:r>
    </w:p>
    <w:bookmarkEnd w:id="3115"/>
    <w:bookmarkStart w:name="z3441" w:id="3116"/>
    <w:p>
      <w:pPr>
        <w:spacing w:after="0"/>
        <w:ind w:left="0"/>
        <w:jc w:val="both"/>
      </w:pPr>
      <w:r>
        <w:rPr>
          <w:rFonts w:ascii="Times New Roman"/>
          <w:b w:val="false"/>
          <w:i w:val="false"/>
          <w:color w:val="000000"/>
          <w:sz w:val="28"/>
        </w:rPr>
        <w:t>
      3) недееспособные;</w:t>
      </w:r>
    </w:p>
    <w:bookmarkEnd w:id="3116"/>
    <w:bookmarkStart w:name="z3442" w:id="3117"/>
    <w:p>
      <w:pPr>
        <w:spacing w:after="0"/>
        <w:ind w:left="0"/>
        <w:jc w:val="both"/>
      </w:pPr>
      <w:r>
        <w:rPr>
          <w:rFonts w:ascii="Times New Roman"/>
          <w:b w:val="false"/>
          <w:i w:val="false"/>
          <w:color w:val="000000"/>
          <w:sz w:val="28"/>
        </w:rPr>
        <w:t>
      4) обучающиеся лица, в случаях если участие в биомедицинских исследованиях связано с их учебой;</w:t>
      </w:r>
    </w:p>
    <w:bookmarkEnd w:id="3117"/>
    <w:bookmarkStart w:name="z3443" w:id="3118"/>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3118"/>
    <w:bookmarkStart w:name="z3444" w:id="3119"/>
    <w:p>
      <w:pPr>
        <w:spacing w:after="0"/>
        <w:ind w:left="0"/>
        <w:jc w:val="both"/>
      </w:pPr>
      <w:r>
        <w:rPr>
          <w:rFonts w:ascii="Times New Roman"/>
          <w:b w:val="false"/>
          <w:i w:val="false"/>
          <w:color w:val="000000"/>
          <w:sz w:val="28"/>
        </w:rPr>
        <w:t>
      6) военнослужащие и сотрудники правоохранительных и специальных государственных органов;</w:t>
      </w:r>
    </w:p>
    <w:bookmarkEnd w:id="3119"/>
    <w:bookmarkStart w:name="z3445" w:id="3120"/>
    <w:p>
      <w:pPr>
        <w:spacing w:after="0"/>
        <w:ind w:left="0"/>
        <w:jc w:val="both"/>
      </w:pPr>
      <w:r>
        <w:rPr>
          <w:rFonts w:ascii="Times New Roman"/>
          <w:b w:val="false"/>
          <w:i w:val="false"/>
          <w:color w:val="000000"/>
          <w:sz w:val="28"/>
        </w:rPr>
        <w:t>
      7) персонал медицинских организаций, где проводятся биомедицинские исследования;</w:t>
      </w:r>
    </w:p>
    <w:bookmarkEnd w:id="3120"/>
    <w:bookmarkStart w:name="z3446" w:id="3121"/>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3121"/>
    <w:bookmarkStart w:name="z3447" w:id="3122"/>
    <w:p>
      <w:pPr>
        <w:spacing w:after="0"/>
        <w:ind w:left="0"/>
        <w:jc w:val="both"/>
      </w:pPr>
      <w:r>
        <w:rPr>
          <w:rFonts w:ascii="Times New Roman"/>
          <w:b w:val="false"/>
          <w:i w:val="false"/>
          <w:color w:val="000000"/>
          <w:sz w:val="28"/>
        </w:rPr>
        <w:t>
      7. При получении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представлена информация:</w:t>
      </w:r>
    </w:p>
    <w:bookmarkEnd w:id="3122"/>
    <w:bookmarkStart w:name="z3448" w:id="3123"/>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3123"/>
    <w:bookmarkStart w:name="z3449" w:id="3124"/>
    <w:p>
      <w:pPr>
        <w:spacing w:after="0"/>
        <w:ind w:left="0"/>
        <w:jc w:val="both"/>
      </w:pPr>
      <w:r>
        <w:rPr>
          <w:rFonts w:ascii="Times New Roman"/>
          <w:b w:val="false"/>
          <w:i w:val="false"/>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bookmarkEnd w:id="3124"/>
    <w:bookmarkStart w:name="z3450" w:id="3125"/>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3125"/>
    <w:bookmarkStart w:name="z3451" w:id="3126"/>
    <w:p>
      <w:pPr>
        <w:spacing w:after="0"/>
        <w:ind w:left="0"/>
        <w:jc w:val="both"/>
      </w:pPr>
      <w:r>
        <w:rPr>
          <w:rFonts w:ascii="Times New Roman"/>
          <w:b w:val="false"/>
          <w:i w:val="false"/>
          <w:color w:val="000000"/>
          <w:sz w:val="28"/>
        </w:rPr>
        <w:t>
      4) об условиях страхования здоровья.</w:t>
      </w:r>
    </w:p>
    <w:bookmarkEnd w:id="3126"/>
    <w:bookmarkStart w:name="z3452" w:id="3127"/>
    <w:p>
      <w:pPr>
        <w:spacing w:after="0"/>
        <w:ind w:left="0"/>
        <w:jc w:val="both"/>
      </w:pPr>
      <w:r>
        <w:rPr>
          <w:rFonts w:ascii="Times New Roman"/>
          <w:b w:val="false"/>
          <w:i w:val="false"/>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должен быть информирован о возможности отказа от биомедицинских исследований на любой стадии исследования.</w:t>
      </w:r>
    </w:p>
    <w:bookmarkEnd w:id="3127"/>
    <w:bookmarkStart w:name="z3453" w:id="3128"/>
    <w:p>
      <w:pPr>
        <w:spacing w:after="0"/>
        <w:ind w:left="0"/>
        <w:jc w:val="both"/>
      </w:pPr>
      <w:r>
        <w:rPr>
          <w:rFonts w:ascii="Times New Roman"/>
          <w:b w:val="false"/>
          <w:i w:val="false"/>
          <w:color w:val="000000"/>
          <w:sz w:val="28"/>
        </w:rPr>
        <w:t>
      8. Биомедицинские исследования прекращаются на любом этапе:</w:t>
      </w:r>
    </w:p>
    <w:bookmarkEnd w:id="3128"/>
    <w:bookmarkStart w:name="z3454" w:id="3129"/>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3129"/>
    <w:bookmarkStart w:name="z3455" w:id="3130"/>
    <w:p>
      <w:pPr>
        <w:spacing w:after="0"/>
        <w:ind w:left="0"/>
        <w:jc w:val="both"/>
      </w:pPr>
      <w:r>
        <w:rPr>
          <w:rFonts w:ascii="Times New Roman"/>
          <w:b w:val="false"/>
          <w:i w:val="false"/>
          <w:color w:val="000000"/>
          <w:sz w:val="28"/>
        </w:rPr>
        <w:t>
      2) в случае возникновения угрозы жизни, здоровью добровольца или пациента, несовершеннолетнему лицу, недееспособному лицу.</w:t>
      </w:r>
    </w:p>
    <w:bookmarkEnd w:id="3130"/>
    <w:bookmarkStart w:name="z3456" w:id="3131"/>
    <w:p>
      <w:pPr>
        <w:spacing w:after="0"/>
        <w:ind w:left="0"/>
        <w:jc w:val="both"/>
      </w:pPr>
      <w:r>
        <w:rPr>
          <w:rFonts w:ascii="Times New Roman"/>
          <w:b w:val="false"/>
          <w:i w:val="false"/>
          <w:color w:val="000000"/>
          <w:sz w:val="28"/>
        </w:rPr>
        <w:t>
      9. Обязательным условием проведения биомедицинских исследований является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участников исследования.</w:t>
      </w:r>
    </w:p>
    <w:bookmarkEnd w:id="3131"/>
    <w:bookmarkStart w:name="z3457" w:id="3132"/>
    <w:p>
      <w:pPr>
        <w:spacing w:after="0"/>
        <w:ind w:left="0"/>
        <w:jc w:val="both"/>
      </w:pPr>
      <w:r>
        <w:rPr>
          <w:rFonts w:ascii="Times New Roman"/>
          <w:b w:val="false"/>
          <w:i w:val="false"/>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bookmarkEnd w:id="3132"/>
    <w:bookmarkStart w:name="z3458" w:id="3133"/>
    <w:p>
      <w:pPr>
        <w:spacing w:after="0"/>
        <w:ind w:left="0"/>
        <w:jc w:val="both"/>
      </w:pPr>
      <w:r>
        <w:rPr>
          <w:rFonts w:ascii="Times New Roman"/>
          <w:b w:val="false"/>
          <w:i w:val="false"/>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3133"/>
    <w:p>
      <w:pPr>
        <w:spacing w:after="0"/>
        <w:ind w:left="0"/>
        <w:jc w:val="both"/>
      </w:pPr>
      <w:r>
        <w:rPr>
          <w:rFonts w:ascii="Times New Roman"/>
          <w:b/>
          <w:i w:val="false"/>
          <w:color w:val="000000"/>
          <w:sz w:val="28"/>
        </w:rPr>
        <w:t>Статья 233. Комиссии по биоэтике</w:t>
      </w:r>
    </w:p>
    <w:bookmarkStart w:name="z3460" w:id="3134"/>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bookmarkEnd w:id="3134"/>
    <w:bookmarkStart w:name="z3461" w:id="3135"/>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3135"/>
    <w:bookmarkStart w:name="z3462" w:id="3136"/>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3136"/>
    <w:bookmarkStart w:name="z3463" w:id="3137"/>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bookmarkEnd w:id="3137"/>
    <w:bookmarkStart w:name="z3464" w:id="3138"/>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bookmarkEnd w:id="3138"/>
    <w:bookmarkStart w:name="z3465" w:id="3139"/>
    <w:p>
      <w:pPr>
        <w:spacing w:after="0"/>
        <w:ind w:left="0"/>
        <w:jc w:val="both"/>
      </w:pPr>
      <w:r>
        <w:rPr>
          <w:rFonts w:ascii="Times New Roman"/>
          <w:b w:val="false"/>
          <w:i w:val="false"/>
          <w:color w:val="000000"/>
          <w:sz w:val="28"/>
        </w:rPr>
        <w:t>
      3) осуществление биоэтического мониторинга за ходом биомедицинских исследований, для проведения которых выдано заключение Центральной комиссии по биоэтике и разрешение уполномоченного органа;</w:t>
      </w:r>
    </w:p>
    <w:bookmarkEnd w:id="3139"/>
    <w:bookmarkStart w:name="z3466" w:id="3140"/>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3140"/>
    <w:bookmarkStart w:name="z3467" w:id="3141"/>
    <w:p>
      <w:pPr>
        <w:spacing w:after="0"/>
        <w:ind w:left="0"/>
        <w:jc w:val="both"/>
      </w:pPr>
      <w:r>
        <w:rPr>
          <w:rFonts w:ascii="Times New Roman"/>
          <w:b w:val="false"/>
          <w:i w:val="false"/>
          <w:color w:val="000000"/>
          <w:sz w:val="28"/>
        </w:rPr>
        <w:t>
      5) участие в разработке документов по вопросам биоэтике;</w:t>
      </w:r>
    </w:p>
    <w:bookmarkEnd w:id="3141"/>
    <w:bookmarkStart w:name="z3468" w:id="3142"/>
    <w:p>
      <w:pPr>
        <w:spacing w:after="0"/>
        <w:ind w:left="0"/>
        <w:jc w:val="both"/>
      </w:pPr>
      <w:r>
        <w:rPr>
          <w:rFonts w:ascii="Times New Roman"/>
          <w:b w:val="false"/>
          <w:i w:val="false"/>
          <w:color w:val="000000"/>
          <w:sz w:val="28"/>
        </w:rPr>
        <w:t>
      6) осуществление сертификации локальных комиссий по биоэтике.</w:t>
      </w:r>
    </w:p>
    <w:bookmarkEnd w:id="3142"/>
    <w:bookmarkStart w:name="z3469" w:id="3143"/>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3143"/>
    <w:bookmarkStart w:name="z3470" w:id="3144"/>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3144"/>
    <w:bookmarkStart w:name="z3471" w:id="3145"/>
    <w:p>
      <w:pPr>
        <w:spacing w:after="0"/>
        <w:ind w:left="0"/>
        <w:jc w:val="both"/>
      </w:pPr>
      <w:r>
        <w:rPr>
          <w:rFonts w:ascii="Times New Roman"/>
          <w:b w:val="false"/>
          <w:i w:val="false"/>
          <w:color w:val="000000"/>
          <w:sz w:val="28"/>
        </w:rPr>
        <w:t>
      6. Локальные комиссии по биоэтике создаются при организациях здравоохранения для выполнения следующих задач:</w:t>
      </w:r>
    </w:p>
    <w:bookmarkEnd w:id="3145"/>
    <w:bookmarkStart w:name="z3472" w:id="3146"/>
    <w:p>
      <w:pPr>
        <w:spacing w:after="0"/>
        <w:ind w:left="0"/>
        <w:jc w:val="both"/>
      </w:pPr>
      <w:r>
        <w:rPr>
          <w:rFonts w:ascii="Times New Roman"/>
          <w:b w:val="false"/>
          <w:i w:val="false"/>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bookmarkEnd w:id="3146"/>
    <w:bookmarkStart w:name="z3473" w:id="3147"/>
    <w:p>
      <w:pPr>
        <w:spacing w:after="0"/>
        <w:ind w:left="0"/>
        <w:jc w:val="both"/>
      </w:pPr>
      <w:r>
        <w:rPr>
          <w:rFonts w:ascii="Times New Roman"/>
          <w:b w:val="false"/>
          <w:i w:val="false"/>
          <w:color w:val="000000"/>
          <w:sz w:val="28"/>
        </w:rPr>
        <w:t>
      2) осуществление биоэтического мониторинга за ходом биомедицинских исследований, для проведения которых выдано заключение данной локальной комиссией по биоэтике и разрешение уполномоченного органа;</w:t>
      </w:r>
    </w:p>
    <w:bookmarkEnd w:id="3147"/>
    <w:bookmarkStart w:name="z3474" w:id="3148"/>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ей порядке.</w:t>
      </w:r>
    </w:p>
    <w:bookmarkEnd w:id="3148"/>
    <w:bookmarkStart w:name="z3475" w:id="3149"/>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bookmarkEnd w:id="3149"/>
    <w:bookmarkStart w:name="z3476" w:id="3150"/>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3150"/>
    <w:bookmarkStart w:name="z3477" w:id="3151"/>
    <w:p>
      <w:pPr>
        <w:spacing w:after="0"/>
        <w:ind w:left="0"/>
        <w:jc w:val="both"/>
      </w:pPr>
      <w:r>
        <w:rPr>
          <w:rFonts w:ascii="Times New Roman"/>
          <w:b w:val="false"/>
          <w:i w:val="false"/>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bookmarkEnd w:id="3151"/>
    <w:bookmarkStart w:name="z3478" w:id="3152"/>
    <w:p>
      <w:pPr>
        <w:spacing w:after="0"/>
        <w:ind w:left="0"/>
        <w:jc w:val="both"/>
      </w:pPr>
      <w:r>
        <w:rPr>
          <w:rFonts w:ascii="Times New Roman"/>
          <w:b w:val="false"/>
          <w:i w:val="false"/>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3152"/>
    <w:p>
      <w:pPr>
        <w:spacing w:after="0"/>
        <w:ind w:left="0"/>
        <w:jc w:val="both"/>
      </w:pPr>
      <w:r>
        <w:rPr>
          <w:rFonts w:ascii="Times New Roman"/>
          <w:b/>
          <w:i w:val="false"/>
          <w:color w:val="000000"/>
          <w:sz w:val="28"/>
        </w:rPr>
        <w:t>Статья 234. Биобанки</w:t>
      </w:r>
    </w:p>
    <w:bookmarkStart w:name="z3480" w:id="3153"/>
    <w:p>
      <w:pPr>
        <w:spacing w:after="0"/>
        <w:ind w:left="0"/>
        <w:jc w:val="both"/>
      </w:pPr>
      <w:r>
        <w:rPr>
          <w:rFonts w:ascii="Times New Roman"/>
          <w:b w:val="false"/>
          <w:i w:val="false"/>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основе положительного заключения Центральной комиссии по биоэтике.</w:t>
      </w:r>
    </w:p>
    <w:bookmarkEnd w:id="3153"/>
    <w:bookmarkStart w:name="z3481" w:id="3154"/>
    <w:p>
      <w:pPr>
        <w:spacing w:after="0"/>
        <w:ind w:left="0"/>
        <w:jc w:val="both"/>
      </w:pPr>
      <w:r>
        <w:rPr>
          <w:rFonts w:ascii="Times New Roman"/>
          <w:b w:val="false"/>
          <w:i w:val="false"/>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bookmarkEnd w:id="3154"/>
    <w:bookmarkStart w:name="z3482" w:id="3155"/>
    <w:p>
      <w:pPr>
        <w:spacing w:after="0"/>
        <w:ind w:left="0"/>
        <w:jc w:val="both"/>
      </w:pPr>
      <w:r>
        <w:rPr>
          <w:rFonts w:ascii="Times New Roman"/>
          <w:b w:val="false"/>
          <w:i w:val="false"/>
          <w:color w:val="000000"/>
          <w:sz w:val="28"/>
        </w:rPr>
        <w:t>
      3. Порядок создания и правила деятельности биобанков определяются уполномоченным органом.</w:t>
      </w:r>
    </w:p>
    <w:bookmarkEnd w:id="3155"/>
    <w:bookmarkStart w:name="z3483" w:id="3156"/>
    <w:p>
      <w:pPr>
        <w:spacing w:after="0"/>
        <w:ind w:left="0"/>
        <w:jc w:val="left"/>
      </w:pPr>
      <w:r>
        <w:rPr>
          <w:rFonts w:ascii="Times New Roman"/>
          <w:b/>
          <w:i w:val="false"/>
          <w:color w:val="000000"/>
        </w:rPr>
        <w:t xml:space="preserve"> РАЗДЕЛ 5. ФАРМАЦЕВТИЧЕСКАЯ ДЕЯТЕЛЬНОСТЬ, ОБРАЩЕНИЕ ЛЕКАРСТВЕННЫХ СРЕДСТВ И МЕДИЦИНСКИХ ИЗДЕЛИЙ</w:t>
      </w:r>
    </w:p>
    <w:bookmarkEnd w:id="3156"/>
    <w:p>
      <w:pPr>
        <w:spacing w:after="0"/>
        <w:ind w:left="0"/>
        <w:jc w:val="both"/>
      </w:pPr>
      <w:r>
        <w:rPr>
          <w:rFonts w:ascii="Times New Roman"/>
          <w:b/>
          <w:i w:val="false"/>
          <w:color w:val="000000"/>
          <w:sz w:val="28"/>
        </w:rPr>
        <w:t>Глава 27. Фармацевтическая деятельность</w:t>
      </w:r>
    </w:p>
    <w:p>
      <w:pPr>
        <w:spacing w:after="0"/>
        <w:ind w:left="0"/>
        <w:jc w:val="both"/>
      </w:pPr>
      <w:r>
        <w:rPr>
          <w:rFonts w:ascii="Times New Roman"/>
          <w:b/>
          <w:i w:val="false"/>
          <w:color w:val="000000"/>
          <w:sz w:val="28"/>
        </w:rPr>
        <w:t>Статья 235. Виды фармацевтической деятельности</w:t>
      </w:r>
    </w:p>
    <w:bookmarkStart w:name="z3486" w:id="3157"/>
    <w:p>
      <w:pPr>
        <w:spacing w:after="0"/>
        <w:ind w:left="0"/>
        <w:jc w:val="both"/>
      </w:pPr>
      <w:r>
        <w:rPr>
          <w:rFonts w:ascii="Times New Roman"/>
          <w:b w:val="false"/>
          <w:i w:val="false"/>
          <w:color w:val="000000"/>
          <w:sz w:val="28"/>
        </w:rPr>
        <w:t>
      Фармацевтическая деятельность включает следующие виды:</w:t>
      </w:r>
    </w:p>
    <w:bookmarkEnd w:id="3157"/>
    <w:bookmarkStart w:name="z3487" w:id="3158"/>
    <w:p>
      <w:pPr>
        <w:spacing w:after="0"/>
        <w:ind w:left="0"/>
        <w:jc w:val="both"/>
      </w:pPr>
      <w:r>
        <w:rPr>
          <w:rFonts w:ascii="Times New Roman"/>
          <w:b w:val="false"/>
          <w:i w:val="false"/>
          <w:color w:val="000000"/>
          <w:sz w:val="28"/>
        </w:rPr>
        <w:t>
      1) производство лекарственных средств;</w:t>
      </w:r>
    </w:p>
    <w:bookmarkEnd w:id="3158"/>
    <w:bookmarkStart w:name="z3488" w:id="3159"/>
    <w:p>
      <w:pPr>
        <w:spacing w:after="0"/>
        <w:ind w:left="0"/>
        <w:jc w:val="both"/>
      </w:pPr>
      <w:r>
        <w:rPr>
          <w:rFonts w:ascii="Times New Roman"/>
          <w:b w:val="false"/>
          <w:i w:val="false"/>
          <w:color w:val="000000"/>
          <w:sz w:val="28"/>
        </w:rPr>
        <w:t>
      2) производство медицинских изделий;</w:t>
      </w:r>
    </w:p>
    <w:bookmarkEnd w:id="3159"/>
    <w:bookmarkStart w:name="z3489" w:id="3160"/>
    <w:p>
      <w:pPr>
        <w:spacing w:after="0"/>
        <w:ind w:left="0"/>
        <w:jc w:val="both"/>
      </w:pPr>
      <w:r>
        <w:rPr>
          <w:rFonts w:ascii="Times New Roman"/>
          <w:b w:val="false"/>
          <w:i w:val="false"/>
          <w:color w:val="000000"/>
          <w:sz w:val="28"/>
        </w:rPr>
        <w:t>
      3) изготовление лекарственных препаратов;</w:t>
      </w:r>
    </w:p>
    <w:bookmarkEnd w:id="3160"/>
    <w:bookmarkStart w:name="z3490" w:id="3161"/>
    <w:p>
      <w:pPr>
        <w:spacing w:after="0"/>
        <w:ind w:left="0"/>
        <w:jc w:val="both"/>
      </w:pPr>
      <w:r>
        <w:rPr>
          <w:rFonts w:ascii="Times New Roman"/>
          <w:b w:val="false"/>
          <w:i w:val="false"/>
          <w:color w:val="000000"/>
          <w:sz w:val="28"/>
        </w:rPr>
        <w:t>
      4) изготовление медицинских изделий;</w:t>
      </w:r>
    </w:p>
    <w:bookmarkEnd w:id="3161"/>
    <w:bookmarkStart w:name="z3491" w:id="3162"/>
    <w:p>
      <w:pPr>
        <w:spacing w:after="0"/>
        <w:ind w:left="0"/>
        <w:jc w:val="both"/>
      </w:pPr>
      <w:r>
        <w:rPr>
          <w:rFonts w:ascii="Times New Roman"/>
          <w:b w:val="false"/>
          <w:i w:val="false"/>
          <w:color w:val="000000"/>
          <w:sz w:val="28"/>
        </w:rPr>
        <w:t>
      5) оптовая реализация лекарственных средств;</w:t>
      </w:r>
    </w:p>
    <w:bookmarkEnd w:id="3162"/>
    <w:bookmarkStart w:name="z3492" w:id="3163"/>
    <w:p>
      <w:pPr>
        <w:spacing w:after="0"/>
        <w:ind w:left="0"/>
        <w:jc w:val="both"/>
      </w:pPr>
      <w:r>
        <w:rPr>
          <w:rFonts w:ascii="Times New Roman"/>
          <w:b w:val="false"/>
          <w:i w:val="false"/>
          <w:color w:val="000000"/>
          <w:sz w:val="28"/>
        </w:rPr>
        <w:t>
      6) оптовая реализация медицинских изделий;</w:t>
      </w:r>
    </w:p>
    <w:bookmarkEnd w:id="3163"/>
    <w:bookmarkStart w:name="z3493" w:id="3164"/>
    <w:p>
      <w:pPr>
        <w:spacing w:after="0"/>
        <w:ind w:left="0"/>
        <w:jc w:val="both"/>
      </w:pPr>
      <w:r>
        <w:rPr>
          <w:rFonts w:ascii="Times New Roman"/>
          <w:b w:val="false"/>
          <w:i w:val="false"/>
          <w:color w:val="000000"/>
          <w:sz w:val="28"/>
        </w:rPr>
        <w:t>
      7) розничная реализация лекарственных средств;</w:t>
      </w:r>
    </w:p>
    <w:bookmarkEnd w:id="3164"/>
    <w:bookmarkStart w:name="z3494" w:id="3165"/>
    <w:p>
      <w:pPr>
        <w:spacing w:after="0"/>
        <w:ind w:left="0"/>
        <w:jc w:val="both"/>
      </w:pPr>
      <w:r>
        <w:rPr>
          <w:rFonts w:ascii="Times New Roman"/>
          <w:b w:val="false"/>
          <w:i w:val="false"/>
          <w:color w:val="000000"/>
          <w:sz w:val="28"/>
        </w:rPr>
        <w:t>
      8) розничная реализация медицинских изделий.</w:t>
      </w:r>
    </w:p>
    <w:bookmarkEnd w:id="3165"/>
    <w:bookmarkStart w:name="z3495" w:id="3166"/>
    <w:p>
      <w:pPr>
        <w:spacing w:after="0"/>
        <w:ind w:left="0"/>
        <w:jc w:val="both"/>
      </w:pPr>
      <w:r>
        <w:rPr>
          <w:rFonts w:ascii="Times New Roman"/>
          <w:b w:val="false"/>
          <w:i w:val="false"/>
          <w:color w:val="000000"/>
          <w:sz w:val="28"/>
        </w:rPr>
        <w:t>
      Статья 236. Производство лекарственных средств и медицинских изделий</w:t>
      </w:r>
    </w:p>
    <w:bookmarkEnd w:id="3166"/>
    <w:bookmarkStart w:name="z3496" w:id="3167"/>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3167"/>
    <w:bookmarkStart w:name="z3497" w:id="3168"/>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3168"/>
    <w:bookmarkStart w:name="z3498" w:id="3169"/>
    <w:p>
      <w:pPr>
        <w:spacing w:after="0"/>
        <w:ind w:left="0"/>
        <w:jc w:val="both"/>
      </w:pPr>
      <w:r>
        <w:rPr>
          <w:rFonts w:ascii="Times New Roman"/>
          <w:b w:val="false"/>
          <w:i w:val="false"/>
          <w:color w:val="000000"/>
          <w:sz w:val="28"/>
        </w:rPr>
        <w:t xml:space="preserve">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 </w:t>
      </w:r>
    </w:p>
    <w:bookmarkEnd w:id="3169"/>
    <w:bookmarkStart w:name="z3499" w:id="3170"/>
    <w:p>
      <w:pPr>
        <w:spacing w:after="0"/>
        <w:ind w:left="0"/>
        <w:jc w:val="both"/>
      </w:pPr>
      <w:r>
        <w:rPr>
          <w:rFonts w:ascii="Times New Roman"/>
          <w:b w:val="false"/>
          <w:i w:val="false"/>
          <w:color w:val="000000"/>
          <w:sz w:val="28"/>
        </w:rPr>
        <w:t>
      3. Исследования стабильности, установления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bookmarkEnd w:id="3170"/>
    <w:bookmarkStart w:name="z3500" w:id="3171"/>
    <w:p>
      <w:pPr>
        <w:spacing w:after="0"/>
        <w:ind w:left="0"/>
        <w:jc w:val="both"/>
      </w:pPr>
      <w:r>
        <w:rPr>
          <w:rFonts w:ascii="Times New Roman"/>
          <w:b w:val="false"/>
          <w:i w:val="false"/>
          <w:color w:val="000000"/>
          <w:sz w:val="28"/>
        </w:rPr>
        <w:t>
      Исследования стабильности, установления срока хранения медицинских изделий проводятся производителем медицинских изделий в соответствии с международными стандартами.</w:t>
      </w:r>
    </w:p>
    <w:bookmarkEnd w:id="3171"/>
    <w:bookmarkStart w:name="z3501" w:id="3172"/>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3172"/>
    <w:bookmarkStart w:name="z3502" w:id="3173"/>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173"/>
    <w:bookmarkStart w:name="z3503" w:id="3174"/>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3174"/>
    <w:bookmarkStart w:name="z3504" w:id="3175"/>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3175"/>
    <w:bookmarkStart w:name="z3505" w:id="3176"/>
    <w:p>
      <w:pPr>
        <w:spacing w:after="0"/>
        <w:ind w:left="0"/>
        <w:jc w:val="both"/>
      </w:pPr>
      <w:r>
        <w:rPr>
          <w:rFonts w:ascii="Times New Roman"/>
          <w:b w:val="false"/>
          <w:i w:val="false"/>
          <w:color w:val="000000"/>
          <w:sz w:val="28"/>
        </w:rPr>
        <w:t>
      5. Произведенные и ввозимые лекарственные средства:</w:t>
      </w:r>
    </w:p>
    <w:bookmarkEnd w:id="3176"/>
    <w:bookmarkStart w:name="z3506" w:id="3177"/>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3177"/>
    <w:bookmarkStart w:name="z3507" w:id="3178"/>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в порядке, определяемом уполномоченным органом;</w:t>
      </w:r>
    </w:p>
    <w:bookmarkEnd w:id="3178"/>
    <w:bookmarkStart w:name="z3508" w:id="3179"/>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3179"/>
    <w:bookmarkStart w:name="z3509" w:id="3180"/>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3180"/>
    <w:bookmarkStart w:name="z3510" w:id="3181"/>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3181"/>
    <w:bookmarkStart w:name="z3511" w:id="3182"/>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3182"/>
    <w:bookmarkStart w:name="z3512" w:id="3183"/>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3183"/>
    <w:bookmarkStart w:name="z3513" w:id="3184"/>
    <w:p>
      <w:pPr>
        <w:spacing w:after="0"/>
        <w:ind w:left="0"/>
        <w:jc w:val="both"/>
      </w:pPr>
      <w:r>
        <w:rPr>
          <w:rFonts w:ascii="Times New Roman"/>
          <w:b w:val="false"/>
          <w:i w:val="false"/>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w:t>
      </w:r>
    </w:p>
    <w:bookmarkEnd w:id="3184"/>
    <w:bookmarkStart w:name="z3514" w:id="3185"/>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3185"/>
    <w:p>
      <w:pPr>
        <w:spacing w:after="0"/>
        <w:ind w:left="0"/>
        <w:jc w:val="both"/>
      </w:pPr>
      <w:r>
        <w:rPr>
          <w:rFonts w:ascii="Times New Roman"/>
          <w:b/>
          <w:i w:val="false"/>
          <w:color w:val="000000"/>
          <w:sz w:val="28"/>
        </w:rPr>
        <w:t>Статья 237. Изготовление лекарственных препаратов и медицинских изделий</w:t>
      </w:r>
    </w:p>
    <w:bookmarkStart w:name="z3516" w:id="3186"/>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3186"/>
    <w:p>
      <w:pPr>
        <w:spacing w:after="0"/>
        <w:ind w:left="0"/>
        <w:jc w:val="both"/>
      </w:pPr>
      <w:r>
        <w:rPr>
          <w:rFonts w:ascii="Times New Roman"/>
          <w:b/>
          <w:i w:val="false"/>
          <w:color w:val="000000"/>
          <w:sz w:val="28"/>
        </w:rPr>
        <w:t>Статья 238. Оптовая и розничная реализация лекарственных средств и медицинских изделий</w:t>
      </w:r>
    </w:p>
    <w:bookmarkStart w:name="z3518" w:id="3187"/>
    <w:p>
      <w:pPr>
        <w:spacing w:after="0"/>
        <w:ind w:left="0"/>
        <w:jc w:val="both"/>
      </w:pPr>
      <w:r>
        <w:rPr>
          <w:rFonts w:ascii="Times New Roman"/>
          <w:b w:val="false"/>
          <w:i w:val="false"/>
          <w:color w:val="000000"/>
          <w:sz w:val="28"/>
        </w:rPr>
        <w:t>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Законом Республики Казахстан "О разрешениях и уведомлениях".</w:t>
      </w:r>
    </w:p>
    <w:bookmarkEnd w:id="3187"/>
    <w:bookmarkStart w:name="z3519" w:id="3188"/>
    <w:p>
      <w:pPr>
        <w:spacing w:after="0"/>
        <w:ind w:left="0"/>
        <w:jc w:val="both"/>
      </w:pPr>
      <w:r>
        <w:rPr>
          <w:rFonts w:ascii="Times New Roman"/>
          <w:b w:val="false"/>
          <w:i w:val="false"/>
          <w:color w:val="000000"/>
          <w:sz w:val="28"/>
        </w:rPr>
        <w:t xml:space="preserve">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w:t>
      </w:r>
      <w:r>
        <w:br/>
      </w:r>
      <w:r>
        <w:rPr>
          <w:rFonts w:ascii="Times New Roman"/>
          <w:b w:val="false"/>
          <w:i w:val="false"/>
          <w:color w:val="000000"/>
          <w:sz w:val="28"/>
        </w:rPr>
        <w:t>"О разрешениях и уведомлениях".</w:t>
      </w:r>
    </w:p>
    <w:bookmarkEnd w:id="3188"/>
    <w:bookmarkStart w:name="z3520" w:id="3189"/>
    <w:p>
      <w:pPr>
        <w:spacing w:after="0"/>
        <w:ind w:left="0"/>
        <w:jc w:val="both"/>
      </w:pPr>
      <w:r>
        <w:rPr>
          <w:rFonts w:ascii="Times New Roman"/>
          <w:b w:val="false"/>
          <w:i w:val="false"/>
          <w:color w:val="000000"/>
          <w:sz w:val="28"/>
        </w:rPr>
        <w:t xml:space="preserve">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 </w:t>
      </w:r>
    </w:p>
    <w:bookmarkEnd w:id="3189"/>
    <w:bookmarkStart w:name="z3521" w:id="3190"/>
    <w:p>
      <w:pPr>
        <w:spacing w:after="0"/>
        <w:ind w:left="0"/>
        <w:jc w:val="both"/>
      </w:pPr>
      <w:r>
        <w:rPr>
          <w:rFonts w:ascii="Times New Roman"/>
          <w:b w:val="false"/>
          <w:i w:val="false"/>
          <w:color w:val="000000"/>
          <w:sz w:val="28"/>
        </w:rPr>
        <w:t xml:space="preserve">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 </w:t>
      </w:r>
    </w:p>
    <w:bookmarkEnd w:id="3190"/>
    <w:bookmarkStart w:name="z3522" w:id="3191"/>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3191"/>
    <w:bookmarkStart w:name="z3523" w:id="3192"/>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3192"/>
    <w:bookmarkStart w:name="z3524" w:id="3193"/>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3193"/>
    <w:bookmarkStart w:name="z3525" w:id="3194"/>
    <w:p>
      <w:pPr>
        <w:spacing w:after="0"/>
        <w:ind w:left="0"/>
        <w:jc w:val="both"/>
      </w:pP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bookmarkEnd w:id="3194"/>
    <w:bookmarkStart w:name="z3526" w:id="3195"/>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3195"/>
    <w:bookmarkStart w:name="z3527" w:id="3196"/>
    <w:p>
      <w:pPr>
        <w:spacing w:after="0"/>
        <w:ind w:left="0"/>
        <w:jc w:val="both"/>
      </w:pPr>
      <w:r>
        <w:rPr>
          <w:rFonts w:ascii="Times New Roman"/>
          <w:b w:val="false"/>
          <w:i w:val="false"/>
          <w:color w:val="000000"/>
          <w:sz w:val="28"/>
        </w:rPr>
        <w:t>
      4) с истекшим сроком годности;</w:t>
      </w:r>
    </w:p>
    <w:bookmarkEnd w:id="3196"/>
    <w:bookmarkStart w:name="z3528" w:id="3197"/>
    <w:p>
      <w:pPr>
        <w:spacing w:after="0"/>
        <w:ind w:left="0"/>
        <w:jc w:val="both"/>
      </w:pPr>
      <w:r>
        <w:rPr>
          <w:rFonts w:ascii="Times New Roman"/>
          <w:b w:val="false"/>
          <w:i w:val="false"/>
          <w:color w:val="000000"/>
          <w:sz w:val="28"/>
        </w:rPr>
        <w:t xml:space="preserve">
      5) медицинскими работниками в организациях здравоохранения; </w:t>
      </w:r>
    </w:p>
    <w:bookmarkEnd w:id="3197"/>
    <w:bookmarkStart w:name="z3529" w:id="3198"/>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3198"/>
    <w:bookmarkStart w:name="z3530" w:id="3199"/>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w:t>
      </w:r>
    </w:p>
    <w:bookmarkEnd w:id="3199"/>
    <w:bookmarkStart w:name="z3531" w:id="3200"/>
    <w:p>
      <w:pPr>
        <w:spacing w:after="0"/>
        <w:ind w:left="0"/>
        <w:jc w:val="both"/>
      </w:pPr>
      <w:r>
        <w:rPr>
          <w:rFonts w:ascii="Times New Roman"/>
          <w:b w:val="false"/>
          <w:i w:val="false"/>
          <w:color w:val="000000"/>
          <w:sz w:val="28"/>
        </w:rPr>
        <w:t>
      Правила отнесения лекарственных средств к рецептурному отпуску, правила выписывания, учета и хранения рецептов утверждаются уполномоченным органом.</w:t>
      </w:r>
    </w:p>
    <w:bookmarkEnd w:id="3200"/>
    <w:bookmarkStart w:name="z3532" w:id="3201"/>
    <w:p>
      <w:pPr>
        <w:spacing w:after="0"/>
        <w:ind w:left="0"/>
        <w:jc w:val="both"/>
      </w:pPr>
      <w:r>
        <w:rPr>
          <w:rFonts w:ascii="Times New Roman"/>
          <w:b w:val="false"/>
          <w:i w:val="false"/>
          <w:color w:val="000000"/>
          <w:sz w:val="28"/>
        </w:rPr>
        <w:t>
      6. В отдаленных от районного центра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End w:id="3201"/>
    <w:bookmarkStart w:name="z3533" w:id="3202"/>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3202"/>
    <w:p>
      <w:pPr>
        <w:spacing w:after="0"/>
        <w:ind w:left="0"/>
        <w:jc w:val="both"/>
      </w:pPr>
      <w:r>
        <w:rPr>
          <w:rFonts w:ascii="Times New Roman"/>
          <w:b/>
          <w:i w:val="false"/>
          <w:color w:val="000000"/>
          <w:sz w:val="28"/>
        </w:rPr>
        <w:t>Глава 28. Обращение лекарственных средств и медицинских изделий</w:t>
      </w:r>
    </w:p>
    <w:p>
      <w:pPr>
        <w:spacing w:after="0"/>
        <w:ind w:left="0"/>
        <w:jc w:val="both"/>
      </w:pPr>
      <w:r>
        <w:rPr>
          <w:rFonts w:ascii="Times New Roman"/>
          <w:b/>
          <w:i w:val="false"/>
          <w:color w:val="000000"/>
          <w:sz w:val="28"/>
        </w:rPr>
        <w:t>Статья 239. Система сферы обращения лекарственных средств и медицинских изделий</w:t>
      </w:r>
    </w:p>
    <w:bookmarkStart w:name="z3536" w:id="3203"/>
    <w:p>
      <w:pPr>
        <w:spacing w:after="0"/>
        <w:ind w:left="0"/>
        <w:jc w:val="both"/>
      </w:pPr>
      <w:r>
        <w:rPr>
          <w:rFonts w:ascii="Times New Roman"/>
          <w:b w:val="false"/>
          <w:i w:val="false"/>
          <w:color w:val="000000"/>
          <w:sz w:val="28"/>
        </w:rPr>
        <w:t>
      В единую систему сферы обращения лекарственных средств и медицинских изделий входят:</w:t>
      </w:r>
    </w:p>
    <w:bookmarkEnd w:id="3203"/>
    <w:bookmarkStart w:name="z3537" w:id="3204"/>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и его территориальные подразделения;</w:t>
      </w:r>
    </w:p>
    <w:bookmarkEnd w:id="3204"/>
    <w:bookmarkStart w:name="z3538" w:id="3205"/>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и ее территориальные подразделения;</w:t>
      </w:r>
    </w:p>
    <w:bookmarkEnd w:id="3205"/>
    <w:bookmarkStart w:name="z3539" w:id="3206"/>
    <w:p>
      <w:pPr>
        <w:spacing w:after="0"/>
        <w:ind w:left="0"/>
        <w:jc w:val="both"/>
      </w:pPr>
      <w:r>
        <w:rPr>
          <w:rFonts w:ascii="Times New Roman"/>
          <w:b w:val="false"/>
          <w:i w:val="false"/>
          <w:color w:val="000000"/>
          <w:sz w:val="28"/>
        </w:rPr>
        <w:t>
      3) субъекты здравоохранения в сфере обращения лекарственных средств и медицинских изделий.</w:t>
      </w:r>
    </w:p>
    <w:bookmarkEnd w:id="3206"/>
    <w:p>
      <w:pPr>
        <w:spacing w:after="0"/>
        <w:ind w:left="0"/>
        <w:jc w:val="both"/>
      </w:pPr>
      <w:r>
        <w:rPr>
          <w:rFonts w:ascii="Times New Roman"/>
          <w:b/>
          <w:i w:val="false"/>
          <w:color w:val="000000"/>
          <w:sz w:val="28"/>
        </w:rPr>
        <w:t>Статья 240. Разработка лекарственных средств и медицинских изделий</w:t>
      </w:r>
    </w:p>
    <w:bookmarkStart w:name="z3541" w:id="3207"/>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3207"/>
    <w:bookmarkStart w:name="z3542" w:id="3208"/>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3208"/>
    <w:bookmarkStart w:name="z3543" w:id="3209"/>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3209"/>
    <w:bookmarkStart w:name="z3544" w:id="3210"/>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3210"/>
    <w:bookmarkStart w:name="z3545" w:id="3211"/>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3211"/>
    <w:p>
      <w:pPr>
        <w:spacing w:after="0"/>
        <w:ind w:left="0"/>
        <w:jc w:val="both"/>
      </w:pPr>
      <w:r>
        <w:rPr>
          <w:rFonts w:ascii="Times New Roman"/>
          <w:b/>
          <w:i w:val="false"/>
          <w:color w:val="000000"/>
          <w:sz w:val="28"/>
        </w:rPr>
        <w:t>Статья 241.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Start w:name="z3547" w:id="3212"/>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3212"/>
    <w:bookmarkStart w:name="z3548" w:id="3213"/>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3213"/>
    <w:bookmarkStart w:name="z3549" w:id="3214"/>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bookmarkEnd w:id="3214"/>
    <w:bookmarkStart w:name="z3550" w:id="3215"/>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3215"/>
    <w:bookmarkStart w:name="z3551" w:id="3216"/>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3216"/>
    <w:p>
      <w:pPr>
        <w:spacing w:after="0"/>
        <w:ind w:left="0"/>
        <w:jc w:val="both"/>
      </w:pPr>
      <w:r>
        <w:rPr>
          <w:rFonts w:ascii="Times New Roman"/>
          <w:b/>
          <w:i w:val="false"/>
          <w:color w:val="000000"/>
          <w:sz w:val="28"/>
        </w:rPr>
        <w:t>Статья 242. Технические испытания медицинских изделий</w:t>
      </w:r>
    </w:p>
    <w:bookmarkStart w:name="z3553" w:id="3217"/>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3217"/>
    <w:bookmarkStart w:name="z3554" w:id="3218"/>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об аккредитации в области оценки соответствия.</w:t>
      </w:r>
    </w:p>
    <w:bookmarkEnd w:id="3218"/>
    <w:bookmarkStart w:name="z3555" w:id="3219"/>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3219"/>
    <w:p>
      <w:pPr>
        <w:spacing w:after="0"/>
        <w:ind w:left="0"/>
        <w:jc w:val="both"/>
      </w:pPr>
      <w:r>
        <w:rPr>
          <w:rFonts w:ascii="Times New Roman"/>
          <w:b/>
          <w:i w:val="false"/>
          <w:color w:val="000000"/>
          <w:sz w:val="28"/>
        </w:rPr>
        <w:t>Статья 243.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Start w:name="z3557" w:id="3220"/>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(инцидентов) медицинского изделия для установления безопасности и эффективности.</w:t>
      </w:r>
    </w:p>
    <w:bookmarkEnd w:id="3220"/>
    <w:bookmarkStart w:name="z3558" w:id="3221"/>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bookmarkEnd w:id="3221"/>
    <w:bookmarkStart w:name="z3559" w:id="3222"/>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3222"/>
    <w:bookmarkStart w:name="z3560" w:id="3223"/>
    <w:p>
      <w:pPr>
        <w:spacing w:after="0"/>
        <w:ind w:left="0"/>
        <w:jc w:val="both"/>
      </w:pPr>
      <w:r>
        <w:rPr>
          <w:rFonts w:ascii="Times New Roman"/>
          <w:b w:val="false"/>
          <w:i w:val="false"/>
          <w:color w:val="000000"/>
          <w:sz w:val="28"/>
        </w:rPr>
        <w:t>
      3. Ускоренная экспертиза клинических исследований (далее – ускоренная процедура) проводится на лекарственные средства:</w:t>
      </w:r>
    </w:p>
    <w:bookmarkEnd w:id="3223"/>
    <w:bookmarkStart w:name="z3561" w:id="3224"/>
    <w:p>
      <w:pPr>
        <w:spacing w:after="0"/>
        <w:ind w:left="0"/>
        <w:jc w:val="both"/>
      </w:pPr>
      <w:r>
        <w:rPr>
          <w:rFonts w:ascii="Times New Roman"/>
          <w:b w:val="false"/>
          <w:i w:val="false"/>
          <w:color w:val="000000"/>
          <w:sz w:val="28"/>
        </w:rPr>
        <w:t>
      1) предназначенные для предотвращения чрезвычайных ситуаций;</w:t>
      </w:r>
    </w:p>
    <w:bookmarkEnd w:id="3224"/>
    <w:bookmarkStart w:name="z3562" w:id="3225"/>
    <w:p>
      <w:pPr>
        <w:spacing w:after="0"/>
        <w:ind w:left="0"/>
        <w:jc w:val="both"/>
      </w:pPr>
      <w:r>
        <w:rPr>
          <w:rFonts w:ascii="Times New Roman"/>
          <w:b w:val="false"/>
          <w:i w:val="false"/>
          <w:color w:val="000000"/>
          <w:sz w:val="28"/>
        </w:rPr>
        <w:t>
      2) орфанные препараты;</w:t>
      </w:r>
    </w:p>
    <w:bookmarkEnd w:id="3225"/>
    <w:bookmarkStart w:name="z3563" w:id="3226"/>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226"/>
    <w:bookmarkStart w:name="z3564" w:id="3227"/>
    <w:p>
      <w:pPr>
        <w:spacing w:after="0"/>
        <w:ind w:left="0"/>
        <w:jc w:val="both"/>
      </w:pPr>
      <w:r>
        <w:rPr>
          <w:rFonts w:ascii="Times New Roman"/>
          <w:b w:val="false"/>
          <w:i w:val="false"/>
          <w:color w:val="000000"/>
          <w:sz w:val="28"/>
        </w:rPr>
        <w:t>
      4. При проведении ускоренной процедуры не снижаются требования к безопасности, эффективности и качеству лекарственных средств.</w:t>
      </w:r>
    </w:p>
    <w:bookmarkEnd w:id="3227"/>
    <w:bookmarkStart w:name="z3565" w:id="3228"/>
    <w:p>
      <w:pPr>
        <w:spacing w:after="0"/>
        <w:ind w:left="0"/>
        <w:jc w:val="both"/>
      </w:pPr>
      <w:r>
        <w:rPr>
          <w:rFonts w:ascii="Times New Roman"/>
          <w:b w:val="false"/>
          <w:i w:val="false"/>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bookmarkEnd w:id="3228"/>
    <w:bookmarkStart w:name="z3566" w:id="3229"/>
    <w:p>
      <w:pPr>
        <w:spacing w:after="0"/>
        <w:ind w:left="0"/>
        <w:jc w:val="both"/>
      </w:pPr>
      <w:r>
        <w:rPr>
          <w:rFonts w:ascii="Times New Roman"/>
          <w:b w:val="false"/>
          <w:i w:val="false"/>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3229"/>
    <w:p>
      <w:pPr>
        <w:spacing w:after="0"/>
        <w:ind w:left="0"/>
        <w:jc w:val="both"/>
      </w:pPr>
      <w:r>
        <w:rPr>
          <w:rFonts w:ascii="Times New Roman"/>
          <w:b/>
          <w:i w:val="false"/>
          <w:color w:val="000000"/>
          <w:sz w:val="28"/>
        </w:rPr>
        <w:t>Статья 244. Экспертиза лекарственных средств и медицинских изделий</w:t>
      </w:r>
    </w:p>
    <w:bookmarkStart w:name="z3568" w:id="3230"/>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лекарственных средств и медицинских изделий дорегистрационного и послерегистрационного периодов, осуществляемая на основе материалов для проведения клинических исследований,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в порядке, определяемом уполномоченным органом.</w:t>
      </w:r>
    </w:p>
    <w:bookmarkEnd w:id="3230"/>
    <w:bookmarkStart w:name="z3569" w:id="3231"/>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231"/>
    <w:bookmarkStart w:name="z3570" w:id="3232"/>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232"/>
    <w:bookmarkStart w:name="z3571" w:id="3233"/>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3233"/>
    <w:bookmarkStart w:name="z3572" w:id="3234"/>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3234"/>
    <w:bookmarkStart w:name="z3573" w:id="3235"/>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3235"/>
    <w:bookmarkStart w:name="z3574" w:id="3236"/>
    <w:p>
      <w:pPr>
        <w:spacing w:after="0"/>
        <w:ind w:left="0"/>
        <w:jc w:val="both"/>
      </w:pPr>
      <w:r>
        <w:rPr>
          <w:rFonts w:ascii="Times New Roman"/>
          <w:b w:val="false"/>
          <w:i w:val="false"/>
          <w:color w:val="000000"/>
          <w:sz w:val="28"/>
        </w:rPr>
        <w:t>
      2) представление заявителем недостоверных сведений;</w:t>
      </w:r>
    </w:p>
    <w:bookmarkEnd w:id="3236"/>
    <w:bookmarkStart w:name="z3575" w:id="3237"/>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3237"/>
    <w:bookmarkStart w:name="z3576" w:id="3238"/>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3238"/>
    <w:bookmarkStart w:name="z3577" w:id="3239"/>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3239"/>
    <w:bookmarkStart w:name="z3578" w:id="3240"/>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3240"/>
    <w:bookmarkStart w:name="z3579" w:id="3241"/>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3241"/>
    <w:bookmarkStart w:name="z3580" w:id="3242"/>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3242"/>
    <w:bookmarkStart w:name="z3581" w:id="3243"/>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3243"/>
    <w:bookmarkStart w:name="z3582" w:id="3244"/>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3244"/>
    <w:bookmarkStart w:name="z3583" w:id="3245"/>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3245"/>
    <w:bookmarkStart w:name="z3584" w:id="3246"/>
    <w:p>
      <w:pPr>
        <w:spacing w:after="0"/>
        <w:ind w:left="0"/>
        <w:jc w:val="both"/>
      </w:pPr>
      <w:r>
        <w:rPr>
          <w:rFonts w:ascii="Times New Roman"/>
          <w:b w:val="false"/>
          <w:i w:val="false"/>
          <w:color w:val="000000"/>
          <w:sz w:val="28"/>
        </w:rPr>
        <w:t>
      12) качество лекарственного препарата не подтверждено;</w:t>
      </w:r>
    </w:p>
    <w:bookmarkEnd w:id="3246"/>
    <w:bookmarkStart w:name="z3585" w:id="3247"/>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3247"/>
    <w:bookmarkStart w:name="z3586" w:id="3248"/>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пользы и риска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3248"/>
    <w:bookmarkStart w:name="z3587" w:id="3249"/>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3249"/>
    <w:bookmarkStart w:name="z3588" w:id="3250"/>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 или обязательств в рамках процедуры регистрации на условиях;</w:t>
      </w:r>
    </w:p>
    <w:bookmarkEnd w:id="3250"/>
    <w:bookmarkStart w:name="z3589" w:id="3251"/>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3251"/>
    <w:p>
      <w:pPr>
        <w:spacing w:after="0"/>
        <w:ind w:left="0"/>
        <w:jc w:val="both"/>
      </w:pPr>
      <w:r>
        <w:rPr>
          <w:rFonts w:ascii="Times New Roman"/>
          <w:b/>
          <w:i w:val="false"/>
          <w:color w:val="000000"/>
          <w:sz w:val="28"/>
        </w:rPr>
        <w:t>Статья 245. Государственная фармакопея Республики Казахстан</w:t>
      </w:r>
    </w:p>
    <w:bookmarkStart w:name="z3591" w:id="3252"/>
    <w:p>
      <w:pPr>
        <w:spacing w:after="0"/>
        <w:ind w:left="0"/>
        <w:jc w:val="both"/>
      </w:pPr>
      <w:r>
        <w:rPr>
          <w:rFonts w:ascii="Times New Roman"/>
          <w:b w:val="false"/>
          <w:i w:val="false"/>
          <w:color w:val="000000"/>
          <w:sz w:val="28"/>
        </w:rPr>
        <w:t>
      1. Качество и безопасность лекарственных средств и медицинских изделий на фармацевтическом рынке Республики Казахстан устанавливаются требованиями Государственной фармакопеи Республики Казахстан.</w:t>
      </w:r>
    </w:p>
    <w:bookmarkEnd w:id="3252"/>
    <w:bookmarkStart w:name="z3592" w:id="3253"/>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3253"/>
    <w:bookmarkStart w:name="z3593" w:id="3254"/>
    <w:p>
      <w:pPr>
        <w:spacing w:after="0"/>
        <w:ind w:left="0"/>
        <w:jc w:val="both"/>
      </w:pPr>
      <w:r>
        <w:rPr>
          <w:rFonts w:ascii="Times New Roman"/>
          <w:b w:val="false"/>
          <w:i w:val="false"/>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3254"/>
    <w:bookmarkStart w:name="z3594" w:id="3255"/>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3255"/>
    <w:bookmarkStart w:name="z3595" w:id="3256"/>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3256"/>
    <w:bookmarkStart w:name="z3596" w:id="3257"/>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3257"/>
    <w:bookmarkStart w:name="z3597" w:id="3258"/>
    <w:p>
      <w:pPr>
        <w:spacing w:after="0"/>
        <w:ind w:left="0"/>
        <w:jc w:val="both"/>
      </w:pPr>
      <w:r>
        <w:rPr>
          <w:rFonts w:ascii="Times New Roman"/>
          <w:b w:val="false"/>
          <w:i w:val="false"/>
          <w:color w:val="000000"/>
          <w:sz w:val="28"/>
        </w:rPr>
        <w:t>
      3) упаковочным материалам и контейнерам.</w:t>
      </w:r>
    </w:p>
    <w:bookmarkEnd w:id="3258"/>
    <w:bookmarkStart w:name="z3598" w:id="3259"/>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3259"/>
    <w:bookmarkStart w:name="z3599" w:id="3260"/>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260"/>
    <w:bookmarkStart w:name="z3600" w:id="3261"/>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End w:id="3261"/>
    <w:bookmarkStart w:name="z3601" w:id="3262"/>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3262"/>
    <w:bookmarkStart w:name="z3602" w:id="3263"/>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3263"/>
    <w:p>
      <w:pPr>
        <w:spacing w:after="0"/>
        <w:ind w:left="0"/>
        <w:jc w:val="both"/>
      </w:pPr>
      <w:r>
        <w:rPr>
          <w:rFonts w:ascii="Times New Roman"/>
          <w:b/>
          <w:i w:val="false"/>
          <w:color w:val="000000"/>
          <w:sz w:val="28"/>
        </w:rPr>
        <w:t>Статья 246. Оценка качества лекарственных средств и медицинских изделий, зарегистрированных в Республике Казахстан</w:t>
      </w:r>
    </w:p>
    <w:bookmarkStart w:name="z3604" w:id="3264"/>
    <w:p>
      <w:pPr>
        <w:spacing w:after="0"/>
        <w:ind w:left="0"/>
        <w:jc w:val="both"/>
      </w:pPr>
      <w:r>
        <w:rPr>
          <w:rFonts w:ascii="Times New Roman"/>
          <w:b w:val="false"/>
          <w:i w:val="false"/>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на основании которых они были зарегистрированы в Республике Казахстан.</w:t>
      </w:r>
    </w:p>
    <w:bookmarkEnd w:id="3264"/>
    <w:bookmarkStart w:name="z3605" w:id="3265"/>
    <w:p>
      <w:pPr>
        <w:spacing w:after="0"/>
        <w:ind w:left="0"/>
        <w:jc w:val="both"/>
      </w:pPr>
      <w:r>
        <w:rPr>
          <w:rFonts w:ascii="Times New Roman"/>
          <w:b w:val="false"/>
          <w:i w:val="false"/>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265"/>
    <w:bookmarkStart w:name="z3606" w:id="3266"/>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266"/>
    <w:p>
      <w:pPr>
        <w:spacing w:after="0"/>
        <w:ind w:left="0"/>
        <w:jc w:val="both"/>
      </w:pPr>
      <w:r>
        <w:rPr>
          <w:rFonts w:ascii="Times New Roman"/>
          <w:b/>
          <w:i w:val="false"/>
          <w:color w:val="000000"/>
          <w:sz w:val="28"/>
        </w:rPr>
        <w:t>Статья 247. Маркировка лекарственных средств и медицинских изделий</w:t>
      </w:r>
    </w:p>
    <w:bookmarkStart w:name="z3608" w:id="3267"/>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потребительскую упаковку (первичную и вторичную), хорошо читаемым шрифтом на казахском и русском языках, с инструкцией по медицинскому применению (листок-вкладыш).</w:t>
      </w:r>
    </w:p>
    <w:bookmarkEnd w:id="3267"/>
    <w:bookmarkStart w:name="z3609" w:id="3268"/>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уполномоченным органом при государственной регистрации.</w:t>
      </w:r>
    </w:p>
    <w:bookmarkEnd w:id="3268"/>
    <w:bookmarkStart w:name="z3610" w:id="3269"/>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потребительскую упаковку, инструкцией по медицинскому применению или эксплуатационным документом на медицинское изделие.</w:t>
      </w:r>
    </w:p>
    <w:bookmarkEnd w:id="3269"/>
    <w:bookmarkStart w:name="z3611" w:id="3270"/>
    <w:p>
      <w:pPr>
        <w:spacing w:after="0"/>
        <w:ind w:left="0"/>
        <w:jc w:val="both"/>
      </w:pPr>
      <w:r>
        <w:rPr>
          <w:rFonts w:ascii="Times New Roman"/>
          <w:b w:val="false"/>
          <w:i w:val="false"/>
          <w:color w:val="000000"/>
          <w:sz w:val="28"/>
        </w:rPr>
        <w:t>
      4. Допускается использование стикеров при ввозе ограниченного количества дорогостоящих орфанных (редких) лекарственных препаратов.</w:t>
      </w:r>
    </w:p>
    <w:bookmarkEnd w:id="3270"/>
    <w:bookmarkStart w:name="z3612" w:id="3271"/>
    <w:p>
      <w:pPr>
        <w:spacing w:after="0"/>
        <w:ind w:left="0"/>
        <w:jc w:val="both"/>
      </w:pPr>
      <w:r>
        <w:rPr>
          <w:rFonts w:ascii="Times New Roman"/>
          <w:b w:val="false"/>
          <w:i w:val="false"/>
          <w:color w:val="000000"/>
          <w:sz w:val="28"/>
        </w:rPr>
        <w:t>
      Нанесение стикеров на потребительскую упаковку осуществляется в порядке, определяемом уполномоченным органом.</w:t>
      </w:r>
    </w:p>
    <w:bookmarkEnd w:id="3271"/>
    <w:bookmarkStart w:name="z3613" w:id="3272"/>
    <w:p>
      <w:pPr>
        <w:spacing w:after="0"/>
        <w:ind w:left="0"/>
        <w:jc w:val="both"/>
      </w:pPr>
      <w:r>
        <w:rPr>
          <w:rFonts w:ascii="Times New Roman"/>
          <w:b w:val="false"/>
          <w:i w:val="false"/>
          <w:color w:val="000000"/>
          <w:sz w:val="28"/>
        </w:rPr>
        <w:t>
      5. Правила маркировки лекарственных средств и медицинских изделий утверждаются уполномоченным органом.</w:t>
      </w:r>
    </w:p>
    <w:bookmarkEnd w:id="3272"/>
    <w:bookmarkStart w:name="z3614" w:id="3273"/>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определяется уполномоченным органом.</w:t>
      </w:r>
    </w:p>
    <w:bookmarkEnd w:id="3273"/>
    <w:p>
      <w:pPr>
        <w:spacing w:after="0"/>
        <w:ind w:left="0"/>
        <w:jc w:val="both"/>
      </w:pPr>
      <w:r>
        <w:rPr>
          <w:rFonts w:ascii="Times New Roman"/>
          <w:b/>
          <w:i w:val="false"/>
          <w:color w:val="000000"/>
          <w:sz w:val="28"/>
        </w:rPr>
        <w:t>Статья 248. Применение лекарственных средств передовой терапии</w:t>
      </w:r>
    </w:p>
    <w:bookmarkStart w:name="z3616" w:id="3274"/>
    <w:p>
      <w:pPr>
        <w:spacing w:after="0"/>
        <w:ind w:left="0"/>
        <w:jc w:val="both"/>
      </w:pPr>
      <w:r>
        <w:rPr>
          <w:rFonts w:ascii="Times New Roman"/>
          <w:b w:val="false"/>
          <w:i w:val="false"/>
          <w:color w:val="000000"/>
          <w:sz w:val="28"/>
        </w:rPr>
        <w:t>
      1. Лекарственные средства передовой терапии по способу производства и применения делятся на:</w:t>
      </w:r>
    </w:p>
    <w:bookmarkEnd w:id="3274"/>
    <w:bookmarkStart w:name="z3617" w:id="3275"/>
    <w:p>
      <w:pPr>
        <w:spacing w:after="0"/>
        <w:ind w:left="0"/>
        <w:jc w:val="both"/>
      </w:pPr>
      <w:r>
        <w:rPr>
          <w:rFonts w:ascii="Times New Roman"/>
          <w:b w:val="false"/>
          <w:i w:val="false"/>
          <w:color w:val="000000"/>
          <w:sz w:val="28"/>
        </w:rPr>
        <w:t>
      1) произведенные промышленным способом (рутинный способ) в условиях фармацевтического производства по серийному принципу;</w:t>
      </w:r>
    </w:p>
    <w:bookmarkEnd w:id="3275"/>
    <w:bookmarkStart w:name="z3618" w:id="3276"/>
    <w:p>
      <w:pPr>
        <w:spacing w:after="0"/>
        <w:ind w:left="0"/>
        <w:jc w:val="both"/>
      </w:pPr>
      <w:r>
        <w:rPr>
          <w:rFonts w:ascii="Times New Roman"/>
          <w:b w:val="false"/>
          <w:i w:val="false"/>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276"/>
    <w:bookmarkStart w:name="z3619" w:id="3277"/>
    <w:p>
      <w:pPr>
        <w:spacing w:after="0"/>
        <w:ind w:left="0"/>
        <w:jc w:val="both"/>
      </w:pPr>
      <w:r>
        <w:rPr>
          <w:rFonts w:ascii="Times New Roman"/>
          <w:b w:val="false"/>
          <w:i w:val="false"/>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bookmarkEnd w:id="3277"/>
    <w:bookmarkStart w:name="z3620" w:id="3278"/>
    <w:p>
      <w:pPr>
        <w:spacing w:after="0"/>
        <w:ind w:left="0"/>
        <w:jc w:val="both"/>
      </w:pPr>
      <w:r>
        <w:rPr>
          <w:rFonts w:ascii="Times New Roman"/>
          <w:b w:val="false"/>
          <w:i w:val="false"/>
          <w:color w:val="000000"/>
          <w:sz w:val="28"/>
        </w:rPr>
        <w:t>
      3. Лекарственные средства передовой терапии подлежат клиническим исследованиям в порядке, установленном в статье 243 настоящего Кодекса.</w:t>
      </w:r>
    </w:p>
    <w:bookmarkEnd w:id="3278"/>
    <w:bookmarkStart w:name="z3621" w:id="3279"/>
    <w:p>
      <w:pPr>
        <w:spacing w:after="0"/>
        <w:ind w:left="0"/>
        <w:jc w:val="both"/>
      </w:pPr>
      <w:r>
        <w:rPr>
          <w:rFonts w:ascii="Times New Roman"/>
          <w:b w:val="false"/>
          <w:i w:val="false"/>
          <w:color w:val="000000"/>
          <w:sz w:val="28"/>
        </w:rPr>
        <w:t>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регистрацией лекарственного средства или медицинского изделия, установленным в статье 23 настоящего Кодекса.</w:t>
      </w:r>
    </w:p>
    <w:bookmarkEnd w:id="3279"/>
    <w:bookmarkStart w:name="z3622" w:id="3280"/>
    <w:p>
      <w:pPr>
        <w:spacing w:after="0"/>
        <w:ind w:left="0"/>
        <w:jc w:val="both"/>
      </w:pPr>
      <w:r>
        <w:rPr>
          <w:rFonts w:ascii="Times New Roman"/>
          <w:b w:val="false"/>
          <w:i w:val="false"/>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без процедуры государственной регистрации.</w:t>
      </w:r>
    </w:p>
    <w:bookmarkEnd w:id="3280"/>
    <w:bookmarkStart w:name="z3623" w:id="3281"/>
    <w:p>
      <w:pPr>
        <w:spacing w:after="0"/>
        <w:ind w:left="0"/>
        <w:jc w:val="both"/>
      </w:pPr>
      <w:r>
        <w:rPr>
          <w:rFonts w:ascii="Times New Roman"/>
          <w:b w:val="false"/>
          <w:i w:val="false"/>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(Hospital exemption) при условии:</w:t>
      </w:r>
    </w:p>
    <w:bookmarkEnd w:id="3281"/>
    <w:bookmarkStart w:name="z3624" w:id="3282"/>
    <w:p>
      <w:pPr>
        <w:spacing w:after="0"/>
        <w:ind w:left="0"/>
        <w:jc w:val="both"/>
      </w:pPr>
      <w:r>
        <w:rPr>
          <w:rFonts w:ascii="Times New Roman"/>
          <w:b w:val="false"/>
          <w:i w:val="false"/>
          <w:color w:val="000000"/>
          <w:sz w:val="28"/>
        </w:rPr>
        <w:t>
      1) наличия положительного заключения локальной Комиссии по биоэтике;</w:t>
      </w:r>
    </w:p>
    <w:bookmarkEnd w:id="3282"/>
    <w:bookmarkStart w:name="z3625" w:id="3283"/>
    <w:p>
      <w:pPr>
        <w:spacing w:after="0"/>
        <w:ind w:left="0"/>
        <w:jc w:val="both"/>
      </w:pPr>
      <w:r>
        <w:rPr>
          <w:rFonts w:ascii="Times New Roman"/>
          <w:b w:val="false"/>
          <w:i w:val="false"/>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bookmarkEnd w:id="3283"/>
    <w:bookmarkStart w:name="z3626" w:id="3284"/>
    <w:p>
      <w:pPr>
        <w:spacing w:after="0"/>
        <w:ind w:left="0"/>
        <w:jc w:val="both"/>
      </w:pPr>
      <w:r>
        <w:rPr>
          <w:rFonts w:ascii="Times New Roman"/>
          <w:b w:val="false"/>
          <w:i w:val="false"/>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bookmarkEnd w:id="3284"/>
    <w:bookmarkStart w:name="z3627" w:id="3285"/>
    <w:p>
      <w:pPr>
        <w:spacing w:after="0"/>
        <w:ind w:left="0"/>
        <w:jc w:val="both"/>
      </w:pPr>
      <w:r>
        <w:rPr>
          <w:rFonts w:ascii="Times New Roman"/>
          <w:b w:val="false"/>
          <w:i w:val="false"/>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(Hospital exemption)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bookmarkEnd w:id="3285"/>
    <w:bookmarkStart w:name="z3628" w:id="3286"/>
    <w:p>
      <w:pPr>
        <w:spacing w:after="0"/>
        <w:ind w:left="0"/>
        <w:jc w:val="both"/>
      </w:pPr>
      <w:r>
        <w:rPr>
          <w:rFonts w:ascii="Times New Roman"/>
          <w:b w:val="false"/>
          <w:i w:val="false"/>
          <w:color w:val="000000"/>
          <w:sz w:val="28"/>
        </w:rPr>
        <w:t>
      7. Порядок лекарственных средств передовой терапии в рамках исключения из стандартной процедуры допуска лекарственного средства на рынок (Hospital exemption), а также перечень медицинских организаций, имеющих право осуществлять лечение в рамках Hospital exemption, определяется уполномоченным органом.</w:t>
      </w:r>
    </w:p>
    <w:bookmarkEnd w:id="3286"/>
    <w:p>
      <w:pPr>
        <w:spacing w:after="0"/>
        <w:ind w:left="0"/>
        <w:jc w:val="both"/>
      </w:pPr>
      <w:r>
        <w:rPr>
          <w:rFonts w:ascii="Times New Roman"/>
          <w:b/>
          <w:i w:val="false"/>
          <w:color w:val="000000"/>
          <w:sz w:val="28"/>
        </w:rPr>
        <w:t>Статья 249. Фармацевтический инспекторат по надлежащим фармацевтическим практикам</w:t>
      </w:r>
    </w:p>
    <w:bookmarkStart w:name="z3630" w:id="3287"/>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в области здравоохранения, осуществляющие инспекцию на соблюдение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3287"/>
    <w:bookmarkStart w:name="z3631" w:id="3288"/>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3288"/>
    <w:bookmarkStart w:name="z3632" w:id="3289"/>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3289"/>
    <w:bookmarkStart w:name="z3633" w:id="3290"/>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3290"/>
    <w:bookmarkStart w:name="z3634" w:id="3291"/>
    <w:p>
      <w:pPr>
        <w:spacing w:after="0"/>
        <w:ind w:left="0"/>
        <w:jc w:val="both"/>
      </w:pPr>
      <w:r>
        <w:rPr>
          <w:rFonts w:ascii="Times New Roman"/>
          <w:b w:val="false"/>
          <w:i w:val="false"/>
          <w:color w:val="000000"/>
          <w:sz w:val="28"/>
        </w:rPr>
        <w:t xml:space="preserve">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 </w:t>
      </w:r>
    </w:p>
    <w:bookmarkEnd w:id="3291"/>
    <w:bookmarkStart w:name="z3635" w:id="3292"/>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3292"/>
    <w:bookmarkStart w:name="z3636" w:id="3293"/>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3293"/>
    <w:bookmarkStart w:name="z3637" w:id="3294"/>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w:t>
      </w:r>
    </w:p>
    <w:bookmarkEnd w:id="3294"/>
    <w:bookmarkStart w:name="z3638" w:id="3295"/>
    <w:p>
      <w:pPr>
        <w:spacing w:after="0"/>
        <w:ind w:left="0"/>
        <w:jc w:val="both"/>
      </w:pPr>
      <w:r>
        <w:rPr>
          <w:rFonts w:ascii="Times New Roman"/>
          <w:b w:val="false"/>
          <w:i w:val="false"/>
          <w:color w:val="000000"/>
          <w:sz w:val="28"/>
        </w:rPr>
        <w:t>
      5) по надлежащей клинической практике проводится в следующих случаях:</w:t>
      </w:r>
    </w:p>
    <w:bookmarkEnd w:id="3295"/>
    <w:bookmarkStart w:name="z3639" w:id="3296"/>
    <w:p>
      <w:pPr>
        <w:spacing w:after="0"/>
        <w:ind w:left="0"/>
        <w:jc w:val="both"/>
      </w:pPr>
      <w:r>
        <w:rPr>
          <w:rFonts w:ascii="Times New Roman"/>
          <w:b w:val="false"/>
          <w:i w:val="false"/>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3296"/>
    <w:bookmarkStart w:name="z3640" w:id="3297"/>
    <w:p>
      <w:pPr>
        <w:spacing w:after="0"/>
        <w:ind w:left="0"/>
        <w:jc w:val="both"/>
      </w:pPr>
      <w:r>
        <w:rPr>
          <w:rFonts w:ascii="Times New Roman"/>
          <w:b w:val="false"/>
          <w:i w:val="false"/>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 б и имплантируемых медицинских изделий;</w:t>
      </w:r>
    </w:p>
    <w:bookmarkEnd w:id="3297"/>
    <w:bookmarkStart w:name="z3641" w:id="3298"/>
    <w:p>
      <w:pPr>
        <w:spacing w:after="0"/>
        <w:ind w:left="0"/>
        <w:jc w:val="both"/>
      </w:pPr>
      <w:r>
        <w:rPr>
          <w:rFonts w:ascii="Times New Roman"/>
          <w:b w:val="false"/>
          <w:i w:val="false"/>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ЕАЭС.</w:t>
      </w:r>
    </w:p>
    <w:bookmarkEnd w:id="3298"/>
    <w:bookmarkStart w:name="z3642" w:id="3299"/>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3299"/>
    <w:bookmarkStart w:name="z3643" w:id="3300"/>
    <w:p>
      <w:pPr>
        <w:spacing w:after="0"/>
        <w:ind w:left="0"/>
        <w:jc w:val="both"/>
      </w:pPr>
      <w:r>
        <w:rPr>
          <w:rFonts w:ascii="Times New Roman"/>
          <w:b w:val="false"/>
          <w:i w:val="false"/>
          <w:color w:val="000000"/>
          <w:sz w:val="28"/>
        </w:rPr>
        <w:t>
      надлежащей производственной практики (GMP) составляет три года;</w:t>
      </w:r>
    </w:p>
    <w:bookmarkEnd w:id="3300"/>
    <w:bookmarkStart w:name="z3644" w:id="3301"/>
    <w:p>
      <w:pPr>
        <w:spacing w:after="0"/>
        <w:ind w:left="0"/>
        <w:jc w:val="both"/>
      </w:pPr>
      <w:r>
        <w:rPr>
          <w:rFonts w:ascii="Times New Roman"/>
          <w:b w:val="false"/>
          <w:i w:val="false"/>
          <w:color w:val="000000"/>
          <w:sz w:val="28"/>
        </w:rPr>
        <w:t>
      надлежащей дистрибьюторской практики (GDP), надлежащей лабораторной практики (GLP) – три года;</w:t>
      </w:r>
    </w:p>
    <w:bookmarkEnd w:id="3301"/>
    <w:bookmarkStart w:name="z3645" w:id="3302"/>
    <w:p>
      <w:pPr>
        <w:spacing w:after="0"/>
        <w:ind w:left="0"/>
        <w:jc w:val="both"/>
      </w:pPr>
      <w:r>
        <w:rPr>
          <w:rFonts w:ascii="Times New Roman"/>
          <w:b w:val="false"/>
          <w:i w:val="false"/>
          <w:color w:val="000000"/>
          <w:sz w:val="28"/>
        </w:rPr>
        <w:t>
      надлежащей аптечной практики (GPP) – первые два раза на пять лет, при последующем подтверждении – бессрочно.</w:t>
      </w:r>
    </w:p>
    <w:bookmarkEnd w:id="3302"/>
    <w:bookmarkStart w:name="z3646" w:id="3303"/>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3303"/>
    <w:bookmarkStart w:name="z3647" w:id="3304"/>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3304"/>
    <w:bookmarkStart w:name="z3648" w:id="3305"/>
    <w:p>
      <w:pPr>
        <w:spacing w:after="0"/>
        <w:ind w:left="0"/>
        <w:jc w:val="both"/>
      </w:pPr>
      <w:r>
        <w:rPr>
          <w:rFonts w:ascii="Times New Roman"/>
          <w:b w:val="false"/>
          <w:i w:val="false"/>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bookmarkEnd w:id="3305"/>
    <w:bookmarkStart w:name="z3649" w:id="3306"/>
    <w:p>
      <w:pPr>
        <w:spacing w:after="0"/>
        <w:ind w:left="0"/>
        <w:jc w:val="both"/>
      </w:pPr>
      <w:r>
        <w:rPr>
          <w:rFonts w:ascii="Times New Roman"/>
          <w:b w:val="false"/>
          <w:i w:val="false"/>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bookmarkEnd w:id="3306"/>
    <w:bookmarkStart w:name="z3650" w:id="3307"/>
    <w:p>
      <w:pPr>
        <w:spacing w:after="0"/>
        <w:ind w:left="0"/>
        <w:jc w:val="both"/>
      </w:pPr>
      <w:r>
        <w:rPr>
          <w:rFonts w:ascii="Times New Roman"/>
          <w:b w:val="false"/>
          <w:i w:val="false"/>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bookmarkEnd w:id="3307"/>
    <w:bookmarkStart w:name="z3651" w:id="3308"/>
    <w:p>
      <w:pPr>
        <w:spacing w:after="0"/>
        <w:ind w:left="0"/>
        <w:jc w:val="both"/>
      </w:pPr>
      <w:r>
        <w:rPr>
          <w:rFonts w:ascii="Times New Roman"/>
          <w:b w:val="false"/>
          <w:i w:val="false"/>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bookmarkEnd w:id="3308"/>
    <w:p>
      <w:pPr>
        <w:spacing w:after="0"/>
        <w:ind w:left="0"/>
        <w:jc w:val="both"/>
      </w:pPr>
      <w:r>
        <w:rPr>
          <w:rFonts w:ascii="Times New Roman"/>
          <w:b/>
          <w:i w:val="false"/>
          <w:color w:val="000000"/>
          <w:sz w:val="28"/>
        </w:rPr>
        <w:t>Статья 250. Государственное регулирование цен на лекарственные средства и медицинские изделия</w:t>
      </w:r>
    </w:p>
    <w:bookmarkStart w:name="z3653" w:id="3309"/>
    <w:p>
      <w:pPr>
        <w:spacing w:after="0"/>
        <w:ind w:left="0"/>
        <w:jc w:val="both"/>
      </w:pPr>
      <w:r>
        <w:rPr>
          <w:rFonts w:ascii="Times New Roman"/>
          <w:b w:val="false"/>
          <w:i w:val="false"/>
          <w:color w:val="000000"/>
          <w:sz w:val="28"/>
        </w:rPr>
        <w:t>
      1.Государственное регулирование цен осуществляется на зарегистрированные и находящиеся в обращении в Республике Казахстан лекарственные средства в соответствии с правилами регулирования цен на лекарственные средства, утвержденными уполномоченным органом.</w:t>
      </w:r>
    </w:p>
    <w:bookmarkEnd w:id="3309"/>
    <w:bookmarkStart w:name="z3654" w:id="3310"/>
    <w:p>
      <w:pPr>
        <w:spacing w:after="0"/>
        <w:ind w:left="0"/>
        <w:jc w:val="both"/>
      </w:pPr>
      <w:r>
        <w:rPr>
          <w:rFonts w:ascii="Times New Roman"/>
          <w:b w:val="false"/>
          <w:i w:val="false"/>
          <w:color w:val="000000"/>
          <w:sz w:val="28"/>
        </w:rPr>
        <w:t>
      2. Уполномоченный орган не чаще одного раза в полугодие не позднее десятого числа месяца, следующего за отчетным полугодием, утверждает предельные цены на торговое наименование лекарственного средства для розничной и оптовой реализации с указанием методики их расчета, информацию о данных, на основании которых сформирована цена.</w:t>
      </w:r>
    </w:p>
    <w:bookmarkEnd w:id="3310"/>
    <w:bookmarkStart w:name="z3655" w:id="3311"/>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311"/>
    <w:bookmarkStart w:name="z3656" w:id="3312"/>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с предоставлением возможности открытого доступа к данным сведениям в электронном формате.</w:t>
      </w:r>
    </w:p>
    <w:bookmarkEnd w:id="3312"/>
    <w:bookmarkStart w:name="z3657" w:id="3313"/>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3313"/>
    <w:p>
      <w:pPr>
        <w:spacing w:after="0"/>
        <w:ind w:left="0"/>
        <w:jc w:val="both"/>
      </w:pPr>
      <w:r>
        <w:rPr>
          <w:rFonts w:ascii="Times New Roman"/>
          <w:b/>
          <w:i w:val="false"/>
          <w:color w:val="000000"/>
          <w:sz w:val="28"/>
        </w:rPr>
        <w:t>Статья 251.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Start w:name="z3659" w:id="3314"/>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названиями, а в случае индивидуальной непереносимости пациента – под торговыми наименованиями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рамках Казахстанского национального формуляра. В случае закупа многокомпонентного лекарственного средства указывается его состав.</w:t>
      </w:r>
    </w:p>
    <w:bookmarkEnd w:id="3314"/>
    <w:bookmarkStart w:name="z3660" w:id="3315"/>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3315"/>
    <w:bookmarkStart w:name="z3661" w:id="3316"/>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w:t>
      </w:r>
    </w:p>
    <w:bookmarkEnd w:id="3316"/>
    <w:bookmarkStart w:name="z3662" w:id="3317"/>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3317"/>
    <w:bookmarkStart w:name="z3663" w:id="3318"/>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3318"/>
    <w:bookmarkStart w:name="z3664" w:id="3319"/>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bookmarkEnd w:id="3319"/>
    <w:bookmarkStart w:name="z3665" w:id="3320"/>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3320"/>
    <w:p>
      <w:pPr>
        <w:spacing w:after="0"/>
        <w:ind w:left="0"/>
        <w:jc w:val="both"/>
      </w:pPr>
      <w:r>
        <w:rPr>
          <w:rFonts w:ascii="Times New Roman"/>
          <w:b/>
          <w:i w:val="false"/>
          <w:color w:val="000000"/>
          <w:sz w:val="28"/>
        </w:rPr>
        <w:t>Статья 252. Единый дистрибьютор</w:t>
      </w:r>
    </w:p>
    <w:bookmarkStart w:name="z3667" w:id="3321"/>
    <w:p>
      <w:pPr>
        <w:spacing w:after="0"/>
        <w:ind w:left="0"/>
        <w:jc w:val="both"/>
      </w:pPr>
      <w:r>
        <w:rPr>
          <w:rFonts w:ascii="Times New Roman"/>
          <w:b w:val="false"/>
          <w:i w:val="false"/>
          <w:color w:val="000000"/>
          <w:sz w:val="28"/>
        </w:rPr>
        <w:t>
      Единый дистрибьютор определяется Правительством Республики Казахстан.</w:t>
      </w:r>
    </w:p>
    <w:bookmarkEnd w:id="3321"/>
    <w:bookmarkStart w:name="z3668" w:id="3322"/>
    <w:p>
      <w:pPr>
        <w:spacing w:after="0"/>
        <w:ind w:left="0"/>
        <w:jc w:val="both"/>
      </w:pPr>
      <w:r>
        <w:rPr>
          <w:rFonts w:ascii="Times New Roman"/>
          <w:b w:val="false"/>
          <w:i w:val="false"/>
          <w:color w:val="000000"/>
          <w:sz w:val="28"/>
        </w:rPr>
        <w:t>
      Основным предметом деятельности единого дистрибьютора является:</w:t>
      </w:r>
    </w:p>
    <w:bookmarkEnd w:id="3322"/>
    <w:bookmarkStart w:name="z3669" w:id="3323"/>
    <w:p>
      <w:pPr>
        <w:spacing w:after="0"/>
        <w:ind w:left="0"/>
        <w:jc w:val="both"/>
      </w:pPr>
      <w:r>
        <w:rPr>
          <w:rFonts w:ascii="Times New Roman"/>
          <w:b w:val="false"/>
          <w:i w:val="false"/>
          <w:color w:val="000000"/>
          <w:sz w:val="28"/>
        </w:rPr>
        <w:t>
      1) выбор поставщиков;</w:t>
      </w:r>
    </w:p>
    <w:bookmarkEnd w:id="3323"/>
    <w:bookmarkStart w:name="z3670" w:id="3324"/>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bookmarkEnd w:id="3324"/>
    <w:bookmarkStart w:name="z3671" w:id="3325"/>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325"/>
    <w:bookmarkStart w:name="z3672" w:id="3326"/>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3326"/>
    <w:bookmarkStart w:name="z3673" w:id="3327"/>
    <w:p>
      <w:pPr>
        <w:spacing w:after="0"/>
        <w:ind w:left="0"/>
        <w:jc w:val="both"/>
      </w:pPr>
      <w:r>
        <w:rPr>
          <w:rFonts w:ascii="Times New Roman"/>
          <w:b w:val="false"/>
          <w:i w:val="false"/>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327"/>
    <w:bookmarkStart w:name="z3674" w:id="3328"/>
    <w:p>
      <w:pPr>
        <w:spacing w:after="0"/>
        <w:ind w:left="0"/>
        <w:jc w:val="both"/>
      </w:pPr>
      <w:r>
        <w:rPr>
          <w:rFonts w:ascii="Times New Roman"/>
          <w:b w:val="false"/>
          <w:i w:val="false"/>
          <w:color w:val="000000"/>
          <w:sz w:val="28"/>
        </w:rPr>
        <w:t>
      6) закуп фармацевтических услуг;</w:t>
      </w:r>
    </w:p>
    <w:bookmarkEnd w:id="3328"/>
    <w:bookmarkStart w:name="z3675" w:id="3329"/>
    <w:p>
      <w:pPr>
        <w:spacing w:after="0"/>
        <w:ind w:left="0"/>
        <w:jc w:val="both"/>
      </w:pPr>
      <w:r>
        <w:rPr>
          <w:rFonts w:ascii="Times New Roman"/>
          <w:b w:val="false"/>
          <w:i w:val="false"/>
          <w:color w:val="000000"/>
          <w:sz w:val="28"/>
        </w:rPr>
        <w:t>
      7) закуп услуг по учету и реализации лекарственных средства и медицинских изделий;</w:t>
      </w:r>
    </w:p>
    <w:bookmarkEnd w:id="3329"/>
    <w:bookmarkStart w:name="z3676" w:id="3330"/>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bookmarkEnd w:id="3330"/>
    <w:p>
      <w:pPr>
        <w:spacing w:after="0"/>
        <w:ind w:left="0"/>
        <w:jc w:val="both"/>
      </w:pPr>
      <w:r>
        <w:rPr>
          <w:rFonts w:ascii="Times New Roman"/>
          <w:b/>
          <w:i w:val="false"/>
          <w:color w:val="000000"/>
          <w:sz w:val="28"/>
        </w:rPr>
        <w:t>Статья 253. Принципы закупа лекарственных средств и медицинских изделий единым дистрибьютором</w:t>
      </w:r>
    </w:p>
    <w:bookmarkStart w:name="z3678" w:id="3331"/>
    <w:p>
      <w:pPr>
        <w:spacing w:after="0"/>
        <w:ind w:left="0"/>
        <w:jc w:val="both"/>
      </w:pPr>
      <w:r>
        <w:rPr>
          <w:rFonts w:ascii="Times New Roman"/>
          <w:b w:val="false"/>
          <w:i w:val="false"/>
          <w:color w:val="000000"/>
          <w:sz w:val="28"/>
        </w:rPr>
        <w:t>
      Принципами закупа лекарственных средств и медицинских изделий являются:</w:t>
      </w:r>
    </w:p>
    <w:bookmarkEnd w:id="3331"/>
    <w:bookmarkStart w:name="z3679" w:id="3332"/>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3332"/>
    <w:bookmarkStart w:name="z3680" w:id="3333"/>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3333"/>
    <w:bookmarkStart w:name="z3681" w:id="3334"/>
    <w:p>
      <w:pPr>
        <w:spacing w:after="0"/>
        <w:ind w:left="0"/>
        <w:jc w:val="both"/>
      </w:pPr>
      <w:r>
        <w:rPr>
          <w:rFonts w:ascii="Times New Roman"/>
          <w:b w:val="false"/>
          <w:i w:val="false"/>
          <w:color w:val="000000"/>
          <w:sz w:val="28"/>
        </w:rPr>
        <w:t>
      3) гласность и прозрачность процесса закупок;</w:t>
      </w:r>
    </w:p>
    <w:bookmarkEnd w:id="3334"/>
    <w:bookmarkStart w:name="z3682" w:id="3335"/>
    <w:p>
      <w:pPr>
        <w:spacing w:after="0"/>
        <w:ind w:left="0"/>
        <w:jc w:val="both"/>
      </w:pPr>
      <w:r>
        <w:rPr>
          <w:rFonts w:ascii="Times New Roman"/>
          <w:b w:val="false"/>
          <w:i w:val="false"/>
          <w:color w:val="000000"/>
          <w:sz w:val="28"/>
        </w:rPr>
        <w:t>
      4) поддержка отечественных товаропроизводителей.</w:t>
      </w:r>
    </w:p>
    <w:bookmarkEnd w:id="3335"/>
    <w:p>
      <w:pPr>
        <w:spacing w:after="0"/>
        <w:ind w:left="0"/>
        <w:jc w:val="both"/>
      </w:pPr>
      <w:r>
        <w:rPr>
          <w:rFonts w:ascii="Times New Roman"/>
          <w:b/>
          <w:i w:val="false"/>
          <w:color w:val="000000"/>
          <w:sz w:val="28"/>
        </w:rPr>
        <w:t>Статья 254. Полномочия единого оператора</w:t>
      </w:r>
    </w:p>
    <w:bookmarkStart w:name="z3684" w:id="3336"/>
    <w:p>
      <w:pPr>
        <w:spacing w:after="0"/>
        <w:ind w:left="0"/>
        <w:jc w:val="both"/>
      </w:pPr>
      <w:r>
        <w:rPr>
          <w:rFonts w:ascii="Times New Roman"/>
          <w:b w:val="false"/>
          <w:i w:val="false"/>
          <w:color w:val="000000"/>
          <w:sz w:val="28"/>
        </w:rPr>
        <w:t>
      Единый оператор:</w:t>
      </w:r>
    </w:p>
    <w:bookmarkEnd w:id="3336"/>
    <w:bookmarkStart w:name="z3685" w:id="3337"/>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w:t>
      </w:r>
    </w:p>
    <w:bookmarkEnd w:id="3337"/>
    <w:bookmarkStart w:name="z3686" w:id="3338"/>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w:t>
      </w:r>
    </w:p>
    <w:bookmarkEnd w:id="3338"/>
    <w:bookmarkStart w:name="z3687" w:id="3339"/>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w:t>
      </w:r>
    </w:p>
    <w:bookmarkEnd w:id="3339"/>
    <w:bookmarkStart w:name="z3688" w:id="3340"/>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w:t>
      </w:r>
    </w:p>
    <w:bookmarkEnd w:id="3340"/>
    <w:bookmarkStart w:name="z3689" w:id="3341"/>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w:t>
      </w:r>
    </w:p>
    <w:bookmarkEnd w:id="3341"/>
    <w:bookmarkStart w:name="z3690" w:id="3342"/>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в соответствии с порядком организации и проведения закупа лекарственных средств и медицинских изделий, фармацевтических услуг;</w:t>
      </w:r>
    </w:p>
    <w:bookmarkEnd w:id="3342"/>
    <w:bookmarkStart w:name="z3691" w:id="3343"/>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343"/>
    <w:p>
      <w:pPr>
        <w:spacing w:after="0"/>
        <w:ind w:left="0"/>
        <w:jc w:val="both"/>
      </w:pPr>
      <w:r>
        <w:rPr>
          <w:rFonts w:ascii="Times New Roman"/>
          <w:b/>
          <w:i w:val="false"/>
          <w:color w:val="000000"/>
          <w:sz w:val="28"/>
        </w:rPr>
        <w:t>Статья 255. Хранение, транспортировка и уничтожение лекарственных средств и медицинских изделий</w:t>
      </w:r>
    </w:p>
    <w:bookmarkStart w:name="z3693" w:id="3344"/>
    <w:p>
      <w:pPr>
        <w:spacing w:after="0"/>
        <w:ind w:left="0"/>
        <w:jc w:val="both"/>
      </w:pPr>
      <w:r>
        <w:rPr>
          <w:rFonts w:ascii="Times New Roman"/>
          <w:b w:val="false"/>
          <w:i w:val="false"/>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bookmarkEnd w:id="3344"/>
    <w:bookmarkStart w:name="z3694" w:id="3345"/>
    <w:p>
      <w:pPr>
        <w:spacing w:after="0"/>
        <w:ind w:left="0"/>
        <w:jc w:val="both"/>
      </w:pPr>
      <w:r>
        <w:rPr>
          <w:rFonts w:ascii="Times New Roman"/>
          <w:b w:val="false"/>
          <w:i w:val="false"/>
          <w:color w:val="000000"/>
          <w:sz w:val="28"/>
        </w:rPr>
        <w:t>
      2. Запрещается продление срока годности лекарственных препаратов и медицинских изделий.</w:t>
      </w:r>
    </w:p>
    <w:bookmarkEnd w:id="3345"/>
    <w:bookmarkStart w:name="z3695" w:id="3346"/>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3346"/>
    <w:bookmarkStart w:name="z3696" w:id="3347"/>
    <w:p>
      <w:pPr>
        <w:spacing w:after="0"/>
        <w:ind w:left="0"/>
        <w:jc w:val="both"/>
      </w:pPr>
      <w:r>
        <w:rPr>
          <w:rFonts w:ascii="Times New Roman"/>
          <w:b w:val="false"/>
          <w:i w:val="false"/>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3347"/>
    <w:p>
      <w:pPr>
        <w:spacing w:after="0"/>
        <w:ind w:left="0"/>
        <w:jc w:val="both"/>
      </w:pPr>
      <w:r>
        <w:rPr>
          <w:rFonts w:ascii="Times New Roman"/>
          <w:b/>
          <w:i w:val="false"/>
          <w:color w:val="000000"/>
          <w:sz w:val="28"/>
        </w:rPr>
        <w:t>Статья 256. Порядок ввоза лекарственных средств и медицинских изделий на территорию Республики Казахстан</w:t>
      </w:r>
    </w:p>
    <w:bookmarkStart w:name="z3698" w:id="3348"/>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bookmarkEnd w:id="3348"/>
    <w:bookmarkStart w:name="z3699" w:id="3349"/>
    <w:p>
      <w:pPr>
        <w:spacing w:after="0"/>
        <w:ind w:left="0"/>
        <w:jc w:val="both"/>
      </w:pPr>
      <w:r>
        <w:rPr>
          <w:rFonts w:ascii="Times New Roman"/>
          <w:b w:val="false"/>
          <w:i w:val="false"/>
          <w:color w:val="000000"/>
          <w:sz w:val="28"/>
        </w:rPr>
        <w:t>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статье 258 настоящего Кодекса.</w:t>
      </w:r>
    </w:p>
    <w:bookmarkEnd w:id="3349"/>
    <w:bookmarkStart w:name="z3700" w:id="3350"/>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3350"/>
    <w:bookmarkStart w:name="z3701" w:id="3351"/>
    <w:p>
      <w:pPr>
        <w:spacing w:after="0"/>
        <w:ind w:left="0"/>
        <w:jc w:val="both"/>
      </w:pPr>
      <w:r>
        <w:rPr>
          <w:rFonts w:ascii="Times New Roman"/>
          <w:b w:val="false"/>
          <w:i w:val="false"/>
          <w:color w:val="000000"/>
          <w:sz w:val="28"/>
        </w:rPr>
        <w:t>
      1) проведения клинических исследований;</w:t>
      </w:r>
    </w:p>
    <w:bookmarkEnd w:id="3351"/>
    <w:bookmarkStart w:name="z3702" w:id="3352"/>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352"/>
    <w:bookmarkStart w:name="z3703" w:id="3353"/>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3353"/>
    <w:bookmarkStart w:name="z3704" w:id="3354"/>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354"/>
    <w:bookmarkStart w:name="z3705" w:id="3355"/>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3355"/>
    <w:bookmarkStart w:name="z3706" w:id="3356"/>
    <w:p>
      <w:pPr>
        <w:spacing w:after="0"/>
        <w:ind w:left="0"/>
        <w:jc w:val="both"/>
      </w:pPr>
      <w:r>
        <w:rPr>
          <w:rFonts w:ascii="Times New Roman"/>
          <w:b w:val="false"/>
          <w:i w:val="false"/>
          <w:color w:val="000000"/>
          <w:sz w:val="28"/>
        </w:rPr>
        <w:t>
      6) предотвращения и (или) устранения последствий чрезвычайных ситуаций;</w:t>
      </w:r>
    </w:p>
    <w:bookmarkEnd w:id="3356"/>
    <w:bookmarkStart w:name="z3707" w:id="3357"/>
    <w:p>
      <w:pPr>
        <w:spacing w:after="0"/>
        <w:ind w:left="0"/>
        <w:jc w:val="both"/>
      </w:pPr>
      <w:r>
        <w:rPr>
          <w:rFonts w:ascii="Times New Roman"/>
          <w:b w:val="false"/>
          <w:i w:val="false"/>
          <w:color w:val="000000"/>
          <w:sz w:val="28"/>
        </w:rPr>
        <w:t>
      7) внедрения инновационных медицинских технологий;</w:t>
      </w:r>
    </w:p>
    <w:bookmarkEnd w:id="3357"/>
    <w:bookmarkStart w:name="z3708" w:id="3358"/>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358"/>
    <w:bookmarkStart w:name="z3709" w:id="3359"/>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359"/>
    <w:bookmarkStart w:name="z3710" w:id="3360"/>
    <w:p>
      <w:pPr>
        <w:spacing w:after="0"/>
        <w:ind w:left="0"/>
        <w:jc w:val="both"/>
      </w:pPr>
      <w:r>
        <w:rPr>
          <w:rFonts w:ascii="Times New Roman"/>
          <w:b w:val="false"/>
          <w:i w:val="false"/>
          <w:color w:val="000000"/>
          <w:sz w:val="28"/>
        </w:rPr>
        <w:t>
      10) профилактики и лечения последствий воздействия радиоактивных, биологических и химических веществ (вакцины, антидот).</w:t>
      </w:r>
    </w:p>
    <w:bookmarkEnd w:id="3360"/>
    <w:bookmarkStart w:name="z3711" w:id="3361"/>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3361"/>
    <w:bookmarkStart w:name="z3712" w:id="3362"/>
    <w:p>
      <w:pPr>
        <w:spacing w:after="0"/>
        <w:ind w:left="0"/>
        <w:jc w:val="both"/>
      </w:pPr>
      <w:r>
        <w:rPr>
          <w:rFonts w:ascii="Times New Roman"/>
          <w:b w:val="false"/>
          <w:i w:val="false"/>
          <w:color w:val="000000"/>
          <w:sz w:val="28"/>
        </w:rPr>
        <w:t>
      Лекарственные средства и медицинские изделия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уполномоченным органом.</w:t>
      </w:r>
    </w:p>
    <w:bookmarkEnd w:id="3362"/>
    <w:bookmarkStart w:name="z3713" w:id="3363"/>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363"/>
    <w:p>
      <w:pPr>
        <w:spacing w:after="0"/>
        <w:ind w:left="0"/>
        <w:jc w:val="both"/>
      </w:pPr>
      <w:r>
        <w:rPr>
          <w:rFonts w:ascii="Times New Roman"/>
          <w:b/>
          <w:i w:val="false"/>
          <w:color w:val="000000"/>
          <w:sz w:val="28"/>
        </w:rPr>
        <w:t>Статья 257. Лица, которым разрешен ввоз лекарственных средств и медицинских изделий на территорию Республики Казахстан</w:t>
      </w:r>
    </w:p>
    <w:bookmarkStart w:name="z3715" w:id="3364"/>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в порядке, определяемом уполномоченным органом, может осуществляться:</w:t>
      </w:r>
    </w:p>
    <w:bookmarkEnd w:id="3364"/>
    <w:bookmarkStart w:name="z3716" w:id="3365"/>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3365"/>
    <w:bookmarkStart w:name="z3717" w:id="3366"/>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3366"/>
    <w:bookmarkStart w:name="z3718" w:id="3367"/>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3367"/>
    <w:bookmarkStart w:name="z3719" w:id="3368"/>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3368"/>
    <w:bookmarkStart w:name="z3720" w:id="3369"/>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3369"/>
    <w:p>
      <w:pPr>
        <w:spacing w:after="0"/>
        <w:ind w:left="0"/>
        <w:jc w:val="both"/>
      </w:pPr>
      <w:r>
        <w:rPr>
          <w:rFonts w:ascii="Times New Roman"/>
          <w:b/>
          <w:i w:val="false"/>
          <w:color w:val="000000"/>
          <w:sz w:val="28"/>
        </w:rPr>
        <w:t>Статья 258.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Start w:name="z3722" w:id="3370"/>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3370"/>
    <w:bookmarkStart w:name="z3723" w:id="3371"/>
    <w:p>
      <w:pPr>
        <w:spacing w:after="0"/>
        <w:ind w:left="0"/>
        <w:jc w:val="both"/>
      </w:pPr>
      <w:r>
        <w:rPr>
          <w:rFonts w:ascii="Times New Roman"/>
          <w:b w:val="false"/>
          <w:i w:val="false"/>
          <w:color w:val="000000"/>
          <w:sz w:val="28"/>
        </w:rPr>
        <w:t>
      1) личного пользования физическими лицами;</w:t>
      </w:r>
    </w:p>
    <w:bookmarkEnd w:id="3371"/>
    <w:bookmarkStart w:name="z3724" w:id="3372"/>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372"/>
    <w:bookmarkStart w:name="z3725" w:id="3373"/>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3373"/>
    <w:bookmarkStart w:name="z3726" w:id="3374"/>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3374"/>
    <w:bookmarkStart w:name="z3727" w:id="3375"/>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3375"/>
    <w:bookmarkStart w:name="z3728" w:id="3376"/>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376"/>
    <w:bookmarkStart w:name="z3729" w:id="3377"/>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377"/>
    <w:bookmarkStart w:name="z3730" w:id="3378"/>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378"/>
    <w:bookmarkStart w:name="z3731" w:id="3379"/>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379"/>
    <w:p>
      <w:pPr>
        <w:spacing w:after="0"/>
        <w:ind w:left="0"/>
        <w:jc w:val="both"/>
      </w:pPr>
      <w:r>
        <w:rPr>
          <w:rFonts w:ascii="Times New Roman"/>
          <w:b/>
          <w:i w:val="false"/>
          <w:color w:val="000000"/>
          <w:sz w:val="28"/>
        </w:rPr>
        <w:t>Статья 259. Взаимодействие уполномоченного органа и уполномоченного органа в сфере таможенного дела</w:t>
      </w:r>
    </w:p>
    <w:bookmarkStart w:name="z3733" w:id="3380"/>
    <w:p>
      <w:pPr>
        <w:spacing w:after="0"/>
        <w:ind w:left="0"/>
        <w:jc w:val="both"/>
      </w:pPr>
      <w:r>
        <w:rPr>
          <w:rFonts w:ascii="Times New Roman"/>
          <w:b w:val="false"/>
          <w:i w:val="false"/>
          <w:color w:val="000000"/>
          <w:sz w:val="28"/>
        </w:rPr>
        <w:t>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пунктами 3 и 4 статьи 256 и статьей 258 настоящего Кодекса.</w:t>
      </w:r>
    </w:p>
    <w:bookmarkEnd w:id="3380"/>
    <w:bookmarkStart w:name="z3734" w:id="3381"/>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381"/>
    <w:p>
      <w:pPr>
        <w:spacing w:after="0"/>
        <w:ind w:left="0"/>
        <w:jc w:val="both"/>
      </w:pPr>
      <w:r>
        <w:rPr>
          <w:rFonts w:ascii="Times New Roman"/>
          <w:b/>
          <w:i w:val="false"/>
          <w:color w:val="000000"/>
          <w:sz w:val="28"/>
        </w:rPr>
        <w:t>Статья 260.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Start w:name="z3736" w:id="3382"/>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3382"/>
    <w:bookmarkStart w:name="z3737" w:id="3383"/>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3383"/>
    <w:bookmarkStart w:name="z3738" w:id="3384"/>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3384"/>
    <w:bookmarkStart w:name="z3739" w:id="3385"/>
    <w:p>
      <w:pPr>
        <w:spacing w:after="0"/>
        <w:ind w:left="0"/>
        <w:jc w:val="both"/>
      </w:pPr>
      <w:r>
        <w:rPr>
          <w:rFonts w:ascii="Times New Roman"/>
          <w:b w:val="false"/>
          <w:i w:val="false"/>
          <w:color w:val="000000"/>
          <w:sz w:val="28"/>
        </w:rPr>
        <w:t>
      2) в составе аптечки первой помощи;</w:t>
      </w:r>
    </w:p>
    <w:bookmarkEnd w:id="3385"/>
    <w:bookmarkStart w:name="z3740" w:id="3386"/>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3386"/>
    <w:bookmarkStart w:name="z3741" w:id="3387"/>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3387"/>
    <w:bookmarkStart w:name="z3742" w:id="3388"/>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уполномоченным органом в области обороны по согласованию с уполномоченным органом.</w:t>
      </w:r>
    </w:p>
    <w:bookmarkEnd w:id="3388"/>
    <w:bookmarkStart w:name="z3743" w:id="3389"/>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3389"/>
    <w:bookmarkStart w:name="z3744" w:id="3390"/>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3390"/>
    <w:bookmarkStart w:name="z3745" w:id="3391"/>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391"/>
    <w:bookmarkStart w:name="z3746" w:id="3392"/>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392"/>
    <w:bookmarkStart w:name="z3747" w:id="3393"/>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393"/>
    <w:bookmarkStart w:name="z3748" w:id="3394"/>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394"/>
    <w:p>
      <w:pPr>
        <w:spacing w:after="0"/>
        <w:ind w:left="0"/>
        <w:jc w:val="both"/>
      </w:pPr>
      <w:r>
        <w:rPr>
          <w:rFonts w:ascii="Times New Roman"/>
          <w:b/>
          <w:i w:val="false"/>
          <w:color w:val="000000"/>
          <w:sz w:val="28"/>
        </w:rPr>
        <w:t>Статья 261. Монтаж, ремонт, техническое и метрологическое обслуживание медицинских изделий</w:t>
      </w:r>
    </w:p>
    <w:bookmarkStart w:name="z3750" w:id="3395"/>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медицинских изделий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3395"/>
    <w:bookmarkStart w:name="z3751" w:id="3396"/>
    <w:p>
      <w:pPr>
        <w:spacing w:after="0"/>
        <w:ind w:left="0"/>
        <w:jc w:val="both"/>
      </w:pPr>
      <w:r>
        <w:rPr>
          <w:rFonts w:ascii="Times New Roman"/>
          <w:b w:val="false"/>
          <w:i w:val="false"/>
          <w:color w:val="000000"/>
          <w:sz w:val="28"/>
        </w:rPr>
        <w:t>
      2. Уровень безопасности медицинских изделий после ремонта не должен быть ниже уровня безопасности, установленного техническим паспортом медицинских изделий.</w:t>
      </w:r>
    </w:p>
    <w:bookmarkEnd w:id="3396"/>
    <w:bookmarkStart w:name="z3752" w:id="3397"/>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3397"/>
    <w:bookmarkStart w:name="z3753" w:id="3398"/>
    <w:p>
      <w:pPr>
        <w:spacing w:after="0"/>
        <w:ind w:left="0"/>
        <w:jc w:val="both"/>
      </w:pPr>
      <w:r>
        <w:rPr>
          <w:rFonts w:ascii="Times New Roman"/>
          <w:b w:val="false"/>
          <w:i w:val="false"/>
          <w:color w:val="000000"/>
          <w:sz w:val="28"/>
        </w:rPr>
        <w:t>
      4. Медицинское изделие, являющееся средством измерений,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3398"/>
    <w:bookmarkStart w:name="z3754" w:id="3399"/>
    <w:p>
      <w:pPr>
        <w:spacing w:after="0"/>
        <w:ind w:left="0"/>
        <w:jc w:val="both"/>
      </w:pPr>
      <w:r>
        <w:rPr>
          <w:rFonts w:ascii="Times New Roman"/>
          <w:b w:val="false"/>
          <w:i w:val="false"/>
          <w:color w:val="000000"/>
          <w:sz w:val="28"/>
        </w:rPr>
        <w:t>
      Перечень медицинских изделий, являющихся средством измерения, утверждается уполномоченным органом по согласованию с уполномоченным государственным органом, осуществляющим государственное регулирование в области технического регулирования и метрологии.</w:t>
      </w:r>
    </w:p>
    <w:bookmarkEnd w:id="3399"/>
    <w:p>
      <w:pPr>
        <w:spacing w:after="0"/>
        <w:ind w:left="0"/>
        <w:jc w:val="both"/>
      </w:pPr>
      <w:r>
        <w:rPr>
          <w:rFonts w:ascii="Times New Roman"/>
          <w:b/>
          <w:i w:val="false"/>
          <w:color w:val="000000"/>
          <w:sz w:val="28"/>
        </w:rPr>
        <w:t>Статья 262. Общие требования к эффективности, безопасности и качеству медицинских изделий</w:t>
      </w:r>
    </w:p>
    <w:bookmarkStart w:name="z3756" w:id="3400"/>
    <w:p>
      <w:pPr>
        <w:spacing w:after="0"/>
        <w:ind w:left="0"/>
        <w:jc w:val="both"/>
      </w:pPr>
      <w:r>
        <w:rPr>
          <w:rFonts w:ascii="Times New Roman"/>
          <w:b w:val="false"/>
          <w:i w:val="false"/>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3400"/>
    <w:bookmarkStart w:name="z3757" w:id="3401"/>
    <w:p>
      <w:pPr>
        <w:spacing w:after="0"/>
        <w:ind w:left="0"/>
        <w:jc w:val="both"/>
      </w:pPr>
      <w:r>
        <w:rPr>
          <w:rFonts w:ascii="Times New Roman"/>
          <w:b w:val="false"/>
          <w:i w:val="false"/>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3401"/>
    <w:bookmarkStart w:name="z3758" w:id="3402"/>
    <w:p>
      <w:pPr>
        <w:spacing w:after="0"/>
        <w:ind w:left="0"/>
        <w:jc w:val="both"/>
      </w:pPr>
      <w:r>
        <w:rPr>
          <w:rFonts w:ascii="Times New Roman"/>
          <w:b w:val="false"/>
          <w:i w:val="false"/>
          <w:color w:val="000000"/>
          <w:sz w:val="28"/>
        </w:rPr>
        <w:t>
      3. Медицинские изделия должны быть эффективными так, как это предусмотрено производителем, и должны быть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3402"/>
    <w:bookmarkStart w:name="z3759" w:id="3403"/>
    <w:p>
      <w:pPr>
        <w:spacing w:after="0"/>
        <w:ind w:left="0"/>
        <w:jc w:val="both"/>
      </w:pPr>
      <w:r>
        <w:rPr>
          <w:rFonts w:ascii="Times New Roman"/>
          <w:b w:val="false"/>
          <w:i w:val="false"/>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3403"/>
    <w:bookmarkStart w:name="z3760" w:id="3404"/>
    <w:p>
      <w:pPr>
        <w:spacing w:after="0"/>
        <w:ind w:left="0"/>
        <w:jc w:val="both"/>
      </w:pPr>
      <w:r>
        <w:rPr>
          <w:rFonts w:ascii="Times New Roman"/>
          <w:b w:val="false"/>
          <w:i w:val="false"/>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404"/>
    <w:p>
      <w:pPr>
        <w:spacing w:after="0"/>
        <w:ind w:left="0"/>
        <w:jc w:val="both"/>
      </w:pPr>
      <w:r>
        <w:rPr>
          <w:rFonts w:ascii="Times New Roman"/>
          <w:b/>
          <w:i w:val="false"/>
          <w:color w:val="000000"/>
          <w:sz w:val="28"/>
        </w:rPr>
        <w:t>Статья 263. Классификация безопасности и переклассификация безопасности медицинских изделий в зависимости от степени потенциального риска применения</w:t>
      </w:r>
    </w:p>
    <w:bookmarkStart w:name="z3762" w:id="3405"/>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3405"/>
    <w:bookmarkStart w:name="z3763" w:id="3406"/>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3406"/>
    <w:bookmarkStart w:name="z3764" w:id="3407"/>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3407"/>
    <w:bookmarkStart w:name="z3765" w:id="3408"/>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3408"/>
    <w:bookmarkStart w:name="z3766" w:id="3409"/>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409"/>
    <w:p>
      <w:pPr>
        <w:spacing w:after="0"/>
        <w:ind w:left="0"/>
        <w:jc w:val="both"/>
      </w:pPr>
      <w:r>
        <w:rPr>
          <w:rFonts w:ascii="Times New Roman"/>
          <w:b/>
          <w:i w:val="false"/>
          <w:color w:val="000000"/>
          <w:sz w:val="28"/>
        </w:rPr>
        <w:t>Статья 264. Приостановление, запрещение или изъятие из обращения либо ограничение применения лекарственных средств и медицинских изделий</w:t>
      </w:r>
    </w:p>
    <w:bookmarkStart w:name="z3768" w:id="3410"/>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3410"/>
    <w:bookmarkStart w:name="z3769" w:id="3411"/>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3411"/>
    <w:bookmarkStart w:name="z3770" w:id="3412"/>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3412"/>
    <w:bookmarkStart w:name="z3771" w:id="3413"/>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3413"/>
    <w:bookmarkStart w:name="z3772" w:id="3414"/>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3414"/>
    <w:bookmarkStart w:name="z3773" w:id="3415"/>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3415"/>
    <w:bookmarkStart w:name="z3774" w:id="3416"/>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3416"/>
    <w:bookmarkStart w:name="z3775" w:id="3417"/>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3417"/>
    <w:bookmarkStart w:name="z3776" w:id="3418"/>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3418"/>
    <w:bookmarkStart w:name="z3777" w:id="3419"/>
    <w:p>
      <w:pPr>
        <w:spacing w:after="0"/>
        <w:ind w:left="0"/>
        <w:jc w:val="both"/>
      </w:pPr>
      <w:r>
        <w:rPr>
          <w:rFonts w:ascii="Times New Roman"/>
          <w:b w:val="false"/>
          <w:i w:val="false"/>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bookmarkEnd w:id="3419"/>
    <w:bookmarkStart w:name="z3778" w:id="3420"/>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420"/>
    <w:p>
      <w:pPr>
        <w:spacing w:after="0"/>
        <w:ind w:left="0"/>
        <w:jc w:val="both"/>
      </w:pPr>
      <w:r>
        <w:rPr>
          <w:rFonts w:ascii="Times New Roman"/>
          <w:b/>
          <w:i w:val="false"/>
          <w:color w:val="000000"/>
          <w:sz w:val="28"/>
        </w:rPr>
        <w:t>Статья 265. Фальсифицированные, контрафактные лекарственные средства и медицинские изделия</w:t>
      </w:r>
    </w:p>
    <w:bookmarkStart w:name="z3780" w:id="3421"/>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bookmarkEnd w:id="3421"/>
    <w:bookmarkStart w:name="z3781" w:id="3422"/>
    <w:p>
      <w:pPr>
        <w:spacing w:after="0"/>
        <w:ind w:left="0"/>
        <w:jc w:val="both"/>
      </w:pPr>
      <w:r>
        <w:rPr>
          <w:rFonts w:ascii="Times New Roman"/>
          <w:b w:val="false"/>
          <w:i w:val="false"/>
          <w:color w:val="000000"/>
          <w:sz w:val="28"/>
        </w:rPr>
        <w:t>
      2. Фальсифицированные, контрафактные лекарственные средства и медицинские изделия подлежат уничтожению в порядке, определяемом уполномоченным органом.</w:t>
      </w:r>
    </w:p>
    <w:bookmarkEnd w:id="3422"/>
    <w:bookmarkStart w:name="z3782" w:id="3423"/>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за производство, хранение, распространение, сбыт фальсифицированных, контрафактных лекарственных средств и медицинских изделий несут ответственность в соответствии с законами Республики Казахстан.</w:t>
      </w:r>
    </w:p>
    <w:bookmarkEnd w:id="3423"/>
    <w:bookmarkStart w:name="z3783" w:id="3424"/>
    <w:p>
      <w:pPr>
        <w:spacing w:after="0"/>
        <w:ind w:left="0"/>
        <w:jc w:val="both"/>
      </w:pPr>
      <w:r>
        <w:rPr>
          <w:rFonts w:ascii="Times New Roman"/>
          <w:b w:val="false"/>
          <w:i w:val="false"/>
          <w:color w:val="000000"/>
          <w:sz w:val="28"/>
        </w:rPr>
        <w:t>
      4.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3424"/>
    <w:bookmarkStart w:name="z3784" w:id="3425"/>
    <w:p>
      <w:pPr>
        <w:spacing w:after="0"/>
        <w:ind w:left="0"/>
        <w:jc w:val="both"/>
      </w:pPr>
      <w:r>
        <w:rPr>
          <w:rFonts w:ascii="Times New Roman"/>
          <w:b w:val="false"/>
          <w:i w:val="false"/>
          <w:color w:val="000000"/>
          <w:sz w:val="28"/>
        </w:rPr>
        <w:t>
      5. Предотвращение и борьба с фальсификацией лекарственных средств и медицинских изделий осуществляются уполномоченным органом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3425"/>
    <w:bookmarkStart w:name="z3785" w:id="3426"/>
    <w:p>
      <w:pPr>
        <w:spacing w:after="0"/>
        <w:ind w:left="0"/>
        <w:jc w:val="both"/>
      </w:pPr>
      <w:r>
        <w:rPr>
          <w:rFonts w:ascii="Times New Roman"/>
          <w:b w:val="false"/>
          <w:i w:val="false"/>
          <w:color w:val="000000"/>
          <w:sz w:val="28"/>
        </w:rPr>
        <w:t>
      6.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426"/>
    <w:p>
      <w:pPr>
        <w:spacing w:after="0"/>
        <w:ind w:left="0"/>
        <w:jc w:val="both"/>
      </w:pPr>
      <w:r>
        <w:rPr>
          <w:rFonts w:ascii="Times New Roman"/>
          <w:b/>
          <w:i w:val="false"/>
          <w:color w:val="000000"/>
          <w:sz w:val="28"/>
        </w:rPr>
        <w:t>Статья 266. Фармаконадзор и мониторинг безопасности, качества и эффективности медицинских изделий</w:t>
      </w:r>
    </w:p>
    <w:bookmarkStart w:name="z3787" w:id="3427"/>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3427"/>
    <w:bookmarkStart w:name="z3788" w:id="3428"/>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3428"/>
    <w:bookmarkStart w:name="z3789" w:id="3429"/>
    <w:p>
      <w:pPr>
        <w:spacing w:after="0"/>
        <w:ind w:left="0"/>
        <w:jc w:val="both"/>
      </w:pPr>
      <w:r>
        <w:rPr>
          <w:rFonts w:ascii="Times New Roman"/>
          <w:b w:val="false"/>
          <w:i w:val="false"/>
          <w:color w:val="000000"/>
          <w:sz w:val="28"/>
        </w:rPr>
        <w:t>
      сбор, анализ, оценку и верификацию сообщений о нежелательных реакциях лекарственного средства, неблагоприятных событиях (инцидентах) медицинского изделия, поступающих от субъектов здравоохранения и сферы обращения лекарственных средств и медицинских изделий, потребителей;</w:t>
      </w:r>
    </w:p>
    <w:bookmarkEnd w:id="3429"/>
    <w:bookmarkStart w:name="z3790" w:id="3430"/>
    <w:p>
      <w:pPr>
        <w:spacing w:after="0"/>
        <w:ind w:left="0"/>
        <w:jc w:val="both"/>
      </w:pPr>
      <w:r>
        <w:rPr>
          <w:rFonts w:ascii="Times New Roman"/>
          <w:b w:val="false"/>
          <w:i w:val="false"/>
          <w:color w:val="000000"/>
          <w:sz w:val="28"/>
        </w:rPr>
        <w:t>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3430"/>
    <w:bookmarkStart w:name="z3791" w:id="3431"/>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3431"/>
    <w:bookmarkStart w:name="z3792" w:id="3432"/>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3432"/>
    <w:bookmarkStart w:name="z3793" w:id="3433"/>
    <w:p>
      <w:pPr>
        <w:spacing w:after="0"/>
        <w:ind w:left="0"/>
        <w:jc w:val="both"/>
      </w:pPr>
      <w:r>
        <w:rPr>
          <w:rFonts w:ascii="Times New Roman"/>
          <w:b w:val="false"/>
          <w:i w:val="false"/>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(инцидентах) медицинских изделий.</w:t>
      </w:r>
    </w:p>
    <w:bookmarkEnd w:id="3433"/>
    <w:bookmarkStart w:name="z3794" w:id="3434"/>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(инцидентов) при применении лекарственного препарата или медицинского изделия.</w:t>
      </w:r>
    </w:p>
    <w:bookmarkEnd w:id="3434"/>
    <w:bookmarkStart w:name="z3795" w:id="3435"/>
    <w:p>
      <w:pPr>
        <w:spacing w:after="0"/>
        <w:ind w:left="0"/>
        <w:jc w:val="both"/>
      </w:pPr>
      <w:r>
        <w:rPr>
          <w:rFonts w:ascii="Times New Roman"/>
          <w:b w:val="false"/>
          <w:i w:val="false"/>
          <w:color w:val="000000"/>
          <w:sz w:val="28"/>
        </w:rPr>
        <w:t xml:space="preserve">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 </w:t>
      </w:r>
    </w:p>
    <w:bookmarkEnd w:id="3435"/>
    <w:p>
      <w:pPr>
        <w:spacing w:after="0"/>
        <w:ind w:left="0"/>
        <w:jc w:val="both"/>
      </w:pPr>
      <w:r>
        <w:rPr>
          <w:rFonts w:ascii="Times New Roman"/>
          <w:b/>
          <w:i w:val="false"/>
          <w:color w:val="000000"/>
          <w:sz w:val="28"/>
        </w:rPr>
        <w:t>Статья 267. Информация о лекарственных средствах и медицинских изделиях</w:t>
      </w:r>
    </w:p>
    <w:bookmarkStart w:name="z3797" w:id="3436"/>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436"/>
    <w:p>
      <w:pPr>
        <w:spacing w:after="0"/>
        <w:ind w:left="0"/>
        <w:jc w:val="both"/>
      </w:pPr>
      <w:r>
        <w:rPr>
          <w:rFonts w:ascii="Times New Roman"/>
          <w:b/>
          <w:i w:val="false"/>
          <w:color w:val="000000"/>
          <w:sz w:val="28"/>
        </w:rPr>
        <w:t>Статья 268. Казахстанский национальный лекарственный формуляр</w:t>
      </w:r>
    </w:p>
    <w:bookmarkStart w:name="z3799" w:id="3437"/>
    <w:p>
      <w:pPr>
        <w:spacing w:after="0"/>
        <w:ind w:left="0"/>
        <w:jc w:val="both"/>
      </w:pPr>
      <w:r>
        <w:rPr>
          <w:rFonts w:ascii="Times New Roman"/>
          <w:b w:val="false"/>
          <w:i w:val="false"/>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bookmarkEnd w:id="3437"/>
    <w:bookmarkStart w:name="z3800" w:id="3438"/>
    <w:p>
      <w:pPr>
        <w:spacing w:after="0"/>
        <w:ind w:left="0"/>
        <w:jc w:val="both"/>
      </w:pPr>
      <w:r>
        <w:rPr>
          <w:rFonts w:ascii="Times New Roman"/>
          <w:b w:val="false"/>
          <w:i w:val="false"/>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bookmarkEnd w:id="3438"/>
    <w:bookmarkStart w:name="z3801" w:id="3439"/>
    <w:p>
      <w:pPr>
        <w:spacing w:after="0"/>
        <w:ind w:left="0"/>
        <w:jc w:val="both"/>
      </w:pPr>
      <w:r>
        <w:rPr>
          <w:rFonts w:ascii="Times New Roman"/>
          <w:b w:val="false"/>
          <w:i w:val="false"/>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с указанием каждого торгового наименования, зарегистрированного на территории Республики Казахстан.</w:t>
      </w:r>
    </w:p>
    <w:bookmarkEnd w:id="3439"/>
    <w:bookmarkStart w:name="z3802" w:id="3440"/>
    <w:p>
      <w:pPr>
        <w:spacing w:after="0"/>
        <w:ind w:left="0"/>
        <w:jc w:val="both"/>
      </w:pPr>
      <w:r>
        <w:rPr>
          <w:rFonts w:ascii="Times New Roman"/>
          <w:b w:val="false"/>
          <w:i w:val="false"/>
          <w:color w:val="000000"/>
          <w:sz w:val="28"/>
        </w:rPr>
        <w:t>
      4. Правила формирования Казахстанского национального лекарственного формуляра разрабатываются и утверждаются уполномоченным органом.</w:t>
      </w:r>
    </w:p>
    <w:bookmarkEnd w:id="3440"/>
    <w:p>
      <w:pPr>
        <w:spacing w:after="0"/>
        <w:ind w:left="0"/>
        <w:jc w:val="both"/>
      </w:pPr>
      <w:r>
        <w:rPr>
          <w:rFonts w:ascii="Times New Roman"/>
          <w:b/>
          <w:i w:val="false"/>
          <w:color w:val="000000"/>
          <w:sz w:val="28"/>
        </w:rPr>
        <w:t>Статья 269. Рациональное использование лекарственных средств</w:t>
      </w:r>
    </w:p>
    <w:bookmarkStart w:name="z3804" w:id="3441"/>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3441"/>
    <w:bookmarkStart w:name="z3805" w:id="3442"/>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3442"/>
    <w:bookmarkStart w:name="z3806" w:id="3443"/>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443"/>
    <w:p>
      <w:pPr>
        <w:spacing w:after="0"/>
        <w:ind w:left="0"/>
        <w:jc w:val="both"/>
      </w:pPr>
      <w:r>
        <w:rPr>
          <w:rFonts w:ascii="Times New Roman"/>
          <w:b/>
          <w:i w:val="false"/>
          <w:color w:val="000000"/>
          <w:sz w:val="28"/>
        </w:rPr>
        <w:t>Статья 270. Этика продвижения лекарственных средств и медицинских изделий</w:t>
      </w:r>
    </w:p>
    <w:bookmarkStart w:name="z3808" w:id="3444"/>
    <w:p>
      <w:pPr>
        <w:spacing w:after="0"/>
        <w:ind w:left="0"/>
        <w:jc w:val="both"/>
      </w:pPr>
      <w:r>
        <w:rPr>
          <w:rFonts w:ascii="Times New Roman"/>
          <w:b w:val="false"/>
          <w:i w:val="false"/>
          <w:color w:val="000000"/>
          <w:sz w:val="28"/>
        </w:rPr>
        <w:t>
      1. Этикой продвижением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3444"/>
    <w:bookmarkStart w:name="z3809" w:id="3445"/>
    <w:p>
      <w:pPr>
        <w:spacing w:after="0"/>
        <w:ind w:left="0"/>
        <w:jc w:val="both"/>
      </w:pPr>
      <w:r>
        <w:rPr>
          <w:rFonts w:ascii="Times New Roman"/>
          <w:b w:val="false"/>
          <w:i w:val="false"/>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bookmarkEnd w:id="3445"/>
    <w:bookmarkStart w:name="z3810" w:id="3446"/>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bookmarkEnd w:id="3446"/>
    <w:bookmarkStart w:name="z3811" w:id="3447"/>
    <w:p>
      <w:pPr>
        <w:spacing w:after="0"/>
        <w:ind w:left="0"/>
        <w:jc w:val="both"/>
      </w:pPr>
      <w:r>
        <w:rPr>
          <w:rFonts w:ascii="Times New Roman"/>
          <w:b w:val="false"/>
          <w:i w:val="false"/>
          <w:color w:val="000000"/>
          <w:sz w:val="28"/>
        </w:rPr>
        <w:t xml:space="preserve">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 </w:t>
      </w:r>
    </w:p>
    <w:bookmarkEnd w:id="3447"/>
    <w:bookmarkStart w:name="z3812" w:id="3448"/>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3448"/>
    <w:bookmarkStart w:name="z3813" w:id="3449"/>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3449"/>
    <w:bookmarkStart w:name="z3814" w:id="3450"/>
    <w:p>
      <w:pPr>
        <w:spacing w:after="0"/>
        <w:ind w:left="0"/>
        <w:jc w:val="both"/>
      </w:pPr>
      <w:r>
        <w:rPr>
          <w:rFonts w:ascii="Times New Roman"/>
          <w:b w:val="false"/>
          <w:i w:val="false"/>
          <w:color w:val="000000"/>
          <w:sz w:val="28"/>
        </w:rPr>
        <w:t>
      4) содержащиеся в рекламе сведения и данные должны быть достоверными и научно подтвержденными.</w:t>
      </w:r>
    </w:p>
    <w:bookmarkEnd w:id="3450"/>
    <w:bookmarkStart w:name="z3815" w:id="3451"/>
    <w:p>
      <w:pPr>
        <w:spacing w:after="0"/>
        <w:ind w:left="0"/>
        <w:jc w:val="both"/>
      </w:pPr>
      <w:r>
        <w:rPr>
          <w:rFonts w:ascii="Times New Roman"/>
          <w:b w:val="false"/>
          <w:i w:val="false"/>
          <w:color w:val="000000"/>
          <w:sz w:val="28"/>
        </w:rPr>
        <w:t>
      4. Медицинским работникам, назначающим лекарственные средства, запрещаются участие в рекламе лекарственных средств и медицинских изделий, а также рекомендация пациентам определенных объектов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451"/>
    <w:bookmarkStart w:name="z3816" w:id="3452"/>
    <w:p>
      <w:pPr>
        <w:spacing w:after="0"/>
        <w:ind w:left="0"/>
        <w:jc w:val="both"/>
      </w:pPr>
      <w:r>
        <w:rPr>
          <w:rFonts w:ascii="Times New Roman"/>
          <w:b w:val="false"/>
          <w:i w:val="false"/>
          <w:color w:val="000000"/>
          <w:sz w:val="28"/>
        </w:rPr>
        <w:t>
      Медицинские работники обязаны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452"/>
    <w:bookmarkStart w:name="z3817" w:id="3453"/>
    <w:p>
      <w:pPr>
        <w:spacing w:after="0"/>
        <w:ind w:left="0"/>
        <w:jc w:val="both"/>
      </w:pPr>
      <w:r>
        <w:rPr>
          <w:rFonts w:ascii="Times New Roman"/>
          <w:b w:val="false"/>
          <w:i w:val="false"/>
          <w:color w:val="000000"/>
          <w:sz w:val="28"/>
        </w:rPr>
        <w:t>
      Специалисты объектов розничной реализации лекарственных средств и медицинских изделий при отпуске лекарственного средства обязаны предложить покупателю (пациенту) имеющиеся в наличии лекарственные препараты, соответствующие выписанному рецепту, с указанием всех имеющихся в наличии, их стоимости и особенностей применения.</w:t>
      </w:r>
    </w:p>
    <w:bookmarkEnd w:id="3453"/>
    <w:bookmarkStart w:name="z3818" w:id="3454"/>
    <w:p>
      <w:pPr>
        <w:spacing w:after="0"/>
        <w:ind w:left="0"/>
        <w:jc w:val="both"/>
      </w:pPr>
      <w:r>
        <w:rPr>
          <w:rFonts w:ascii="Times New Roman"/>
          <w:b w:val="false"/>
          <w:i w:val="false"/>
          <w:color w:val="000000"/>
          <w:sz w:val="28"/>
        </w:rPr>
        <w:t>
      5.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454"/>
    <w:bookmarkStart w:name="z3819" w:id="3455"/>
    <w:p>
      <w:pPr>
        <w:spacing w:after="0"/>
        <w:ind w:left="0"/>
        <w:jc w:val="both"/>
      </w:pPr>
      <w:r>
        <w:rPr>
          <w:rFonts w:ascii="Times New Roman"/>
          <w:b w:val="false"/>
          <w:i w:val="false"/>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3455"/>
    <w:bookmarkStart w:name="z3820" w:id="3456"/>
    <w:p>
      <w:pPr>
        <w:spacing w:after="0"/>
        <w:ind w:left="0"/>
        <w:jc w:val="left"/>
      </w:pPr>
      <w:r>
        <w:rPr>
          <w:rFonts w:ascii="Times New Roman"/>
          <w:b/>
          <w:i w:val="false"/>
          <w:color w:val="000000"/>
        </w:rPr>
        <w:t xml:space="preserve"> РАЗДЕЛ 6. КАДРОВАЯ ПОЛИТИКА В ОБЛАСТИ ЗДРАВООХРАНЕНИЯ</w:t>
      </w:r>
    </w:p>
    <w:bookmarkEnd w:id="3456"/>
    <w:p>
      <w:pPr>
        <w:spacing w:after="0"/>
        <w:ind w:left="0"/>
        <w:jc w:val="both"/>
      </w:pPr>
      <w:r>
        <w:rPr>
          <w:rFonts w:ascii="Times New Roman"/>
          <w:b/>
          <w:i w:val="false"/>
          <w:color w:val="000000"/>
          <w:sz w:val="28"/>
        </w:rPr>
        <w:t>Глава 29. Кадровые ресурсы в области здравоохранения</w:t>
      </w:r>
    </w:p>
    <w:p>
      <w:pPr>
        <w:spacing w:after="0"/>
        <w:ind w:left="0"/>
        <w:jc w:val="both"/>
      </w:pPr>
      <w:r>
        <w:rPr>
          <w:rFonts w:ascii="Times New Roman"/>
          <w:b/>
          <w:i w:val="false"/>
          <w:color w:val="000000"/>
          <w:sz w:val="28"/>
        </w:rPr>
        <w:t>Статья 271. Национальная система учета кадровых ресурсов в области здравоохранения</w:t>
      </w:r>
    </w:p>
    <w:bookmarkStart w:name="z3823" w:id="3457"/>
    <w:p>
      <w:pPr>
        <w:spacing w:after="0"/>
        <w:ind w:left="0"/>
        <w:jc w:val="both"/>
      </w:pPr>
      <w:r>
        <w:rPr>
          <w:rFonts w:ascii="Times New Roman"/>
          <w:b w:val="false"/>
          <w:i w:val="false"/>
          <w:color w:val="000000"/>
          <w:sz w:val="28"/>
        </w:rPr>
        <w:t>
      1. Национальная система учета кадровых ресурсов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медицинских и фармацевтических работников.</w:t>
      </w:r>
    </w:p>
    <w:bookmarkEnd w:id="3457"/>
    <w:bookmarkStart w:name="z3824" w:id="3458"/>
    <w:p>
      <w:pPr>
        <w:spacing w:after="0"/>
        <w:ind w:left="0"/>
        <w:jc w:val="both"/>
      </w:pPr>
      <w:r>
        <w:rPr>
          <w:rFonts w:ascii="Times New Roman"/>
          <w:b w:val="false"/>
          <w:i w:val="false"/>
          <w:color w:val="000000"/>
          <w:sz w:val="28"/>
        </w:rPr>
        <w:t>
      2. На основе данных профессионального регистра работников здравоохранения осуществляется мониторинг и прогнозирование развития рынка труда и человеческих ресурсов, планирование подготовки кадров.</w:t>
      </w:r>
    </w:p>
    <w:bookmarkEnd w:id="3458"/>
    <w:bookmarkStart w:name="z3825" w:id="3459"/>
    <w:p>
      <w:pPr>
        <w:spacing w:after="0"/>
        <w:ind w:left="0"/>
        <w:jc w:val="both"/>
      </w:pPr>
      <w:r>
        <w:rPr>
          <w:rFonts w:ascii="Times New Roman"/>
          <w:b w:val="false"/>
          <w:i w:val="false"/>
          <w:color w:val="000000"/>
          <w:sz w:val="28"/>
        </w:rPr>
        <w:t>
      3. Медицинские работники подлежат обязательной регистрации в Национальной системе учета кадровых ресурсов здравоохранения. Сертификат специалиста действителен в случае в регистрации в системе учет.</w:t>
      </w:r>
    </w:p>
    <w:bookmarkEnd w:id="3459"/>
    <w:bookmarkStart w:name="z3826" w:id="3460"/>
    <w:p>
      <w:pPr>
        <w:spacing w:after="0"/>
        <w:ind w:left="0"/>
        <w:jc w:val="both"/>
      </w:pPr>
      <w:r>
        <w:rPr>
          <w:rFonts w:ascii="Times New Roman"/>
          <w:b w:val="false"/>
          <w:i w:val="false"/>
          <w:color w:val="000000"/>
          <w:sz w:val="28"/>
        </w:rPr>
        <w:t>
      4. Национальный координатор по ведению учета кадровых ресурсов здравоохранения определяется уполномоченным органом.</w:t>
      </w:r>
    </w:p>
    <w:bookmarkEnd w:id="3460"/>
    <w:p>
      <w:pPr>
        <w:spacing w:after="0"/>
        <w:ind w:left="0"/>
        <w:jc w:val="both"/>
      </w:pPr>
      <w:r>
        <w:rPr>
          <w:rFonts w:ascii="Times New Roman"/>
          <w:b/>
          <w:i w:val="false"/>
          <w:color w:val="000000"/>
          <w:sz w:val="28"/>
        </w:rPr>
        <w:t xml:space="preserve">Статья 272. Особенности отраслевой системы квалификаций в области здравоохранения </w:t>
      </w:r>
    </w:p>
    <w:bookmarkStart w:name="z3828" w:id="3461"/>
    <w:p>
      <w:pPr>
        <w:spacing w:after="0"/>
        <w:ind w:left="0"/>
        <w:jc w:val="both"/>
      </w:pPr>
      <w:r>
        <w:rPr>
          <w:rFonts w:ascii="Times New Roman"/>
          <w:b w:val="false"/>
          <w:i w:val="false"/>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bookmarkEnd w:id="3461"/>
    <w:bookmarkStart w:name="z3829" w:id="3462"/>
    <w:p>
      <w:pPr>
        <w:spacing w:after="0"/>
        <w:ind w:left="0"/>
        <w:jc w:val="both"/>
      </w:pPr>
      <w:r>
        <w:rPr>
          <w:rFonts w:ascii="Times New Roman"/>
          <w:b w:val="false"/>
          <w:i w:val="false"/>
          <w:color w:val="000000"/>
          <w:sz w:val="28"/>
        </w:rPr>
        <w:t>
      1) отраслевую рамку квалификаций в области здравоохранения;</w:t>
      </w:r>
    </w:p>
    <w:bookmarkEnd w:id="3462"/>
    <w:bookmarkStart w:name="z3830" w:id="3463"/>
    <w:p>
      <w:pPr>
        <w:spacing w:after="0"/>
        <w:ind w:left="0"/>
        <w:jc w:val="both"/>
      </w:pPr>
      <w:r>
        <w:rPr>
          <w:rFonts w:ascii="Times New Roman"/>
          <w:b w:val="false"/>
          <w:i w:val="false"/>
          <w:color w:val="000000"/>
          <w:sz w:val="28"/>
        </w:rPr>
        <w:t>
      2) профессиональные стандарты в области здравоохранения;</w:t>
      </w:r>
    </w:p>
    <w:bookmarkEnd w:id="3463"/>
    <w:bookmarkStart w:name="z3831" w:id="3464"/>
    <w:p>
      <w:pPr>
        <w:spacing w:after="0"/>
        <w:ind w:left="0"/>
        <w:jc w:val="both"/>
      </w:pPr>
      <w:r>
        <w:rPr>
          <w:rFonts w:ascii="Times New Roman"/>
          <w:b w:val="false"/>
          <w:i w:val="false"/>
          <w:color w:val="000000"/>
          <w:sz w:val="28"/>
        </w:rPr>
        <w:t>
      3) государственные общеобязательные стандарты образования в области здравоохранения;</w:t>
      </w:r>
    </w:p>
    <w:bookmarkEnd w:id="3464"/>
    <w:bookmarkStart w:name="z3832" w:id="3465"/>
    <w:p>
      <w:pPr>
        <w:spacing w:after="0"/>
        <w:ind w:left="0"/>
        <w:jc w:val="both"/>
      </w:pPr>
      <w:r>
        <w:rPr>
          <w:rFonts w:ascii="Times New Roman"/>
          <w:b w:val="false"/>
          <w:i w:val="false"/>
          <w:color w:val="000000"/>
          <w:sz w:val="28"/>
        </w:rPr>
        <w:t>
      4) систему сертификации специалистов в области здравоохранения;</w:t>
      </w:r>
    </w:p>
    <w:bookmarkEnd w:id="3465"/>
    <w:bookmarkStart w:name="z3833" w:id="3466"/>
    <w:p>
      <w:pPr>
        <w:spacing w:after="0"/>
        <w:ind w:left="0"/>
        <w:jc w:val="both"/>
      </w:pPr>
      <w:r>
        <w:rPr>
          <w:rFonts w:ascii="Times New Roman"/>
          <w:b w:val="false"/>
          <w:i w:val="false"/>
          <w:color w:val="000000"/>
          <w:sz w:val="28"/>
        </w:rPr>
        <w:t>
      5) систему непрерывного профессионального развития работников здравоохранения.</w:t>
      </w:r>
    </w:p>
    <w:bookmarkEnd w:id="3466"/>
    <w:bookmarkStart w:name="z3834" w:id="3467"/>
    <w:p>
      <w:pPr>
        <w:spacing w:after="0"/>
        <w:ind w:left="0"/>
        <w:jc w:val="both"/>
      </w:pPr>
      <w:r>
        <w:rPr>
          <w:rFonts w:ascii="Times New Roman"/>
          <w:b w:val="false"/>
          <w:i w:val="false"/>
          <w:color w:val="000000"/>
          <w:sz w:val="28"/>
        </w:rPr>
        <w:t>
      2. Отраслевая рамка квалификаций в области здравоохранения разрабатывается и пересматривается уполномоченным органом и объединениями работодателей в соответствии с пунктом 4 статьи 117 Трудового кодекса Республики Казахстан.</w:t>
      </w:r>
    </w:p>
    <w:bookmarkEnd w:id="3467"/>
    <w:bookmarkStart w:name="z3835" w:id="3468"/>
    <w:p>
      <w:pPr>
        <w:spacing w:after="0"/>
        <w:ind w:left="0"/>
        <w:jc w:val="both"/>
      </w:pPr>
      <w:r>
        <w:rPr>
          <w:rFonts w:ascii="Times New Roman"/>
          <w:b w:val="false"/>
          <w:i w:val="false"/>
          <w:color w:val="000000"/>
          <w:sz w:val="28"/>
        </w:rPr>
        <w:t>
      3. Профессиональные стандарты в области здравоохранения разрабатываются по медицинским и фармацевтическим специальностям.</w:t>
      </w:r>
    </w:p>
    <w:bookmarkEnd w:id="3468"/>
    <w:p>
      <w:pPr>
        <w:spacing w:after="0"/>
        <w:ind w:left="0"/>
        <w:jc w:val="both"/>
      </w:pPr>
      <w:r>
        <w:rPr>
          <w:rFonts w:ascii="Times New Roman"/>
          <w:b/>
          <w:i w:val="false"/>
          <w:color w:val="000000"/>
          <w:sz w:val="28"/>
        </w:rPr>
        <w:t>Статья 273. Принципы реализации кадровой политики в области здравоохранения</w:t>
      </w:r>
    </w:p>
    <w:bookmarkStart w:name="z3837" w:id="3469"/>
    <w:p>
      <w:pPr>
        <w:spacing w:after="0"/>
        <w:ind w:left="0"/>
        <w:jc w:val="both"/>
      </w:pPr>
      <w:r>
        <w:rPr>
          <w:rFonts w:ascii="Times New Roman"/>
          <w:b w:val="false"/>
          <w:i w:val="false"/>
          <w:color w:val="000000"/>
          <w:sz w:val="28"/>
        </w:rPr>
        <w:t>
      1. Реализация кадровой политики в области здравоохранения основывается на принципах:</w:t>
      </w:r>
    </w:p>
    <w:bookmarkEnd w:id="3469"/>
    <w:bookmarkStart w:name="z3838" w:id="3470"/>
    <w:p>
      <w:pPr>
        <w:spacing w:after="0"/>
        <w:ind w:left="0"/>
        <w:jc w:val="both"/>
      </w:pPr>
      <w:r>
        <w:rPr>
          <w:rFonts w:ascii="Times New Roman"/>
          <w:b w:val="false"/>
          <w:i w:val="false"/>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bookmarkEnd w:id="3470"/>
    <w:bookmarkStart w:name="z3839" w:id="3471"/>
    <w:p>
      <w:pPr>
        <w:spacing w:after="0"/>
        <w:ind w:left="0"/>
        <w:jc w:val="both"/>
      </w:pPr>
      <w:r>
        <w:rPr>
          <w:rFonts w:ascii="Times New Roman"/>
          <w:b w:val="false"/>
          <w:i w:val="false"/>
          <w:color w:val="000000"/>
          <w:sz w:val="28"/>
        </w:rPr>
        <w:t>
      2) регулирования кадровых ресурсов здравоохранения в целях удовлетворения реальных потребностей сферы здравоохранения;</w:t>
      </w:r>
    </w:p>
    <w:bookmarkEnd w:id="3471"/>
    <w:bookmarkStart w:name="z3840" w:id="3472"/>
    <w:p>
      <w:pPr>
        <w:spacing w:after="0"/>
        <w:ind w:left="0"/>
        <w:jc w:val="both"/>
      </w:pPr>
      <w:r>
        <w:rPr>
          <w:rFonts w:ascii="Times New Roman"/>
          <w:b w:val="false"/>
          <w:i w:val="false"/>
          <w:color w:val="000000"/>
          <w:sz w:val="28"/>
        </w:rPr>
        <w:t>
      3) контроля и содействия в осуществлении обучения (подготовки) кадровых ресурсов здравоохранения;</w:t>
      </w:r>
    </w:p>
    <w:bookmarkEnd w:id="3472"/>
    <w:bookmarkStart w:name="z3841" w:id="3473"/>
    <w:p>
      <w:pPr>
        <w:spacing w:after="0"/>
        <w:ind w:left="0"/>
        <w:jc w:val="both"/>
      </w:pPr>
      <w:r>
        <w:rPr>
          <w:rFonts w:ascii="Times New Roman"/>
          <w:b w:val="false"/>
          <w:i w:val="false"/>
          <w:color w:val="000000"/>
          <w:sz w:val="28"/>
        </w:rPr>
        <w:t>
      4) рациональной и эффективной реализации потенциала кадровых ресурсов здравоохранения;</w:t>
      </w:r>
    </w:p>
    <w:bookmarkEnd w:id="3473"/>
    <w:bookmarkStart w:name="z3842" w:id="3474"/>
    <w:p>
      <w:pPr>
        <w:spacing w:after="0"/>
        <w:ind w:left="0"/>
        <w:jc w:val="both"/>
      </w:pPr>
      <w:r>
        <w:rPr>
          <w:rFonts w:ascii="Times New Roman"/>
          <w:b w:val="false"/>
          <w:i w:val="false"/>
          <w:color w:val="000000"/>
          <w:sz w:val="28"/>
        </w:rPr>
        <w:t>
      5) укрепления статуса административных кадровых ресурсов здравоохранения;</w:t>
      </w:r>
    </w:p>
    <w:bookmarkEnd w:id="3474"/>
    <w:bookmarkStart w:name="z3843" w:id="3475"/>
    <w:p>
      <w:pPr>
        <w:spacing w:after="0"/>
        <w:ind w:left="0"/>
        <w:jc w:val="both"/>
      </w:pPr>
      <w:r>
        <w:rPr>
          <w:rFonts w:ascii="Times New Roman"/>
          <w:b w:val="false"/>
          <w:i w:val="false"/>
          <w:color w:val="000000"/>
          <w:sz w:val="28"/>
        </w:rPr>
        <w:t>
      6) подготовки кадровых ресурсов с учетом текущих и будущих потребностей системы здравоохранения;</w:t>
      </w:r>
    </w:p>
    <w:bookmarkEnd w:id="3475"/>
    <w:bookmarkStart w:name="z3844" w:id="3476"/>
    <w:p>
      <w:pPr>
        <w:spacing w:after="0"/>
        <w:ind w:left="0"/>
        <w:jc w:val="both"/>
      </w:pPr>
      <w:r>
        <w:rPr>
          <w:rFonts w:ascii="Times New Roman"/>
          <w:b w:val="false"/>
          <w:i w:val="false"/>
          <w:color w:val="000000"/>
          <w:sz w:val="28"/>
        </w:rPr>
        <w:t>
      7) непрерывного совершенствования программ подготовки кадровых ресурсов здравоохранения;</w:t>
      </w:r>
    </w:p>
    <w:bookmarkEnd w:id="3476"/>
    <w:bookmarkStart w:name="z3845" w:id="3477"/>
    <w:p>
      <w:pPr>
        <w:spacing w:after="0"/>
        <w:ind w:left="0"/>
        <w:jc w:val="both"/>
      </w:pPr>
      <w:r>
        <w:rPr>
          <w:rFonts w:ascii="Times New Roman"/>
          <w:b w:val="false"/>
          <w:i w:val="false"/>
          <w:color w:val="000000"/>
          <w:sz w:val="28"/>
        </w:rPr>
        <w:t>
      8) независимой оценки знаний, компетенций, профессиональной подготовки кадровых ресурсов здравоохранения;</w:t>
      </w:r>
    </w:p>
    <w:bookmarkEnd w:id="3477"/>
    <w:bookmarkStart w:name="z3846" w:id="3478"/>
    <w:p>
      <w:pPr>
        <w:spacing w:after="0"/>
        <w:ind w:left="0"/>
        <w:jc w:val="both"/>
      </w:pPr>
      <w:r>
        <w:rPr>
          <w:rFonts w:ascii="Times New Roman"/>
          <w:b w:val="false"/>
          <w:i w:val="false"/>
          <w:color w:val="000000"/>
          <w:sz w:val="28"/>
        </w:rPr>
        <w:t>
      9) развития профессиональных ассоциаций;</w:t>
      </w:r>
    </w:p>
    <w:bookmarkEnd w:id="3478"/>
    <w:bookmarkStart w:name="z3847" w:id="3479"/>
    <w:p>
      <w:pPr>
        <w:spacing w:after="0"/>
        <w:ind w:left="0"/>
        <w:jc w:val="both"/>
      </w:pPr>
      <w:r>
        <w:rPr>
          <w:rFonts w:ascii="Times New Roman"/>
          <w:b w:val="false"/>
          <w:i w:val="false"/>
          <w:color w:val="000000"/>
          <w:sz w:val="28"/>
        </w:rPr>
        <w:t>
      10) социальной защищенности медицинских работников;</w:t>
      </w:r>
    </w:p>
    <w:bookmarkEnd w:id="3479"/>
    <w:bookmarkStart w:name="z3848" w:id="3480"/>
    <w:p>
      <w:pPr>
        <w:spacing w:after="0"/>
        <w:ind w:left="0"/>
        <w:jc w:val="both"/>
      </w:pPr>
      <w:r>
        <w:rPr>
          <w:rFonts w:ascii="Times New Roman"/>
          <w:b w:val="false"/>
          <w:i w:val="false"/>
          <w:color w:val="000000"/>
          <w:sz w:val="28"/>
        </w:rPr>
        <w:t>
      11) доступности необходимых кадровых ресурсов здравоохранения;</w:t>
      </w:r>
    </w:p>
    <w:bookmarkEnd w:id="3480"/>
    <w:bookmarkStart w:name="z3849" w:id="3481"/>
    <w:p>
      <w:pPr>
        <w:spacing w:after="0"/>
        <w:ind w:left="0"/>
        <w:jc w:val="both"/>
      </w:pPr>
      <w:r>
        <w:rPr>
          <w:rFonts w:ascii="Times New Roman"/>
          <w:b w:val="false"/>
          <w:i w:val="false"/>
          <w:color w:val="000000"/>
          <w:sz w:val="28"/>
        </w:rPr>
        <w:t>
      12) формирования надлежащей компетенции и навыков работников;</w:t>
      </w:r>
    </w:p>
    <w:bookmarkEnd w:id="3481"/>
    <w:bookmarkStart w:name="z3850" w:id="3482"/>
    <w:p>
      <w:pPr>
        <w:spacing w:after="0"/>
        <w:ind w:left="0"/>
        <w:jc w:val="both"/>
      </w:pPr>
      <w:r>
        <w:rPr>
          <w:rFonts w:ascii="Times New Roman"/>
          <w:b w:val="false"/>
          <w:i w:val="false"/>
          <w:color w:val="000000"/>
          <w:sz w:val="28"/>
        </w:rPr>
        <w:t>
      13) непрерывного профессионального развития (обучение на протяжении всей жизни);</w:t>
      </w:r>
    </w:p>
    <w:bookmarkEnd w:id="3482"/>
    <w:bookmarkStart w:name="z3851" w:id="3483"/>
    <w:p>
      <w:pPr>
        <w:spacing w:after="0"/>
        <w:ind w:left="0"/>
        <w:jc w:val="both"/>
      </w:pPr>
      <w:r>
        <w:rPr>
          <w:rFonts w:ascii="Times New Roman"/>
          <w:b w:val="false"/>
          <w:i w:val="false"/>
          <w:color w:val="000000"/>
          <w:sz w:val="28"/>
        </w:rPr>
        <w:t>
      14) повышения продуктивности кадровых ресурсов здравоохранения;</w:t>
      </w:r>
    </w:p>
    <w:bookmarkEnd w:id="3483"/>
    <w:bookmarkStart w:name="z3852" w:id="3484"/>
    <w:p>
      <w:pPr>
        <w:spacing w:after="0"/>
        <w:ind w:left="0"/>
        <w:jc w:val="both"/>
      </w:pPr>
      <w:r>
        <w:rPr>
          <w:rFonts w:ascii="Times New Roman"/>
          <w:b w:val="false"/>
          <w:i w:val="false"/>
          <w:color w:val="000000"/>
          <w:sz w:val="28"/>
        </w:rPr>
        <w:t>
      15) социального признания.</w:t>
      </w:r>
    </w:p>
    <w:bookmarkEnd w:id="3484"/>
    <w:bookmarkStart w:name="z3853" w:id="3485"/>
    <w:p>
      <w:pPr>
        <w:spacing w:after="0"/>
        <w:ind w:left="0"/>
        <w:jc w:val="both"/>
      </w:pPr>
      <w:r>
        <w:rPr>
          <w:rFonts w:ascii="Times New Roman"/>
          <w:b w:val="false"/>
          <w:i w:val="false"/>
          <w:color w:val="000000"/>
          <w:sz w:val="28"/>
        </w:rPr>
        <w:t>
      2. Кадровая политика в области здравоохранения формируется на уровне:</w:t>
      </w:r>
    </w:p>
    <w:bookmarkEnd w:id="3485"/>
    <w:bookmarkStart w:name="z3854" w:id="3486"/>
    <w:p>
      <w:pPr>
        <w:spacing w:after="0"/>
        <w:ind w:left="0"/>
        <w:jc w:val="both"/>
      </w:pPr>
      <w:r>
        <w:rPr>
          <w:rFonts w:ascii="Times New Roman"/>
          <w:b w:val="false"/>
          <w:i w:val="false"/>
          <w:color w:val="000000"/>
          <w:sz w:val="28"/>
        </w:rPr>
        <w:t>
      1) на республиканском уровне – уполномоченным органом, утверждающим национальную политику управления кадровыми ресурсами здравоохранения;</w:t>
      </w:r>
    </w:p>
    <w:bookmarkEnd w:id="3486"/>
    <w:bookmarkStart w:name="z3855" w:id="3487"/>
    <w:p>
      <w:pPr>
        <w:spacing w:after="0"/>
        <w:ind w:left="0"/>
        <w:jc w:val="both"/>
      </w:pPr>
      <w:r>
        <w:rPr>
          <w:rFonts w:ascii="Times New Roman"/>
          <w:b w:val="false"/>
          <w:i w:val="false"/>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здравоохранения;</w:t>
      </w:r>
    </w:p>
    <w:bookmarkEnd w:id="3487"/>
    <w:bookmarkStart w:name="z3856" w:id="3488"/>
    <w:p>
      <w:pPr>
        <w:spacing w:after="0"/>
        <w:ind w:left="0"/>
        <w:jc w:val="both"/>
      </w:pPr>
      <w:r>
        <w:rPr>
          <w:rFonts w:ascii="Times New Roman"/>
          <w:b w:val="false"/>
          <w:i w:val="false"/>
          <w:color w:val="000000"/>
          <w:sz w:val="28"/>
        </w:rPr>
        <w:t>
      3) на уровне организаций здравоохранения – организациями здравоохранения, реализующими корпоративную кадровую политику.</w:t>
      </w:r>
    </w:p>
    <w:bookmarkEnd w:id="3488"/>
    <w:bookmarkStart w:name="z3857" w:id="3489"/>
    <w:p>
      <w:pPr>
        <w:spacing w:after="0"/>
        <w:ind w:left="0"/>
        <w:jc w:val="both"/>
      </w:pPr>
      <w:r>
        <w:rPr>
          <w:rFonts w:ascii="Times New Roman"/>
          <w:b w:val="false"/>
          <w:i w:val="false"/>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в пределах своих полномочий с учетом потребности отрасли.</w:t>
      </w:r>
    </w:p>
    <w:bookmarkEnd w:id="3489"/>
    <w:p>
      <w:pPr>
        <w:spacing w:after="0"/>
        <w:ind w:left="0"/>
        <w:jc w:val="both"/>
      </w:pPr>
      <w:r>
        <w:rPr>
          <w:rFonts w:ascii="Times New Roman"/>
          <w:b/>
          <w:i w:val="false"/>
          <w:color w:val="000000"/>
          <w:sz w:val="28"/>
        </w:rPr>
        <w:t>Статья 274. Непрерывное профессиональное развитие работников здравоохранения</w:t>
      </w:r>
    </w:p>
    <w:bookmarkStart w:name="z3859" w:id="3490"/>
    <w:p>
      <w:pPr>
        <w:spacing w:after="0"/>
        <w:ind w:left="0"/>
        <w:jc w:val="both"/>
      </w:pPr>
      <w:r>
        <w:rPr>
          <w:rFonts w:ascii="Times New Roman"/>
          <w:b w:val="false"/>
          <w:i w:val="false"/>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bookmarkEnd w:id="3490"/>
    <w:bookmarkStart w:name="z3860" w:id="3491"/>
    <w:p>
      <w:pPr>
        <w:spacing w:after="0"/>
        <w:ind w:left="0"/>
        <w:jc w:val="both"/>
      </w:pPr>
      <w:r>
        <w:rPr>
          <w:rFonts w:ascii="Times New Roman"/>
          <w:b w:val="false"/>
          <w:i w:val="false"/>
          <w:color w:val="000000"/>
          <w:sz w:val="28"/>
        </w:rPr>
        <w:t>
      2. Результаты непрерывного профессионального развития медицинских и фармацевтических работников подтверждается профессиональной ассоциацией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bookmarkEnd w:id="3491"/>
    <w:bookmarkStart w:name="z3861" w:id="3492"/>
    <w:p>
      <w:pPr>
        <w:spacing w:after="0"/>
        <w:ind w:left="0"/>
        <w:jc w:val="both"/>
      </w:pPr>
      <w:r>
        <w:rPr>
          <w:rFonts w:ascii="Times New Roman"/>
          <w:b w:val="false"/>
          <w:i w:val="false"/>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bookmarkEnd w:id="3492"/>
    <w:bookmarkStart w:name="z3862" w:id="3493"/>
    <w:p>
      <w:pPr>
        <w:spacing w:after="0"/>
        <w:ind w:left="0"/>
        <w:jc w:val="both"/>
      </w:pPr>
      <w:r>
        <w:rPr>
          <w:rFonts w:ascii="Times New Roman"/>
          <w:b w:val="false"/>
          <w:i w:val="false"/>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bookmarkEnd w:id="3493"/>
    <w:bookmarkStart w:name="z3863" w:id="3494"/>
    <w:p>
      <w:pPr>
        <w:spacing w:after="0"/>
        <w:ind w:left="0"/>
        <w:jc w:val="both"/>
      </w:pPr>
      <w:r>
        <w:rPr>
          <w:rFonts w:ascii="Times New Roman"/>
          <w:b w:val="false"/>
          <w:i w:val="false"/>
          <w:color w:val="000000"/>
          <w:sz w:val="28"/>
        </w:rPr>
        <w:t>
      5. Профессиональные медицинские ассоциации несут ответственность за ненадлежащее подтверждение квалификации медицинского и фармацевтического работника на основе достижений непрерывного профессионального развития.</w:t>
      </w:r>
    </w:p>
    <w:bookmarkEnd w:id="3494"/>
    <w:bookmarkStart w:name="z3864" w:id="3495"/>
    <w:p>
      <w:pPr>
        <w:spacing w:after="0"/>
        <w:ind w:left="0"/>
        <w:jc w:val="both"/>
      </w:pPr>
      <w:r>
        <w:rPr>
          <w:rFonts w:ascii="Times New Roman"/>
          <w:b w:val="false"/>
          <w:i w:val="false"/>
          <w:color w:val="000000"/>
          <w:sz w:val="28"/>
        </w:rPr>
        <w:t>
      6. В случае выявления фактов нарушения профессиональной ассоциаций установленного порядка подтверждения квалификации специалиста уполномоченный орган лишает аккредитации профессиональную ассоциацию.</w:t>
      </w:r>
    </w:p>
    <w:bookmarkEnd w:id="3495"/>
    <w:p>
      <w:pPr>
        <w:spacing w:after="0"/>
        <w:ind w:left="0"/>
        <w:jc w:val="both"/>
      </w:pPr>
      <w:r>
        <w:rPr>
          <w:rFonts w:ascii="Times New Roman"/>
          <w:b/>
          <w:i w:val="false"/>
          <w:color w:val="000000"/>
          <w:sz w:val="28"/>
        </w:rPr>
        <w:t>Глава 30. Статус медицинских и фармацевтических работников</w:t>
      </w:r>
    </w:p>
    <w:p>
      <w:pPr>
        <w:spacing w:after="0"/>
        <w:ind w:left="0"/>
        <w:jc w:val="both"/>
      </w:pPr>
      <w:r>
        <w:rPr>
          <w:rFonts w:ascii="Times New Roman"/>
          <w:b/>
          <w:i w:val="false"/>
          <w:color w:val="000000"/>
          <w:sz w:val="28"/>
        </w:rPr>
        <w:t>Статья 275. Статус медицинских и фармацевтических работников и их права</w:t>
      </w:r>
    </w:p>
    <w:bookmarkStart w:name="z3867" w:id="3496"/>
    <w:p>
      <w:pPr>
        <w:spacing w:after="0"/>
        <w:ind w:left="0"/>
        <w:jc w:val="both"/>
      </w:pPr>
      <w:r>
        <w:rPr>
          <w:rFonts w:ascii="Times New Roman"/>
          <w:b w:val="false"/>
          <w:i w:val="false"/>
          <w:color w:val="000000"/>
          <w:sz w:val="28"/>
        </w:rPr>
        <w:t>
      1. Медицинские и фармацевтические работники имеют право на основные гарантии, предусмотренные трудовым законодательством и иными нормативными правовыми актами, в том числе на:</w:t>
      </w:r>
    </w:p>
    <w:bookmarkEnd w:id="3496"/>
    <w:bookmarkStart w:name="z3868" w:id="3497"/>
    <w:p>
      <w:pPr>
        <w:spacing w:after="0"/>
        <w:ind w:left="0"/>
        <w:jc w:val="both"/>
      </w:pPr>
      <w:r>
        <w:rPr>
          <w:rFonts w:ascii="Times New Roman"/>
          <w:b w:val="false"/>
          <w:i w:val="false"/>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установленного действующим законодательством Республики Казахстан.</w:t>
      </w:r>
    </w:p>
    <w:bookmarkEnd w:id="3497"/>
    <w:bookmarkStart w:name="z3869" w:id="3498"/>
    <w:p>
      <w:pPr>
        <w:spacing w:after="0"/>
        <w:ind w:left="0"/>
        <w:jc w:val="both"/>
      </w:pPr>
      <w:r>
        <w:rPr>
          <w:rFonts w:ascii="Times New Roman"/>
          <w:b w:val="false"/>
          <w:i w:val="false"/>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bookmarkEnd w:id="3498"/>
    <w:bookmarkStart w:name="z3870" w:id="3499"/>
    <w:p>
      <w:pPr>
        <w:spacing w:after="0"/>
        <w:ind w:left="0"/>
        <w:jc w:val="both"/>
      </w:pPr>
      <w:r>
        <w:rPr>
          <w:rFonts w:ascii="Times New Roman"/>
          <w:b w:val="false"/>
          <w:i w:val="false"/>
          <w:color w:val="000000"/>
          <w:sz w:val="28"/>
        </w:rPr>
        <w:t>
      3) оплату труда, соответствующую уровню квалификации;</w:t>
      </w:r>
    </w:p>
    <w:bookmarkEnd w:id="3499"/>
    <w:bookmarkStart w:name="z3871" w:id="3500"/>
    <w:p>
      <w:pPr>
        <w:spacing w:after="0"/>
        <w:ind w:left="0"/>
        <w:jc w:val="both"/>
      </w:pPr>
      <w:r>
        <w:rPr>
          <w:rFonts w:ascii="Times New Roman"/>
          <w:b w:val="false"/>
          <w:i w:val="false"/>
          <w:color w:val="000000"/>
          <w:sz w:val="28"/>
        </w:rPr>
        <w:t>
      4) мотивацию труда в соответствии с уровнем квалификации, со спецификой и сложностью работы, с объҰмом и качеством труда, а также конкретными результатами деятельности;</w:t>
      </w:r>
    </w:p>
    <w:bookmarkEnd w:id="3500"/>
    <w:bookmarkStart w:name="z3872" w:id="3501"/>
    <w:p>
      <w:pPr>
        <w:spacing w:after="0"/>
        <w:ind w:left="0"/>
        <w:jc w:val="both"/>
      </w:pPr>
      <w:r>
        <w:rPr>
          <w:rFonts w:ascii="Times New Roman"/>
          <w:b w:val="false"/>
          <w:i w:val="false"/>
          <w:color w:val="000000"/>
          <w:sz w:val="28"/>
        </w:rPr>
        <w:t>
      5) создание профессиональных ассоциаций;</w:t>
      </w:r>
    </w:p>
    <w:bookmarkEnd w:id="3501"/>
    <w:bookmarkStart w:name="z3873" w:id="3502"/>
    <w:p>
      <w:pPr>
        <w:spacing w:after="0"/>
        <w:ind w:left="0"/>
        <w:jc w:val="both"/>
      </w:pPr>
      <w:r>
        <w:rPr>
          <w:rFonts w:ascii="Times New Roman"/>
          <w:b w:val="false"/>
          <w:i w:val="false"/>
          <w:color w:val="000000"/>
          <w:sz w:val="28"/>
        </w:rPr>
        <w:t>
      6) страхование профессиональной ответственности за причинение вреда жизни и здоровью пациента при отсутствии небрежного или халатного отношения со стороны медицинского работника;</w:t>
      </w:r>
    </w:p>
    <w:bookmarkEnd w:id="3502"/>
    <w:bookmarkStart w:name="z3874" w:id="3503"/>
    <w:p>
      <w:pPr>
        <w:spacing w:after="0"/>
        <w:ind w:left="0"/>
        <w:jc w:val="both"/>
      </w:pPr>
      <w:r>
        <w:rPr>
          <w:rFonts w:ascii="Times New Roman"/>
          <w:b w:val="false"/>
          <w:i w:val="false"/>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bookmarkEnd w:id="3503"/>
    <w:bookmarkStart w:name="z3875" w:id="3504"/>
    <w:p>
      <w:pPr>
        <w:spacing w:after="0"/>
        <w:ind w:left="0"/>
        <w:jc w:val="both"/>
      </w:pPr>
      <w:r>
        <w:rPr>
          <w:rFonts w:ascii="Times New Roman"/>
          <w:b w:val="false"/>
          <w:i w:val="false"/>
          <w:color w:val="000000"/>
          <w:sz w:val="28"/>
        </w:rPr>
        <w:t xml:space="preserve">
      8) осуществление частной медицинской практики и фармацевтической деятельности при наличии разрешительных документов на медицинскую деятельность; </w:t>
      </w:r>
    </w:p>
    <w:bookmarkEnd w:id="3504"/>
    <w:bookmarkStart w:name="z3876" w:id="3505"/>
    <w:p>
      <w:pPr>
        <w:spacing w:after="0"/>
        <w:ind w:left="0"/>
        <w:jc w:val="both"/>
      </w:pPr>
      <w:r>
        <w:rPr>
          <w:rFonts w:ascii="Times New Roman"/>
          <w:b w:val="false"/>
          <w:i w:val="false"/>
          <w:color w:val="000000"/>
          <w:sz w:val="28"/>
        </w:rPr>
        <w:t>
      9) беспрепятственное и бесплатное использование средств связи, принадлежащих юридическим и физическим лицам, в случае транспортировки пациента в ближайшую медицинскую организацию для оказания экстренной медицинской помощи;</w:t>
      </w:r>
    </w:p>
    <w:bookmarkEnd w:id="3505"/>
    <w:bookmarkStart w:name="z3877" w:id="3506"/>
    <w:p>
      <w:pPr>
        <w:spacing w:after="0"/>
        <w:ind w:left="0"/>
        <w:jc w:val="both"/>
      </w:pPr>
      <w:r>
        <w:rPr>
          <w:rFonts w:ascii="Times New Roman"/>
          <w:b w:val="false"/>
          <w:i w:val="false"/>
          <w:color w:val="000000"/>
          <w:sz w:val="28"/>
        </w:rPr>
        <w:t>
      10) возмещение транспортных расходов, связанных с разъездным характером деятельности.</w:t>
      </w:r>
    </w:p>
    <w:bookmarkEnd w:id="3506"/>
    <w:bookmarkStart w:name="z3878" w:id="3507"/>
    <w:p>
      <w:pPr>
        <w:spacing w:after="0"/>
        <w:ind w:left="0"/>
        <w:jc w:val="both"/>
      </w:pPr>
      <w:r>
        <w:rPr>
          <w:rFonts w:ascii="Times New Roman"/>
          <w:b w:val="false"/>
          <w:i w:val="false"/>
          <w:color w:val="000000"/>
          <w:sz w:val="28"/>
        </w:rPr>
        <w:t>
      2. Правом на занятие медицинской деятельностью владеют работники,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по медицинским специальностям.</w:t>
      </w:r>
    </w:p>
    <w:bookmarkEnd w:id="3507"/>
    <w:bookmarkStart w:name="z3879" w:id="3508"/>
    <w:p>
      <w:pPr>
        <w:spacing w:after="0"/>
        <w:ind w:left="0"/>
        <w:jc w:val="both"/>
      </w:pPr>
      <w:r>
        <w:rPr>
          <w:rFonts w:ascii="Times New Roman"/>
          <w:b w:val="false"/>
          <w:i w:val="false"/>
          <w:color w:val="000000"/>
          <w:sz w:val="28"/>
        </w:rPr>
        <w:t>
      3. Врачи-резиденты в период обучения имеют право на работу в медицинских организациях в соответствии с сертификатом специалиста под надзором наставника.</w:t>
      </w:r>
    </w:p>
    <w:bookmarkEnd w:id="3508"/>
    <w:bookmarkStart w:name="z3880" w:id="3509"/>
    <w:p>
      <w:pPr>
        <w:spacing w:after="0"/>
        <w:ind w:left="0"/>
        <w:jc w:val="both"/>
      </w:pPr>
      <w:r>
        <w:rPr>
          <w:rFonts w:ascii="Times New Roman"/>
          <w:b w:val="false"/>
          <w:i w:val="false"/>
          <w:color w:val="000000"/>
          <w:sz w:val="28"/>
        </w:rPr>
        <w:t>
      4. Медицинские работники, имеющие сертификат специалиста, при перерыве стажа работы по специальности более трех лет, допускаются к клинической практике после повышения квалификации, стажировки и оценки профессиональной подготовленности в аккредитованной организации уполномоченным органом.</w:t>
      </w:r>
    </w:p>
    <w:bookmarkEnd w:id="3509"/>
    <w:bookmarkStart w:name="z3881" w:id="3510"/>
    <w:p>
      <w:pPr>
        <w:spacing w:after="0"/>
        <w:ind w:left="0"/>
        <w:jc w:val="both"/>
      </w:pPr>
      <w:r>
        <w:rPr>
          <w:rFonts w:ascii="Times New Roman"/>
          <w:b w:val="false"/>
          <w:i w:val="false"/>
          <w:color w:val="000000"/>
          <w:sz w:val="28"/>
        </w:rPr>
        <w:t>
      5. Лица, получившие медицинское образование за рубежом, допускаются к медицинской или фармацевтической деятельности после положительных результатов нострификации, оценки профессиональной подготовленности в организации, аккредитованной уполномоченным органом с выдачей сертификата специалиста.</w:t>
      </w:r>
    </w:p>
    <w:bookmarkEnd w:id="3510"/>
    <w:bookmarkStart w:name="z3882" w:id="3511"/>
    <w:p>
      <w:pPr>
        <w:spacing w:after="0"/>
        <w:ind w:left="0"/>
        <w:jc w:val="both"/>
      </w:pPr>
      <w:r>
        <w:rPr>
          <w:rFonts w:ascii="Times New Roman"/>
          <w:b w:val="false"/>
          <w:i w:val="false"/>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программ медицинского образования.</w:t>
      </w:r>
    </w:p>
    <w:bookmarkEnd w:id="3511"/>
    <w:bookmarkStart w:name="z3883" w:id="3512"/>
    <w:p>
      <w:pPr>
        <w:spacing w:after="0"/>
        <w:ind w:left="0"/>
        <w:jc w:val="both"/>
      </w:pPr>
      <w:r>
        <w:rPr>
          <w:rFonts w:ascii="Times New Roman"/>
          <w:b w:val="false"/>
          <w:i w:val="false"/>
          <w:color w:val="000000"/>
          <w:sz w:val="28"/>
        </w:rPr>
        <w:t>
      6. Причинение вреда жизни и здоровью пациента при отсутствии небрежного или халатного отношения со стороны медицинского работника определяется путем анализа медицинского инцидента, проводимого последовательно через систему внутреннего аудита медицинских организаций, независимую оценку экспертов или медиаций или судебных разбирательств в индивидуальном порядке.</w:t>
      </w:r>
    </w:p>
    <w:bookmarkEnd w:id="3512"/>
    <w:p>
      <w:pPr>
        <w:spacing w:after="0"/>
        <w:ind w:left="0"/>
        <w:jc w:val="both"/>
      </w:pPr>
      <w:r>
        <w:rPr>
          <w:rFonts w:ascii="Times New Roman"/>
          <w:b/>
          <w:i w:val="false"/>
          <w:color w:val="000000"/>
          <w:sz w:val="28"/>
        </w:rPr>
        <w:t xml:space="preserve">Статья 276. Обязанности медицинских и фармацевтических работников </w:t>
      </w:r>
    </w:p>
    <w:bookmarkStart w:name="z3885" w:id="3513"/>
    <w:p>
      <w:pPr>
        <w:spacing w:after="0"/>
        <w:ind w:left="0"/>
        <w:jc w:val="both"/>
      </w:pPr>
      <w:r>
        <w:rPr>
          <w:rFonts w:ascii="Times New Roman"/>
          <w:b w:val="false"/>
          <w:i w:val="false"/>
          <w:color w:val="000000"/>
          <w:sz w:val="28"/>
        </w:rPr>
        <w:t>
      1. Медицинские и фармацевтические работники осуществляют деятельность в соответствии с действующим законодательством и руководствуясь принципами медицинской этики и деонтологии, обязаны:</w:t>
      </w:r>
    </w:p>
    <w:bookmarkEnd w:id="3513"/>
    <w:bookmarkStart w:name="z3886" w:id="3514"/>
    <w:p>
      <w:pPr>
        <w:spacing w:after="0"/>
        <w:ind w:left="0"/>
        <w:jc w:val="both"/>
      </w:pPr>
      <w:r>
        <w:rPr>
          <w:rFonts w:ascii="Times New Roman"/>
          <w:b w:val="false"/>
          <w:i w:val="false"/>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bookmarkEnd w:id="3514"/>
    <w:bookmarkStart w:name="z3887" w:id="3515"/>
    <w:p>
      <w:pPr>
        <w:spacing w:after="0"/>
        <w:ind w:left="0"/>
        <w:jc w:val="both"/>
      </w:pPr>
      <w:r>
        <w:rPr>
          <w:rFonts w:ascii="Times New Roman"/>
          <w:b w:val="false"/>
          <w:i w:val="false"/>
          <w:color w:val="000000"/>
          <w:sz w:val="28"/>
        </w:rPr>
        <w:t>
      2) оказывать медицинскую помощь в соответствии со своей квалификацией, служебными и должностными обязанностями;</w:t>
      </w:r>
    </w:p>
    <w:bookmarkEnd w:id="3515"/>
    <w:bookmarkStart w:name="z3888" w:id="3516"/>
    <w:p>
      <w:pPr>
        <w:spacing w:after="0"/>
        <w:ind w:left="0"/>
        <w:jc w:val="both"/>
      </w:pPr>
      <w:r>
        <w:rPr>
          <w:rFonts w:ascii="Times New Roman"/>
          <w:b w:val="false"/>
          <w:i w:val="false"/>
          <w:color w:val="000000"/>
          <w:sz w:val="28"/>
        </w:rPr>
        <w:t>
      3) привлекать в необходимых случаях для консультации специалистов другого профиля или более высокой квалификации;</w:t>
      </w:r>
    </w:p>
    <w:bookmarkEnd w:id="3516"/>
    <w:bookmarkStart w:name="z3889" w:id="3517"/>
    <w:p>
      <w:pPr>
        <w:spacing w:after="0"/>
        <w:ind w:left="0"/>
        <w:jc w:val="both"/>
      </w:pPr>
      <w:r>
        <w:rPr>
          <w:rFonts w:ascii="Times New Roman"/>
          <w:b w:val="false"/>
          <w:i w:val="false"/>
          <w:color w:val="000000"/>
          <w:sz w:val="28"/>
        </w:rPr>
        <w:t>
      4) соблюдать и хранить тайну медицинского работника, не разглашать сведения о болезнях, интимной и семейной жизни населения;</w:t>
      </w:r>
    </w:p>
    <w:bookmarkEnd w:id="3517"/>
    <w:bookmarkStart w:name="z3890" w:id="3518"/>
    <w:p>
      <w:pPr>
        <w:spacing w:after="0"/>
        <w:ind w:left="0"/>
        <w:jc w:val="both"/>
      </w:pPr>
      <w:r>
        <w:rPr>
          <w:rFonts w:ascii="Times New Roman"/>
          <w:b w:val="false"/>
          <w:i w:val="false"/>
          <w:color w:val="000000"/>
          <w:sz w:val="28"/>
        </w:rPr>
        <w:t xml:space="preserve">
      5) непрерывно повышать профессиональный уровень; </w:t>
      </w:r>
    </w:p>
    <w:bookmarkEnd w:id="3518"/>
    <w:bookmarkStart w:name="z3891" w:id="3519"/>
    <w:p>
      <w:pPr>
        <w:spacing w:after="0"/>
        <w:ind w:left="0"/>
        <w:jc w:val="both"/>
      </w:pPr>
      <w:r>
        <w:rPr>
          <w:rFonts w:ascii="Times New Roman"/>
          <w:b w:val="false"/>
          <w:i w:val="false"/>
          <w:color w:val="000000"/>
          <w:sz w:val="28"/>
        </w:rPr>
        <w:t>
      6) быть зарегистрированными в Национальной системе учета кадровых ресурсов здравоохранения;</w:t>
      </w:r>
    </w:p>
    <w:bookmarkEnd w:id="3519"/>
    <w:bookmarkStart w:name="z3892" w:id="3520"/>
    <w:p>
      <w:pPr>
        <w:spacing w:after="0"/>
        <w:ind w:left="0"/>
        <w:jc w:val="both"/>
      </w:pPr>
      <w:r>
        <w:rPr>
          <w:rFonts w:ascii="Times New Roman"/>
          <w:b w:val="false"/>
          <w:i w:val="false"/>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520"/>
    <w:bookmarkStart w:name="z3893" w:id="3521"/>
    <w:p>
      <w:pPr>
        <w:spacing w:after="0"/>
        <w:ind w:left="0"/>
        <w:jc w:val="both"/>
      </w:pPr>
      <w:r>
        <w:rPr>
          <w:rFonts w:ascii="Times New Roman"/>
          <w:b w:val="false"/>
          <w:i w:val="false"/>
          <w:color w:val="000000"/>
          <w:sz w:val="28"/>
        </w:rPr>
        <w:t>
      2. Медицинские и фармацевтические работники, руководители медицинских организаций лекарственных средств не вправе:</w:t>
      </w:r>
    </w:p>
    <w:bookmarkEnd w:id="3521"/>
    <w:bookmarkStart w:name="z3894" w:id="3522"/>
    <w:p>
      <w:pPr>
        <w:spacing w:after="0"/>
        <w:ind w:left="0"/>
        <w:jc w:val="both"/>
      </w:pPr>
      <w:r>
        <w:rPr>
          <w:rFonts w:ascii="Times New Roman"/>
          <w:b w:val="false"/>
          <w:i w:val="false"/>
          <w:color w:val="000000"/>
          <w:sz w:val="28"/>
        </w:rPr>
        <w:t xml:space="preserve">
      1) участвовать в рекламе лекарственных средств и медицинских изделий, </w:t>
      </w:r>
    </w:p>
    <w:bookmarkEnd w:id="3522"/>
    <w:bookmarkStart w:name="z3895" w:id="3523"/>
    <w:p>
      <w:pPr>
        <w:spacing w:after="0"/>
        <w:ind w:left="0"/>
        <w:jc w:val="both"/>
      </w:pPr>
      <w:r>
        <w:rPr>
          <w:rFonts w:ascii="Times New Roman"/>
          <w:b w:val="false"/>
          <w:i w:val="false"/>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523"/>
    <w:bookmarkStart w:name="z3896" w:id="3524"/>
    <w:p>
      <w:pPr>
        <w:spacing w:after="0"/>
        <w:ind w:left="0"/>
        <w:jc w:val="both"/>
      </w:pPr>
      <w:r>
        <w:rPr>
          <w:rFonts w:ascii="Times New Roman"/>
          <w:b w:val="false"/>
          <w:i w:val="false"/>
          <w:color w:val="000000"/>
          <w:sz w:val="28"/>
        </w:rPr>
        <w:t>
      3) продвигать лекарственные средства и медицинские изделия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524"/>
    <w:p>
      <w:pPr>
        <w:spacing w:after="0"/>
        <w:ind w:left="0"/>
        <w:jc w:val="both"/>
      </w:pPr>
      <w:r>
        <w:rPr>
          <w:rFonts w:ascii="Times New Roman"/>
          <w:b/>
          <w:i w:val="false"/>
          <w:color w:val="000000"/>
          <w:sz w:val="28"/>
        </w:rPr>
        <w:t>Статья 277. Социальные гарантии. Социальная защита медицинских и фармацевтических работников</w:t>
      </w:r>
    </w:p>
    <w:bookmarkStart w:name="z3898" w:id="3525"/>
    <w:p>
      <w:pPr>
        <w:spacing w:after="0"/>
        <w:ind w:left="0"/>
        <w:jc w:val="both"/>
      </w:pPr>
      <w:r>
        <w:rPr>
          <w:rFonts w:ascii="Times New Roman"/>
          <w:b w:val="false"/>
          <w:i w:val="false"/>
          <w:color w:val="000000"/>
          <w:sz w:val="28"/>
        </w:rPr>
        <w:t>
      1.Медицинским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bookmarkEnd w:id="3525"/>
    <w:bookmarkStart w:name="z3899" w:id="3526"/>
    <w:p>
      <w:pPr>
        <w:spacing w:after="0"/>
        <w:ind w:left="0"/>
        <w:jc w:val="both"/>
      </w:pPr>
      <w:r>
        <w:rPr>
          <w:rFonts w:ascii="Times New Roman"/>
          <w:b w:val="false"/>
          <w:i w:val="false"/>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bookmarkEnd w:id="3526"/>
    <w:bookmarkStart w:name="z3900" w:id="3527"/>
    <w:p>
      <w:pPr>
        <w:spacing w:after="0"/>
        <w:ind w:left="0"/>
        <w:jc w:val="both"/>
      </w:pPr>
      <w:r>
        <w:rPr>
          <w:rFonts w:ascii="Times New Roman"/>
          <w:b w:val="false"/>
          <w:i w:val="false"/>
          <w:color w:val="000000"/>
          <w:sz w:val="28"/>
        </w:rPr>
        <w:t>
      2) обязательная выплата пособий в порядке, установленном местным исполнительным органом;</w:t>
      </w:r>
    </w:p>
    <w:bookmarkEnd w:id="3527"/>
    <w:bookmarkStart w:name="z3901" w:id="3528"/>
    <w:p>
      <w:pPr>
        <w:spacing w:after="0"/>
        <w:ind w:left="0"/>
        <w:jc w:val="both"/>
      </w:pPr>
      <w:r>
        <w:rPr>
          <w:rFonts w:ascii="Times New Roman"/>
          <w:b w:val="false"/>
          <w:i w:val="false"/>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bookmarkEnd w:id="3528"/>
    <w:bookmarkStart w:name="z3902" w:id="3529"/>
    <w:p>
      <w:pPr>
        <w:spacing w:after="0"/>
        <w:ind w:left="0"/>
        <w:jc w:val="both"/>
      </w:pPr>
      <w:r>
        <w:rPr>
          <w:rFonts w:ascii="Times New Roman"/>
          <w:b w:val="false"/>
          <w:i w:val="false"/>
          <w:color w:val="000000"/>
          <w:sz w:val="28"/>
        </w:rPr>
        <w:t>
      4) иные меры.</w:t>
      </w:r>
    </w:p>
    <w:bookmarkEnd w:id="3529"/>
    <w:bookmarkStart w:name="z3903" w:id="3530"/>
    <w:p>
      <w:pPr>
        <w:spacing w:after="0"/>
        <w:ind w:left="0"/>
        <w:jc w:val="both"/>
      </w:pPr>
      <w:r>
        <w:rPr>
          <w:rFonts w:ascii="Times New Roman"/>
          <w:b w:val="false"/>
          <w:i w:val="false"/>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bookmarkEnd w:id="3530"/>
    <w:bookmarkStart w:name="z3904" w:id="3531"/>
    <w:p>
      <w:pPr>
        <w:spacing w:after="0"/>
        <w:ind w:left="0"/>
        <w:jc w:val="both"/>
      </w:pPr>
      <w:r>
        <w:rPr>
          <w:rFonts w:ascii="Times New Roman"/>
          <w:b w:val="false"/>
          <w:i w:val="false"/>
          <w:color w:val="000000"/>
          <w:sz w:val="28"/>
        </w:rPr>
        <w:t>
      3. Местные исполнительные органы для повышения престижа медицинского работника и обеспечения повышения их личностного и профессионального роста присваивают статус "Лучший по профессии" с предоставлением им стимулирующих выплат за счет средств местных бюджетов.</w:t>
      </w:r>
    </w:p>
    <w:bookmarkEnd w:id="3531"/>
    <w:bookmarkStart w:name="z3905" w:id="3532"/>
    <w:p>
      <w:pPr>
        <w:spacing w:after="0"/>
        <w:ind w:left="0"/>
        <w:jc w:val="both"/>
      </w:pPr>
      <w:r>
        <w:rPr>
          <w:rFonts w:ascii="Times New Roman"/>
          <w:b w:val="false"/>
          <w:i w:val="false"/>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bookmarkEnd w:id="3532"/>
    <w:p>
      <w:pPr>
        <w:spacing w:after="0"/>
        <w:ind w:left="0"/>
        <w:jc w:val="both"/>
      </w:pPr>
      <w:r>
        <w:rPr>
          <w:rFonts w:ascii="Times New Roman"/>
          <w:b/>
          <w:i w:val="false"/>
          <w:color w:val="000000"/>
          <w:sz w:val="28"/>
        </w:rPr>
        <w:t>Статья 278. Трудовые отношения медицинских и фармацевтических работников</w:t>
      </w:r>
    </w:p>
    <w:bookmarkStart w:name="z3907" w:id="3533"/>
    <w:p>
      <w:pPr>
        <w:spacing w:after="0"/>
        <w:ind w:left="0"/>
        <w:jc w:val="both"/>
      </w:pPr>
      <w:r>
        <w:rPr>
          <w:rFonts w:ascii="Times New Roman"/>
          <w:b w:val="false"/>
          <w:i w:val="false"/>
          <w:color w:val="000000"/>
          <w:sz w:val="28"/>
        </w:rPr>
        <w:t>
      Трудовые отношения работников организаций здравоохранения регулируются трудовым законодательством Республики Казахстан.</w:t>
      </w:r>
    </w:p>
    <w:bookmarkEnd w:id="3533"/>
    <w:p>
      <w:pPr>
        <w:spacing w:after="0"/>
        <w:ind w:left="0"/>
        <w:jc w:val="both"/>
      </w:pPr>
      <w:r>
        <w:rPr>
          <w:rFonts w:ascii="Times New Roman"/>
          <w:b/>
          <w:i w:val="false"/>
          <w:color w:val="000000"/>
          <w:sz w:val="28"/>
        </w:rPr>
        <w:t>Статья 279. Тайна медицинского работника</w:t>
      </w:r>
    </w:p>
    <w:bookmarkStart w:name="z3909" w:id="3534"/>
    <w:p>
      <w:pPr>
        <w:spacing w:after="0"/>
        <w:ind w:left="0"/>
        <w:jc w:val="both"/>
      </w:pPr>
      <w:r>
        <w:rPr>
          <w:rFonts w:ascii="Times New Roman"/>
          <w:b w:val="false"/>
          <w:i w:val="false"/>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bookmarkEnd w:id="3534"/>
    <w:bookmarkStart w:name="z3910" w:id="3535"/>
    <w:p>
      <w:pPr>
        <w:spacing w:after="0"/>
        <w:ind w:left="0"/>
        <w:jc w:val="both"/>
      </w:pPr>
      <w:r>
        <w:rPr>
          <w:rFonts w:ascii="Times New Roman"/>
          <w:b w:val="false"/>
          <w:i w:val="false"/>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3535"/>
    <w:bookmarkStart w:name="z3911" w:id="3536"/>
    <w:p>
      <w:pPr>
        <w:spacing w:after="0"/>
        <w:ind w:left="0"/>
        <w:jc w:val="both"/>
      </w:pPr>
      <w:r>
        <w:rPr>
          <w:rFonts w:ascii="Times New Roman"/>
          <w:b w:val="false"/>
          <w:i w:val="false"/>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bookmarkEnd w:id="3536"/>
    <w:bookmarkStart w:name="z3912" w:id="3537"/>
    <w:p>
      <w:pPr>
        <w:spacing w:after="0"/>
        <w:ind w:left="0"/>
        <w:jc w:val="both"/>
      </w:pPr>
      <w:r>
        <w:rPr>
          <w:rFonts w:ascii="Times New Roman"/>
          <w:b w:val="false"/>
          <w:i w:val="false"/>
          <w:color w:val="000000"/>
          <w:sz w:val="28"/>
        </w:rPr>
        <w:t>
      4. Представление сведений, составляющих тайну медицинского работника, без согласия лица или его законного представителя допускается в следующих случаях:</w:t>
      </w:r>
    </w:p>
    <w:bookmarkEnd w:id="3537"/>
    <w:bookmarkStart w:name="z3913" w:id="3538"/>
    <w:p>
      <w:pPr>
        <w:spacing w:after="0"/>
        <w:ind w:left="0"/>
        <w:jc w:val="both"/>
      </w:pPr>
      <w:r>
        <w:rPr>
          <w:rFonts w:ascii="Times New Roman"/>
          <w:b w:val="false"/>
          <w:i w:val="false"/>
          <w:color w:val="000000"/>
          <w:sz w:val="28"/>
        </w:rPr>
        <w:t>
      1) в целях обследования и лечения лица, не способного из-за своего состояния выразить свою волю;</w:t>
      </w:r>
    </w:p>
    <w:bookmarkEnd w:id="3538"/>
    <w:bookmarkStart w:name="z3914" w:id="3539"/>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(частей органов) и (или) тканей (частей ткани);</w:t>
      </w:r>
    </w:p>
    <w:bookmarkEnd w:id="3539"/>
    <w:bookmarkStart w:name="z3915" w:id="3540"/>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3540"/>
    <w:bookmarkStart w:name="z3916" w:id="3541"/>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законных представителей;</w:t>
      </w:r>
    </w:p>
    <w:bookmarkEnd w:id="3541"/>
    <w:bookmarkStart w:name="z3917" w:id="3542"/>
    <w:p>
      <w:pPr>
        <w:spacing w:after="0"/>
        <w:ind w:left="0"/>
        <w:jc w:val="both"/>
      </w:pPr>
      <w:r>
        <w:rPr>
          <w:rFonts w:ascii="Times New Roman"/>
          <w:b w:val="false"/>
          <w:i w:val="false"/>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bookmarkEnd w:id="3542"/>
    <w:bookmarkStart w:name="z3918" w:id="3543"/>
    <w:p>
      <w:pPr>
        <w:spacing w:after="0"/>
        <w:ind w:left="0"/>
        <w:jc w:val="both"/>
      </w:pPr>
      <w:r>
        <w:rPr>
          <w:rFonts w:ascii="Times New Roman"/>
          <w:b w:val="false"/>
          <w:i w:val="false"/>
          <w:color w:val="000000"/>
          <w:sz w:val="28"/>
        </w:rPr>
        <w:t>
      6) при обнаружении у лица психических отклонений и склонностей к сексуальному насилию;</w:t>
      </w:r>
    </w:p>
    <w:bookmarkEnd w:id="3543"/>
    <w:bookmarkStart w:name="z3919" w:id="3544"/>
    <w:p>
      <w:pPr>
        <w:spacing w:after="0"/>
        <w:ind w:left="0"/>
        <w:jc w:val="both"/>
      </w:pPr>
      <w:r>
        <w:rPr>
          <w:rFonts w:ascii="Times New Roman"/>
          <w:b w:val="false"/>
          <w:i w:val="false"/>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bookmarkEnd w:id="3544"/>
    <w:bookmarkStart w:name="z3920" w:id="3545"/>
    <w:p>
      <w:pPr>
        <w:spacing w:after="0"/>
        <w:ind w:left="0"/>
        <w:jc w:val="both"/>
      </w:pPr>
      <w:r>
        <w:rPr>
          <w:rFonts w:ascii="Times New Roman"/>
          <w:b w:val="false"/>
          <w:i w:val="false"/>
          <w:color w:val="000000"/>
          <w:sz w:val="28"/>
        </w:rPr>
        <w:t>
      8) при проведении проверок органами прокуратуры в порядке, установленном Законом Республики Казахстан "О прокуратуре".</w:t>
      </w:r>
    </w:p>
    <w:bookmarkEnd w:id="3545"/>
    <w:bookmarkStart w:name="z3921" w:id="3546"/>
    <w:p>
      <w:pPr>
        <w:spacing w:after="0"/>
        <w:ind w:left="0"/>
        <w:jc w:val="both"/>
      </w:pPr>
      <w:r>
        <w:rPr>
          <w:rFonts w:ascii="Times New Roman"/>
          <w:b w:val="false"/>
          <w:i w:val="false"/>
          <w:color w:val="000000"/>
          <w:sz w:val="28"/>
        </w:rPr>
        <w:t>
      5. Не является разглашением тайны медицинского работника:</w:t>
      </w:r>
    </w:p>
    <w:bookmarkEnd w:id="3546"/>
    <w:bookmarkStart w:name="z3922" w:id="3547"/>
    <w:p>
      <w:pPr>
        <w:spacing w:after="0"/>
        <w:ind w:left="0"/>
        <w:jc w:val="both"/>
      </w:pPr>
      <w:r>
        <w:rPr>
          <w:rFonts w:ascii="Times New Roman"/>
          <w:b w:val="false"/>
          <w:i w:val="false"/>
          <w:color w:val="000000"/>
          <w:sz w:val="28"/>
        </w:rPr>
        <w:t xml:space="preserve">
      1) передача на хранение резервной копии электронного информационного </w:t>
      </w:r>
      <w:r>
        <w:br/>
      </w:r>
      <w:r>
        <w:rPr>
          <w:rFonts w:ascii="Times New Roman"/>
          <w:b w:val="false"/>
          <w:i w:val="false"/>
          <w:color w:val="000000"/>
          <w:sz w:val="28"/>
        </w:rPr>
        <w:t>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3547"/>
    <w:bookmarkStart w:name="z3923" w:id="3548"/>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органов.</w:t>
      </w:r>
    </w:p>
    <w:bookmarkEnd w:id="3548"/>
    <w:bookmarkStart w:name="z3924" w:id="3549"/>
    <w:p>
      <w:pPr>
        <w:spacing w:after="0"/>
        <w:ind w:left="0"/>
        <w:jc w:val="both"/>
      </w:pPr>
      <w:r>
        <w:rPr>
          <w:rFonts w:ascii="Times New Roman"/>
          <w:b w:val="false"/>
          <w:i w:val="false"/>
          <w:color w:val="000000"/>
          <w:sz w:val="28"/>
        </w:rPr>
        <w:t>
      6. Не является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549"/>
    <w:bookmarkStart w:name="z3925" w:id="3550"/>
    <w:p>
      <w:pPr>
        <w:spacing w:after="0"/>
        <w:ind w:left="0"/>
        <w:jc w:val="both"/>
      </w:pPr>
      <w:r>
        <w:rPr>
          <w:rFonts w:ascii="Times New Roman"/>
          <w:b w:val="false"/>
          <w:i w:val="false"/>
          <w:color w:val="000000"/>
          <w:sz w:val="28"/>
        </w:rPr>
        <w:t>
      7. За незаконный сбор и обработку персональных медицинских данных, касающихся частной жизни физических лиц (пациентов), в том числе составляющих тайну медицинского работника, должностные лица несут ответственность, предусмотренную законами Республики Казахстан.</w:t>
      </w:r>
    </w:p>
    <w:bookmarkEnd w:id="3550"/>
    <w:p>
      <w:pPr>
        <w:spacing w:after="0"/>
        <w:ind w:left="0"/>
        <w:jc w:val="both"/>
      </w:pPr>
      <w:r>
        <w:rPr>
          <w:rFonts w:ascii="Times New Roman"/>
          <w:b/>
          <w:i w:val="false"/>
          <w:color w:val="000000"/>
          <w:sz w:val="28"/>
        </w:rPr>
        <w:t>Статья 280. Кодекс чести медицинских и фармацевтических работников Республики Казахстан</w:t>
      </w:r>
    </w:p>
    <w:bookmarkStart w:name="z3927" w:id="3551"/>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определяет моральную ответственность медицинских и фармацевтических работников Республики Казахстан за свою деятельность перед обществом.</w:t>
      </w:r>
    </w:p>
    <w:bookmarkEnd w:id="3551"/>
    <w:bookmarkStart w:name="z3928" w:id="3552"/>
    <w:p>
      <w:pPr>
        <w:spacing w:after="0"/>
        <w:ind w:left="0"/>
        <w:jc w:val="both"/>
      </w:pPr>
      <w:r>
        <w:rPr>
          <w:rFonts w:ascii="Times New Roman"/>
          <w:b w:val="false"/>
          <w:i w:val="false"/>
          <w:color w:val="000000"/>
          <w:sz w:val="28"/>
        </w:rPr>
        <w:t>
      2. Кодекс чести разрабатываются и утверждаются уполномоченным органом.</w:t>
      </w:r>
    </w:p>
    <w:bookmarkEnd w:id="3552"/>
    <w:bookmarkStart w:name="z3929" w:id="3553"/>
    <w:p>
      <w:pPr>
        <w:spacing w:after="0"/>
        <w:ind w:left="0"/>
        <w:jc w:val="left"/>
      </w:pPr>
      <w:r>
        <w:rPr>
          <w:rFonts w:ascii="Times New Roman"/>
          <w:b/>
          <w:i w:val="false"/>
          <w:color w:val="000000"/>
        </w:rPr>
        <w:t xml:space="preserve"> РАЗДЕЛ 7. ЗАКЛЮЧИТЕЛЬНЫЕ ПОЛОЖЕНИЯ</w:t>
      </w:r>
    </w:p>
    <w:bookmarkEnd w:id="3553"/>
    <w:p>
      <w:pPr>
        <w:spacing w:after="0"/>
        <w:ind w:left="0"/>
        <w:jc w:val="both"/>
      </w:pPr>
      <w:r>
        <w:rPr>
          <w:rFonts w:ascii="Times New Roman"/>
          <w:b/>
          <w:i w:val="false"/>
          <w:color w:val="000000"/>
          <w:sz w:val="28"/>
        </w:rPr>
        <w:t>Статья 281. Ответственность за нарушение законодательства Республики Казахстан в области здравоохранения</w:t>
      </w:r>
    </w:p>
    <w:bookmarkStart w:name="z3931" w:id="3554"/>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в соответствии с законами Республики Казахстан.</w:t>
      </w:r>
    </w:p>
    <w:bookmarkEnd w:id="3554"/>
    <w:p>
      <w:pPr>
        <w:spacing w:after="0"/>
        <w:ind w:left="0"/>
        <w:jc w:val="both"/>
      </w:pPr>
      <w:r>
        <w:rPr>
          <w:rFonts w:ascii="Times New Roman"/>
          <w:b/>
          <w:i w:val="false"/>
          <w:color w:val="000000"/>
          <w:sz w:val="28"/>
        </w:rPr>
        <w:t>Статья 282. Порядок введения в действие настоящего Кодекса</w:t>
      </w:r>
    </w:p>
    <w:bookmarkStart w:name="z3933" w:id="3555"/>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bookmarkEnd w:id="3555"/>
    <w:bookmarkStart w:name="z3934" w:id="3556"/>
    <w:p>
      <w:pPr>
        <w:spacing w:after="0"/>
        <w:ind w:left="0"/>
        <w:jc w:val="both"/>
      </w:pPr>
      <w:r>
        <w:rPr>
          <w:rFonts w:ascii="Times New Roman"/>
          <w:b w:val="false"/>
          <w:i w:val="false"/>
          <w:color w:val="000000"/>
          <w:sz w:val="28"/>
        </w:rPr>
        <w:t>
      1) подпункта 1) пункта 10 статьи 58, который вводится в действие с 1 января 2021 года;</w:t>
      </w:r>
    </w:p>
    <w:bookmarkEnd w:id="3556"/>
    <w:bookmarkStart w:name="z3935" w:id="3557"/>
    <w:p>
      <w:pPr>
        <w:spacing w:after="0"/>
        <w:ind w:left="0"/>
        <w:jc w:val="both"/>
      </w:pPr>
      <w:r>
        <w:rPr>
          <w:rFonts w:ascii="Times New Roman"/>
          <w:b w:val="false"/>
          <w:i w:val="false"/>
          <w:color w:val="000000"/>
          <w:sz w:val="28"/>
        </w:rPr>
        <w:t>
      2) подпункт 15) пункта 2 статьи 116, который вводится в действие с 1 июля 2021 года;</w:t>
      </w:r>
    </w:p>
    <w:bookmarkEnd w:id="3557"/>
    <w:bookmarkStart w:name="z3936" w:id="3558"/>
    <w:p>
      <w:pPr>
        <w:spacing w:after="0"/>
        <w:ind w:left="0"/>
        <w:jc w:val="both"/>
      </w:pPr>
      <w:r>
        <w:rPr>
          <w:rFonts w:ascii="Times New Roman"/>
          <w:b w:val="false"/>
          <w:i w:val="false"/>
          <w:color w:val="000000"/>
          <w:sz w:val="28"/>
        </w:rPr>
        <w:t>
      3) подпункта 2) пункта 10 статьи 58, который вводится в действие с 1 января 2022 года;</w:t>
      </w:r>
    </w:p>
    <w:bookmarkEnd w:id="3558"/>
    <w:bookmarkStart w:name="z3937" w:id="3559"/>
    <w:p>
      <w:pPr>
        <w:spacing w:after="0"/>
        <w:ind w:left="0"/>
        <w:jc w:val="both"/>
      </w:pPr>
      <w:r>
        <w:rPr>
          <w:rFonts w:ascii="Times New Roman"/>
          <w:b w:val="false"/>
          <w:i w:val="false"/>
          <w:color w:val="000000"/>
          <w:sz w:val="28"/>
        </w:rPr>
        <w:t>
      3) части второй пункта 2 статьи 236 и части второй пункта 3 статьи 238, которые вводятся в действие для организаций по производству лекарственных средств, аптечных складов с 1 января 2021 года;</w:t>
      </w:r>
    </w:p>
    <w:bookmarkEnd w:id="3559"/>
    <w:bookmarkStart w:name="z3938" w:id="3560"/>
    <w:p>
      <w:pPr>
        <w:spacing w:after="0"/>
        <w:ind w:left="0"/>
        <w:jc w:val="both"/>
      </w:pPr>
      <w:r>
        <w:rPr>
          <w:rFonts w:ascii="Times New Roman"/>
          <w:b w:val="false"/>
          <w:i w:val="false"/>
          <w:color w:val="000000"/>
          <w:sz w:val="28"/>
        </w:rPr>
        <w:t>
      4) части первой пункта 3 статьи 238, который вводится в действие для аптек с 1 января 2023 года;</w:t>
      </w:r>
    </w:p>
    <w:bookmarkEnd w:id="3560"/>
    <w:bookmarkStart w:name="z3939" w:id="3561"/>
    <w:p>
      <w:pPr>
        <w:spacing w:after="0"/>
        <w:ind w:left="0"/>
        <w:jc w:val="both"/>
      </w:pPr>
      <w:r>
        <w:rPr>
          <w:rFonts w:ascii="Times New Roman"/>
          <w:b w:val="false"/>
          <w:i w:val="false"/>
          <w:color w:val="000000"/>
          <w:sz w:val="28"/>
        </w:rPr>
        <w:t>
      5) подпункт 5) пункта 4 статьи 238, который вводится в действие с 1 января 2023 года.</w:t>
      </w:r>
    </w:p>
    <w:bookmarkEnd w:id="3561"/>
    <w:bookmarkStart w:name="z3940" w:id="3562"/>
    <w:p>
      <w:pPr>
        <w:spacing w:after="0"/>
        <w:ind w:left="0"/>
        <w:jc w:val="both"/>
      </w:pPr>
      <w:r>
        <w:rPr>
          <w:rFonts w:ascii="Times New Roman"/>
          <w:b w:val="false"/>
          <w:i w:val="false"/>
          <w:color w:val="000000"/>
          <w:sz w:val="28"/>
        </w:rPr>
        <w:t>
      2. Установить, что до введения в действие подпункта 5) пункта 4 статьи 238 настоящего Кодекса данный подпункт действует в следующей редакции:</w:t>
      </w:r>
    </w:p>
    <w:bookmarkEnd w:id="3562"/>
    <w:bookmarkStart w:name="z3941" w:id="3563"/>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случаев, предусмотренных пунктом 6 настоящей статьи;".</w:t>
      </w:r>
    </w:p>
    <w:bookmarkEnd w:id="3563"/>
    <w:bookmarkStart w:name="z3942" w:id="3564"/>
    <w:p>
      <w:pPr>
        <w:spacing w:after="0"/>
        <w:ind w:left="0"/>
        <w:jc w:val="both"/>
      </w:pPr>
      <w:r>
        <w:rPr>
          <w:rFonts w:ascii="Times New Roman"/>
          <w:b w:val="false"/>
          <w:i w:val="false"/>
          <w:color w:val="000000"/>
          <w:sz w:val="28"/>
        </w:rPr>
        <w:t>
      3. Установить, что пункт 6 статьи 238 настоящего Кодекса действуют по 31 декабря 2022 года.</w:t>
      </w:r>
    </w:p>
    <w:bookmarkEnd w:id="3564"/>
    <w:bookmarkStart w:name="z3943" w:id="3565"/>
    <w:p>
      <w:pPr>
        <w:spacing w:after="0"/>
        <w:ind w:left="0"/>
        <w:jc w:val="both"/>
      </w:pPr>
      <w:r>
        <w:rPr>
          <w:rFonts w:ascii="Times New Roman"/>
          <w:b w:val="false"/>
          <w:i w:val="false"/>
          <w:color w:val="000000"/>
          <w:sz w:val="28"/>
        </w:rPr>
        <w:t>
      4. Признать утратившими силу следующие законы Республики Казахстан:</w:t>
      </w:r>
    </w:p>
    <w:bookmarkEnd w:id="3565"/>
    <w:bookmarkStart w:name="z3944" w:id="35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cт.45; № 8-II, cт.67, 70; № 23, ст.119; 2017 г., № 1-2, ст.3; № 4, ст.7; № 9, ст.22; № 13, ст.45; № 22-III, cт.109; № 23-III, cт.111; № 24, ст.115; 2018 г., № 10, ст.32; № 14, ст.42; № 15, ст.47; № 19, ст.62);</w:t>
      </w:r>
    </w:p>
    <w:bookmarkEnd w:id="3566"/>
    <w:bookmarkStart w:name="z3945" w:id="35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 32; Ведомости Парламента Республики Казахстан, 2004 г., № 23, ст. 142; 2010 г., № 24, ст. 152; 2012 г., № 8, ст. 64, 2013 г., № 13, ст. 62; 2014 г., № 19-II, ст. 96);</w:t>
      </w:r>
    </w:p>
    <w:bookmarkEnd w:id="3567"/>
    <w:bookmarkStart w:name="z3946" w:id="35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 149; 2006 г., № 1, ст. 5; 2007 г., № 4, ст. 95; 2011 г., № 11, ст.102; 2012 г., № 14, ст.92; 2013 г., № 14, ст.75; 2014 г., № 1, ст.4; № 23, cт.143;2018 г., № 24, ст.93).</w:t>
      </w:r>
    </w:p>
    <w:bookmarkEnd w:id="356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