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67c" w14:textId="2a03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реализации пилотного проекта "Централизованные государственные закупки"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2019 года № 732.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Казахстан, данных на совещании 20 мая 2019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пилотного проекта "Централизованные государственные закупки"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города Нур-Султана и организациям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Дорожной карты;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25 числа последнего месяца квартала представлять информацию о ходе реализации Дорожной карты в Министерство финансов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не позднее 15 числа месяца, следующего за отчетным кварталом, обеспечить представление в Правительство Республики Казахстан информации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2019 года № 732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пилотного проекта "Централизованные государственные закупки"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629"/>
        <w:gridCol w:w="719"/>
        <w:gridCol w:w="2539"/>
        <w:gridCol w:w="719"/>
        <w:gridCol w:w="4957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4134"/>
        <w:gridCol w:w="1555"/>
        <w:gridCol w:w="1191"/>
        <w:gridCol w:w="3876"/>
        <w:gridCol w:w="546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государственных органов, которые будут реализовать пилотный проект ЦГЗ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межведомственной рабочей группы по выработке предложений по реализации пилотного проекта ЦГЗ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реализации пилотного проекта ЦГЗ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рабочей группы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взаимодействия единых организаторов и заказчиков в рамках пилотного проекта ЦГЗ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ноябрь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нормативные правовые акты в части взаимодействия единых организаторов и заказчиков в рамках пилотного проекта ЦГЗ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МФ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ноябрь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Реорганизация Комитета государственных закупок Министерства финансов Республики Казахстан путем присоединения к Комитету казначейства Министерства финансов Республики Казахстан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- декабрь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Положения, структуры и штатной численности вновь созданного Комитета и его территориальных подразделений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МФ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февраль 2020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штатной численности управлений (отделов) по государственным закупкам ГО пилотного проекта за счет внутренних резервов, утверждение их положений, структуры и штатной численности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 (акимата района), приказы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функционала веб-портала государственных закупок по вопросам пилотного проекта ЦГЗ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функционала веб-портала государственных закупок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"ЦЭФ"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 базе Академии государственного управления при Президенте Республики Казахстан вебинаров по пилотному проекту ЦГЗ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вебинаров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 – март 2020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ЦГЗ в ГО пилотного проекта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централизованных государственных закупок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сентябрь 2020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усовершенствованию модели централизованных государственных закупок по результатам ежемесячного мониторинга и анализа реализации пилотного проекта ЦГЗ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реализация предложений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  <w:bookmarkEnd w:id="15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январь - сентябрь 2020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пилотного проекта ЦГЗ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  <w:bookmarkEnd w:id="16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2"/>
        <w:gridCol w:w="1643"/>
        <w:gridCol w:w="7925"/>
      </w:tblGrid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"Академия государственного управления при Президенте Республики Казахстан"</w:t>
            </w:r>
          </w:p>
        </w:tc>
      </w:tr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ЦГЗ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"Централизованные государственные закупки"</w:t>
            </w:r>
          </w:p>
        </w:tc>
      </w:tr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пилотного проекта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утвержденные приказом Министерства финансов, которые будут участвовать в реализации пилотного проекта ЦГЗ </w:t>
            </w:r>
          </w:p>
        </w:tc>
      </w:tr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"ЦЭФ"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электронных финансов"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