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2565" w14:textId="d872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долей участия в уставных капиталах товарищества с ограниченной ответственностью "Институт сейсмологии" и товарищества с ограниченной ответственностью "Сейсмологическая опытно-методическая экспедиция"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2019 года № 748.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акционерного общества "Институт цифровой техники и технологий" о передаче из частной собственности в республиканскую собственность 100 (сто) процентов доли участия товарищества с ограниченной ответственностью "Институт сейсмологии" (далее – ТОО "Институт сейсмологии") и 100 (сто) процентов доли участия товарищества с ограниченной ответственностью "Сейсмологическая опытно-методическая экспедиция" (далее – ТОО "СОМЭ")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необходимые мероприятия,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государственными долями участия ТОО "Институт сейсмологии" и ТОО "СОМЭ" Комитету науки Министерства образования и науки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2019 года № 748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123-153, 123-154,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"123-153. ТОО "Институт сейсмологии"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123-154. ТОО "Сейсмологическая опытно-методическая экспедиция".".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 науки Министерства образования и науки Республики Казахстан" дополнить строками, порядковые номера 222-39-9, 222-39-10,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"222-39-9. ТОО "Институт сейсмологии"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222-39-10. ТОО "Сейсмологическая опытно-методическая экспедиция".".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утвержденный указанным постановлением: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4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. Товарищества с ограниченной ответственностью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Институт сейсмологии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Сейсмологическая опытно-методическая экспедиция".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