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a21eb" w14:textId="61a21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Комитета государственных услуг Министерства цифрового развития, инноваций и аэрокосмической промышленности Республики Казахстан и внесении изменений и дополнений в постановление Правительства Республики Казахстан от 12 июля 2019 года № 501 "О мерах по реализации Указа Президента Республики Казахстан от 17 июня 2019 года № 24 "О мерах по дальнейшему совершенствованию системы государственного управления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октября 2019 года № 765.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Образовать Комитет государственных услуг Министерства цифрового развития, инноваций и аэрокосмической промышленности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июля 2019 года № 501 "О мерах по реализации Указа Президента Республики Казахстан от 17 июня 2019 года № 24 "О мерах по дальнейшему совершенствованию системы государственного управления Республики Казахстан" следующие изменения и дополнения: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цифрового развития, инноваций и аэрокосмической промышленности Республики Казахстан, утвержденном указанным постановлением: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5) следующего содержания: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республиканское государственное учреждение "Комитет государственных услуг;";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16: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пятьдесят второй изложить в следующей редакции: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"разработка и утверждение правил формирования и ведения реестра доверенного программного обеспечения и продукции электронной промышленности, а также критериев по включению программного обеспечения и продукции электронной промышленности в реестр доверенного программного обеспечения и продукции электронной промышленности;";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абзацы сто двадцать шестой, сто тридцатый и сто пятьдесят восьмой исключить;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абзацы сто восемьдесят седьмой, сто восемьдесят восьмой, сто девяносто четвертый, сто девяносто пятый, двести четвертый, двести восьмой, двести девятый, двести двенадцатый, двести тринадцатый, двести четырнадцатый изложить в следующей редакции: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"утверждение правил размещения информации на интернет-портале открытых бюджетов по согласованию с центральным уполномоченным органом по государственному планированию и центральным уполномоченным органом по исполнению бюджета;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утверждение правил размещения и публичного обсуждения проектов концепций законопроектов и проектов нормативных правовых актов на интернет-портале открытых нормативных правовых актов по согласованию с Министерством юстиции Республики Казахстан;";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"утверждение правил деятельности Государственной корпорации "Правительство для граждан";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утверждение правил отбора государственных услуг, подлежащих оказанию через Государственную корпорацию "Правительство для граждан";";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"утверждение методики расчета коэффициента зонирования;";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"утверждение перечня государственных услуг, подлежащих оптимизации и автоматизации, и сроков их перевода в электронную форму;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и утверждение правил деятельности Единого контакт-центра;";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"утверждение правил функционирования государственной информационной системы разрешений и уведомлений по согласованию с уполномоченным органом в сфере разрешений и уведомлений;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утверждение правил оптимизации и автоматизации государственных услуг;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утверждение перечня государственных услуг, оказываемых в электронной форме на основании одного заявления;";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абзацы двести шестнадцатый, двести семнадцатый исключить;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двести девятнадцатый изложить в следующей редакции: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"утверждение правил ведения государственного электронного реестра разрешений и уведомлений по согласованию с уполномоченным органом в сфере разрешений и уведомлений;";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абзацы двести двадцать первый, двести двадцать второй, двести двадцать третий, двести двадцать четвертый, двести двадцать пятый исключить;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двести двадцать шестой изложить в следующей редакции: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"утверждение правил ведения реестра государственных услуг;";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двести двадцать седьмой исключить;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двести двадцать восьмой изложить в следующей редакции: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"утверждение правил по разработке стандартов и регламентов государственных услуг;";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абзацы двести двадцать девятый и двести тридцатый исключить;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абзацы двести тридцать первый и двести тридцать второй изложить в следующей редакции: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"утверждение методики определения стоимости государственной услуги;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утверждение порядка формирования, сроков представления и типовой формы отчета деятельности центральных государственных органов, местных исполнительных органов областей, города республиканского значения, столицы, районов, городов областного значения, акимов районов в городе, городов районного значения, поселков, сел, сельских округов по вопросам оказания государственных услуг;";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двести тридцать третий исключить;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абзаца двести пятьдесят второго дополнить абзацами двести пятьдесят третим, двести пятьдесят четвертым, двести пятьдесят пятым следующего содержания: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"утверждение правила размещения информации на интернет-портале оценки эффективности деятельности государственных органов в сфере информатизации по согласованию с центральным уполномоченным органом по государственному планированию;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перечней открытых данных центральных исполнительных органов и государственных органов, непосредственно подчиненных и подотчетных Президенту Республики Казахстан, а также местных исполнительных органов, размещаемых на интернет-портале открытых данных;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и ведение реестра доверенного программного обеспечения и продукции электронной промышленности;";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пятьдесят пятый исключить;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сто двадцатый изложить в следующей редакции: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"проведение метрологического контроля за геодезическим и картографическим оборудованием, приборами и инструментами в пределах своей компетенции в соответствии с законодательством Республики Казахстан в области технического регулирования, об обеспечении единства измерений;";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сто двадцать третий изложить в следующей редакции: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"осуществление надзора за правильным отображением государственной границы Республики Казахстан и границ административно-территориальных единиц на местности и их отображений на картографических материалах;";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абзаца сто двадцать четвертого дополнить абзацами сто двадцать пятым, сто двадцать шестым – сто шестьдесят третьим следующего содержания: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оказание практической и методической помощи государственным органам и организациям по вопросам электронного документа и электронной цифровой подписи;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правил формирования перечня интернет-ресурсов государственных органов и объектов информационно-коммуникационной инфраструктуры "электронного правительства", закрепляемых за оператором;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правил интеграции объектов информатизации "электронного правительства";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правил функционирования и технических требований к внешнему шлюзу "электронного правительства";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перечня информационных систем и электронных информационных ресурсов, осуществляющих межгосударственное информационное взаимодействие через национальный шлюз Республики Казахстан;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критериев отнесения электронных информационных ресурсов к открытым данным, размещаемым государственными органами на интернет-портале открытых данных, а также порядка формата их представления;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каталога информационно-коммуникационных услуг;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правил регистрации и подключения абонентского номера абонента, предоставленного оператором сотовой связи, к учетной записи веб-портала "электронного правительства" для получения государственных и иных услуг в электронной форме посредством абонентского устройства подвижной сети;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перечня государственных и иных услуг в электронной форме, оказываемых посредством веб-портала "электронного правительства" и абонентского устройства подвижной сети;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правил классификации государственных услуг в электронной форме для определения способа аутентификации услугополучателя;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обязательных реквизитов результатов оказания государственных и иных услуг в электронной форме, полученных посредством абонентского устройства подвижной сети, а также порядка проверки их достоверности;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правил деятельности Государственной корпорации "Правительство для граждан";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правил отбора государственных услуг, подлежащих оказанию через Государственную корпорацию "Правительство для граждан";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методики расчета коэффициента зонирования;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порядка ценообразования на услуги, оказываемые Государственной корпорацией "Правительство для граждан";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порядка и сроков для приведения в соответствие в информационных системах сведений по назначению и выплате пособий на детей;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перечня государственных услуг, подлежащих оптимизации и автоматизации, и сроков их перевода в электронную форму;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правил деятельности единого контакт-центра;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правил взаимодействия единого контакт-центра с центральными государственными органами, местными исполнительными органами областей, городов республиканского значения, столицы, районов, городов областного значения, акимами районов в городе, городов районного значения, поселков, сел, сельских округов, а также услугодателями;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совместного приказа с уполномоченным органом в сфере разрешений и уведомлений об утверждении перечня разрешений, подлежащих и не подлежащих автоматизации;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и согласование с уполномоченным органом в сфере разрешений и уведомлений правил функционирования государственной информационной системы разрешений и уведомлений;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правил оптимизации и автоматизации государственных услуг;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перечня государственных услуг, оказываемых в электронной форме на основании одного заявления;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предложений по совершенствованию стандартов государственных услуг, оказываемых в электронной форме и (или) через Государственную корпорацию "Правительство для граждан";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проверки деятельности Государственной корпорации "Правительство для граждан";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по согласованию с уполномоченным органом в сфере разрешений и уведомлений правил ведения государственного электронного реестра разрешений и уведомлений;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организации и контроля за деятельностью Государственной корпорации "Правительство для граждан";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координация деятельности Государственной корпорации "Правительство для граждан" и ее взаимодействие с услугодателями;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методологического обеспечения деятельности Государственной корпорации "Правительство для граждан";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 координация работы Единого контакт-центра;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оценки качества оказания государственных услуг, оказываемых в электронной форме;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правил ведения реестра государственных услуг;</w:t>
      </w:r>
    </w:p>
    <w:bookmarkEnd w:id="77"/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разработки и ведения реестра государственных услуг;</w:t>
      </w:r>
    </w:p>
    <w:bookmarkEnd w:id="78"/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правил по разработке стандартов и регламентов государственных услуг;</w:t>
      </w:r>
    </w:p>
    <w:bookmarkEnd w:id="79"/>
    <w:bookmarkStart w:name="z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согласования проектов стандартов государственных услуг;</w:t>
      </w:r>
    </w:p>
    <w:bookmarkEnd w:id="80"/>
    <w:bookmarkStart w:name="z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мониторинга деятельности центральных государственных органов, местных исполнительных органов областей, города республиканского значения и столицы по разработке стандартов и (или) регламентов государственных услуг;</w:t>
      </w:r>
    </w:p>
    <w:bookmarkEnd w:id="81"/>
    <w:bookmarkStart w:name="z8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методики определения стоимости государственной услуги;</w:t>
      </w:r>
    </w:p>
    <w:bookmarkEnd w:id="82"/>
    <w:bookmarkStart w:name="z8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порядка формирования, сроков представления и типовой формы отчета деятельности центральных государственных органов, местных исполнительных органов областей, города республиканского значения, столицы, районов, городов областного значения, акимов районов в городе, городов районного значения, поселков, сел, сельских округов по вопросам оказания государственных услуг;</w:t>
      </w:r>
    </w:p>
    <w:bookmarkEnd w:id="83"/>
    <w:bookmarkStart w:name="z8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предложений по совершенствованию стандартов государственных услуг;".</w:t>
      </w:r>
    </w:p>
    <w:bookmarkEnd w:id="84"/>
    <w:bookmarkStart w:name="z9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цифрового развития, инноваций и аэрокосмической промышленности Республики Казахстан в установленном законодательством Республики Казахстан порядке принять иные меры, вытекающие из настоящего постановления.</w:t>
      </w:r>
    </w:p>
    <w:bookmarkEnd w:id="85"/>
    <w:bookmarkStart w:name="z9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подписания.</w:t>
      </w:r>
    </w:p>
    <w:bookmarkEnd w:id="8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