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7913" w14:textId="20d7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июня 2018 года № 372 "Об утверждении Государственной программы жилищного строительства "Нұрлы жер"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2019 года № 775. Утратило силу постановлением Правительства Республики Казахстан от 31 декабря 2019 года № 1054.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2018 года № 372 "Об утверждении Государственной программы жилищного строительства "Нұрлы жер"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"Нұрлы жер", утвержденной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"Паспорт Программы":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"Источники и объемы финансирования"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"Финансовые затраты на реализацию Программы предусматриваются за счет республиканского бюджета, а также частных инвестиций, в том числе субъектов квазигосударственного сектора.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финансирования Программы составляют: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млрд. тенге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805"/>
        <w:gridCol w:w="1805"/>
        <w:gridCol w:w="1806"/>
        <w:gridCol w:w="1806"/>
        <w:gridCol w:w="1806"/>
        <w:gridCol w:w="2148"/>
      </w:tblGrid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средства**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"Цель, целевые индикаторы, задачи и показатели результатов реализации Программы.":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"Задача 1. Строительство арендного жилья без права выкупа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данной задачи будет измеряться следующим показателем результатов:" изложить в следующей редакции: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741"/>
        <w:gridCol w:w="1399"/>
        <w:gridCol w:w="1399"/>
        <w:gridCol w:w="1399"/>
        <w:gridCol w:w="1399"/>
        <w:gridCol w:w="1399"/>
        <w:gridCol w:w="1845"/>
        <w:gridCol w:w="1713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результатов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достижение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ввода арендного жилья без права выкупа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кв. метров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150*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150*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МИИР, МИО областей, городов Нур-Султана, Алматы и Шымкента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 областей, городов Нур-Султана, Алматы и Шымкента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направления, пути достижения цели и задачи программы, соответствующие меры":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"5.1 Строительство арендного жилья без выкупа":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части третьей дополнить частями следующего содержания: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2019 году допускается МИО городов Нур-Султана, Алматы и Шымкента приобретение жилья на первичном и вторичном рынках для обеспечения работающей молодежи арендным жильем без права выкупа в рамках предусмотренных средств.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выделяемых средств из республиканского бюджета на единицу приобретения и (или) строительства арендного жилья без выкупа не превышает для городов Нур-Султана и Шымкента 7,2 млн. тенге, для города Алматы в 2019 году 13,2 млн. тенге и по 7,2 млн. тенге на 2020-2021 годы.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стоимости жилья, установленного предела, затраты покрываются за счет средств местного бюджета.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2019 году допускается МИО городов Нур-Султана, Алматы и Шымкента передать часть квартир в аренду без права выкупа для работающей молодежи в объектах кредитного жилья, построенных за счет выпущенных облигационных займов, в соответствии с подразделом 5.2. настоящей Программы.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последующем стоимость кредитного жилья возмещается за счет передачи квартир в аренду в объектах арендного жилья без права выкупа и (или) средств местного бюджета.";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"Ежегодно в реализацию поручений Главы Государства, данных на XVIII съезде партии "Нұр Отан" и церемонии открытия Года молодежи, арендным жильем без права выкупа будет обеспечиваться 6 тыс. малообеспеченных многодетных семей в городах Нур-Султане, Алматы и Шымкенте 3 тыс. работающей молодежи.";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5.2 "Строительство кредитного жилья" изложить в следующей редакции: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"Общая площадь жилья не должна превышать 80 кв. метров с допустимым отклонением не более 5 %. Допускается строительство жилья с площадями, превышающими допустимое отклонение, при возмещении затрат на их строительство за счет средств местного бюджета и (или) застройщика. При реализации жилья стоимость возмещается по общей площади участником Программы.";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"5.5. Строительство жилья с привлечением субъектов квазигосударственного сектора":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завершения проблемных объектов АО "Байтерек девелопмент" предоставляет кредит уполномоченной организации акимата города Нур-Султана (далее – уполномоченная организация) на условиях платности, срочности и возвратности.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за счет средств, привлекаемых от АО "Байтерек девелопмент", проводит финансовый, юридический и технический аудиты проблемных объектов жилищного строительства, финансирует проектные и строительно-монтажные работы, снос и (или) демонтаж объектов, в том числе объектов незавершенного строительства, выкуп земельных участков (прав землепользования), строительство новых многоквартирных жилых домов, а также авансирование строительства с условием обеспечения возвратности кредитных средств.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вправе с учетом возвратности средств перед АО "Байтерек девелопмент" по согласованию с акиматом города Нур-Султана использовать повторно средства от реализации свободных площадей на объектах, а также в рамках предоставляемых кредитных средств, на строительство новых многоквартирных жилых домов (со встроенными помещениями и паркингом).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Нур-Султана за счет средств местного бюджета может обеспечивать финансирование и строительство инженерных сетей и благоустройства в рамках завершения строительства проблемных объектов.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средств и условия кредитования АО "НУХ "Байтерек" уполномоченной организации определяются в соответствии с протоколом Совета по управлению Национальным фондом Республики Казахстан.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Межведомственная комиссия акимата города Нур-Султана по вопросам долевого участия в жилищном строительстве (далее – МВК) рассматривает перечень объектов и рекомендует их уполномоченной организации для финансирования за счет кредитных средств.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Ценовые и технические параметры объектов определяются на основании утвержденной проектно-сметной документации, положительного заключения комплексной вневедомственной экспертизы и результатов технического аудита об объемах выполненных работ.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указанных подтверждающих документов, а также данных о наличии свободных площадей уполномоченная организация определяет объем финансовых средств, необходимый для завершения строительства, с условием обеспечения возвратности кредитных средств в установленные сроки.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Возвратность средств обеспечивается за счет передачи уполномоченной организации свободных площадей и (или) средств от их реализации в проблемных объектах и (или) новых многоквартирных жилых домах, а также денежных средств и (или) имущества, взысканного в пользу дольщиков.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Нур-Султана обеспечивает исполнение обязательств уполномоченной организации перед АО "Байтерек девелопмент" в установленные сроки.";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"Необходимые ресурсы":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"Объемы финансирования Программы составляют:"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"Финансовые затраты на реализацию Программы предусматриваются за счет республиканского бюджета, частных инвестиций, в том числе субъектов квазигосударственного сектора, а также других средств, привлекаемых на рынке капитала.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финансирования Программы составляют: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млрд. тенге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805"/>
        <w:gridCol w:w="1805"/>
        <w:gridCol w:w="1806"/>
        <w:gridCol w:w="1806"/>
        <w:gridCol w:w="1806"/>
        <w:gridCol w:w="2148"/>
      </w:tblGrid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средства**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</w:tbl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Государственной программе жилищного строительства "Нұрлы жер":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"План мероприятий по реализации Государственной программы жилищного строительства "Нұрлы жер":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2277"/>
        <w:gridCol w:w="430"/>
        <w:gridCol w:w="507"/>
        <w:gridCol w:w="1837"/>
        <w:gridCol w:w="1149"/>
        <w:gridCol w:w="661"/>
        <w:gridCol w:w="661"/>
        <w:gridCol w:w="813"/>
        <w:gridCol w:w="814"/>
        <w:gridCol w:w="814"/>
        <w:gridCol w:w="968"/>
        <w:gridCol w:w="508"/>
        <w:gridCol w:w="585"/>
      </w:tblGrid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Строительство арендного жилья без права выкупа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ввода арендного жилья без права выкупа</w:t>
            </w:r>
          </w:p>
          <w:bookmarkEnd w:id="4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кв. метров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 областей, городов Нур-Султана, Алматы и Шымкента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распределения целевых трансфертов областным бюджетам, бюджетам городов Нур-Султана, Алматы и Шымкента на строительство, приобретение и (или) реконструкцию жилья коммунального жилищного фонда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Казахстан, соглашения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2017 - 2021 годы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МИО областей, городов Нур-Султана, Алматы и Шымкента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НФ, РБ*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иных социально-уязвимых слоев населения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работающей молодежи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многодетных семей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ввода МИО арендного жилья без права выкупа**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кв. метров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2017 - 2021 годы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2272"/>
        <w:gridCol w:w="4"/>
        <w:gridCol w:w="430"/>
        <w:gridCol w:w="508"/>
        <w:gridCol w:w="1837"/>
        <w:gridCol w:w="1149"/>
        <w:gridCol w:w="661"/>
        <w:gridCol w:w="661"/>
        <w:gridCol w:w="813"/>
        <w:gridCol w:w="814"/>
        <w:gridCol w:w="814"/>
        <w:gridCol w:w="968"/>
        <w:gridCol w:w="508"/>
        <w:gridCol w:w="585"/>
      </w:tblGrid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Строительство арендного жилья без права выкупа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ввода арендного жилья без права выкупа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кв. метров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 областей, городов Нур-Султана, Алматы и Шымкента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распределения целевых трансфертов областным бюджетам, бюджетам городов Нур-Султана, Алматы и Шымкента на строительство, приобретение и (или) реконструкцию жилья коммунального жилищного фонда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Казахстан, соглашения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2017 - 2021 годы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МИО областей, городов Нур-Султана, Алматы и Шымкента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НФ, РБ*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иных социально-уязвимых слоев населения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работающей молодежи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многодетных семей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ввода МИО арендного жилья без права выкупа**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кв. метров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2017 - 2021 годы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индустрии и инфраструктурного развития Республики Казахстан.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