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d466" w14:textId="917d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 от 6 ноября 2006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2019 года № 783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 от 6 ноября 2006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 от 6 ноября 2006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Республики Армения в рамках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ней от 6 ноября 2006 года, совершенное в Ереване 1 ноября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