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3d62" w14:textId="25b3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2019 года № 791.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791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(САПП Республики Казахстан, 2004 г., № 28, ст. 377):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Добыча и переработка топливно-энергетических полезных ископаемых (угля, нефти, газа, урана) и металлических руд":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"Северо-Западная трубопроводная компания "МунайТас"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перечнях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утвержденных постановлением Правительства Республики Казахстан от 30 июня 2008 года № 651, утверждение которых предусмотрено в соответствии с Законом Республики Казахстан от 6 января 2012 года "О национальной безопасности Республики Казахстан".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51% доли участия ТОО "Северо-Западная трубопроводная компания "МунайТас"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49% доли участия ТОО "Северо-Западная трубопроводная компания "МунайТас"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Утратил силу постановлением Правительства Республики Казахстан от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