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3e52" w14:textId="ac23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25 июня 2019 года № 438 "О Государственной комиссии по подготовке и проведению 175-летнего юбилея со дня рождения великого казахского поэта, просветителя Абая Кунанбайулы в 2020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2019 года № 795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2019 года № 438 "О Государственной комиссии по подготовке и проведению 175-летнего юбилея со дня рождения великого казахского поэта, просветителя Абая Кунанбайулы в 2020 году".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