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499" w14:textId="da7a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Комитета государственного оборонного заказа Министерства индустрии и инфраструктурного развития Республики Казахстан и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2019 года № 797.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государственного оборонного заказа Министерства индустрии и инфраструктурного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совместно с Комитетом государственного имущества и приватизации Министерства финансов Республики Казахстан принять иные меры, вытекающие из настоящего постановления.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