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5ea1d" w14:textId="f35ea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Национального плана мероприятий по организации и проведению 25-летия Конституции Республики Казахстан и Ассамблеи народа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октября 2019 года № 801.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Национальный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организации и проведению 25-летия Конституции Республики Казахстан и Ассамблеи народа Казахстана (далее - Национальный план).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органам, государственным органам, непосредственно подчиненным и подотчетным Президенту Республики Казахстан (по согласованию), а также иным организациям (по согласованию):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своевременное выполнение мероприятий, предусмотренных Национальным планом;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представлять раз в полугодие, не позднее 15 числа месяца, следующего за отчетным, информацию о ходе выполнения Национального плана в Министерство информации и общественного развития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информации и общественного развития Республики Казахстан представлять два раза в год, к 30 июля и 30 января, сводную информацию о ходе выполнения Национального плана в Администрацию Президента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Министерство информации и общественного развития Республики Казахстан.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2019 года № 801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Национальный план мероприятий по организации и проведению 25-летия Конституции Республики Казахстан и Ассамблеи народа Казахстана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Национальный план с изменениями, внесенными постановлением Правительства РК от 24.05.2021 </w:t>
      </w:r>
      <w:r>
        <w:rPr>
          <w:rFonts w:ascii="Times New Roman"/>
          <w:b w:val="false"/>
          <w:i w:val="false"/>
          <w:color w:val="ff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3489"/>
        <w:gridCol w:w="1053"/>
        <w:gridCol w:w="728"/>
        <w:gridCol w:w="53"/>
        <w:gridCol w:w="1934"/>
        <w:gridCol w:w="4313"/>
        <w:gridCol w:w="289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Мероприятие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исполнители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Объем финансирования (тыс. тенге)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 финансирования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мероприятий, посвященных 25-летию Конституции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Организационно-методические мероприятия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региональных планов мероприятий по празднованию 25-летия Конституции Республики Казахстан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мероприятий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Нур-Султан, Алматы и Шымкента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выпуск нагрудных знаков к 25-летию Конституции Республики Казахстан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2020 года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нагрудные знаки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УДП (по согласованию), КС (по согласованию)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выделенных средств по бюджетной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Главы государства, Первого Президента Республики Казахстан – Елбасы, Премьер-Министра и других должностных лиц государственных органов" подпрограмма 100 "Обеспечение деятельности Главы государства, Первого Президента Республики Казахстан – Елбасы, Премьер-Министра и других должностных лиц государственных органов"</w:t>
            </w:r>
          </w:p>
          <w:bookmarkEnd w:id="9"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учреждения и изготовления юбилейных медалей "25 лет Конституции Республики Казахстан"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2020 года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юбилейные медали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УДП (по согласованию), КС (по согласованию), МИД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57 180 тыс.тенге по бюджетной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Главы государства, Первого Президента Республики Казахстан – Елбасы, Премьер-Министра и других должностных лиц государственных органов" подпрограмма 100 "Обеспечение деятельности Главы государства, Первого Президента Республики Казахстан – Елбасы, Премьер-Министра и других должностных лиц государственных органов"</w:t>
            </w:r>
          </w:p>
          <w:bookmarkEnd w:id="10"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почтовых марок к 25-летию Конституции Республики Казахстан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 2020 года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почтовые марки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АО "Казпочта" (по согласованию), КС (по согласованию)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собственных средств АО "Казпочта"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юбилейных монет, посвященных 25-летию Конституции Республики Казахстан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 2020 года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юбилейные монеты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 КС (по согласованию)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собственных средств Национального Банка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производства и распространения сувенирной продукции, посвященной 25-летию Конституции Республики Казахстан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 полугодие 2020 года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сувенирная продукция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бюджеты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Информационно-разъяснительные мероприятия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республиканского медиа-плана по освещению празднования 25-летия Конституции Республики Казахстан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медиа-план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КС (по согласованию), акиматы областей, городов Нур-Султана, Алматы и Шымкента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информационной поддержкой мероприятий, проводимых в рамках празднования 25-летия Конституции Республики Казахстан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2020 года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мероприятий в СМИ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акиматы областей, городов Нур-Султана, Алматы и Шымкента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материалов, посвященных празднованию 25-летия Конституции Республики Казахстан в ведущих отечественных СМИ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2020 года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материалов в СМИ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акиматы областей, городов Нур-Султана, Алматы и Шымкента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средств, предусмотренных по бюджетной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"Проведение государственной информационной политики"</w:t>
            </w:r>
          </w:p>
          <w:bookmarkEnd w:id="11"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серий документальных фильмов, посвященных развитию конституционных прав человека за 25 лет, с дальнейшей ротацией в электронных СМИ на республиканском и региональном уровнях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2020 года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документальные фильмы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КС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 (по согласованию), ГП (по согласованию)</w:t>
            </w:r>
          </w:p>
          <w:bookmarkEnd w:id="12"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средств, предусмотренных по бюджетной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"Проведение государственной информационной политики"</w:t>
            </w:r>
          </w:p>
          <w:bookmarkEnd w:id="13"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24.05.2021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341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заказных материалов в ведущих зарубежных СМИ, посвященных 25-летию Конституции Республики Казахстан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2020 года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публикация материалов в СМИ 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по бюджетной программе 019 "Обеспечение реализации информационно-имиджевой политики"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Мероприятия научно-экспертного сопровождения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конкурсов среди студентов юридических факультетов высших учебных заведений на лучшую работу, посвященную вопросам конституционного развития в Республике Казахстан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 полугодие 2020 года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КС (по согласованию)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научной статьи, посвященной 25-летию Конституции Республики Казахстан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2020 года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 базе Института законодательства и правовой информации научно-практической конференции в онлайн-формате, посвященной 25-летию Конституции Республики Казахстан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2020 года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конференция 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лекций и "открытых уроков", в том числе в онлайн-формате, посвященных 25-летию Конституции Республики Казахстан, в высших и средних общеобразовательных учебных заведениях и иных организациях с участием судей и членов Конституционного Совета и правоохранительных органов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2020 года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КС (по согласованию), ГП (по согласованию), ВС (по согласованию), МВД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юбилейного экземпляра Конституции Республики Казахстан с иллюстрациями на казахском, русском и английском языках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 полугодие 2020 года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книги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КС (по согласованию)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15 540 тыс.тенге по бюджетной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 подпрограммы 108 "Приобретение, издание и распространение социально-важных видов литературы программы"</w:t>
            </w:r>
          </w:p>
          <w:bookmarkEnd w:id="14"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книги о достижениях Республики Казахстан на пути утверждения принципов правового государства (мнения зарубежных партнеров)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2020 года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книги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МИД, КС (по согласованию)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тыс.тенге по бюджетной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 подпрограммы 108 "Приобретение, издание и распространение социально-важных видов литературы программы"</w:t>
            </w:r>
          </w:p>
          <w:bookmarkEnd w:id="15"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монографии, посвященной институту конституционного контроля в Республике Казахстан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 полугодие 2020 года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книги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КС (по согласованию)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14 576,25 тыс.тенге по бюджетной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 подпрограммы 108 "Приобретение, издание и распространение социально-важных видов литературы программы"</w:t>
            </w:r>
          </w:p>
          <w:bookmarkEnd w:id="16"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энциклопедического справочника Конституции Республики Казахстан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 полугодие 2020 года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справочника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КС (по согласованию)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12 041,25 тыс.тенге планируется предусмотреть по бюджетной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подпрограммы 108 "Приобретение, издание и распространение социально-важных видов литературы программы"</w:t>
            </w:r>
          </w:p>
          <w:bookmarkEnd w:id="17"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книги "Роль Первого Президента Республики Казахстан – Елбасы в конституционном строительстве независимого Казахстана"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 полугодие 2020 года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книги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КС (по согласованию)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тыс.тенге по бюджетной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 подпрограммы 108 "Приобретение, издание и распространение социально-важных видов литературы программы"</w:t>
            </w:r>
          </w:p>
          <w:bookmarkEnd w:id="18"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книги "Конституция как культурная ценность народа"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 полугодие 2020 года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книги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КС (по согласованию)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тыс.тенге по бюджетной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 подпрограммы 108 "Приобретение, издание и распространение социально-важных видов литературы программы"</w:t>
            </w:r>
          </w:p>
          <w:bookmarkEnd w:id="19"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круглых столов и семинаров, посвященных 25-летию Конституции Республики Казахстан, с участием правоведов, научного сообщества, студентов высших учебный заведений и колледжей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 полугодие 2020 года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КС (по согласованию), акиматы областей, городов Нур-Султана, Алматы и Шымкента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24.05.2021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341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методического пособия на тему "Правовой минимум"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2020 года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Казахстанский институт общественного развития "Рухани жаңғыру" (по согласованию)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по бюджетной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001 "Формирование государственной политики в сфере информации и общественного развития", подпрограммы 124 "Проведение мероприятий в сфере модернизации общественного сознания"</w:t>
            </w:r>
          </w:p>
          <w:bookmarkEnd w:id="20"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Общественно-массовые мероприятия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праздничного концерта, посвященного 25-летию Конституции Республики Казахстан, в онлайн-формате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2020 года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КС (по согласованию), акиматы областей, городов Нур-Султана, Алматы и Шымкента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137 177 тыс. тенге по бюджетной программе 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 105 "Проведение социально значимых и культурных мероприятий"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бюджет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награждения государственными наградами и юбилейными медалями отечественных и зарубежных деятелей, внесших вклад в разработку проекта Конституции Республики Казахстан и реализацию конституционных ценностей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2020 года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награждение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 (по согласованию), УДП (по согласованию), КС (по согласованию), МИД, МЮ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 городе Нур-Султане международной конференции в онлайн-формате на тему "Конституция XXI века – верховенство права, ценность человека и эффективность государства" с участием руководства страны, представителей авторитетных международных организаций, органов конституционной юстиции других стран и научной общественности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2020 года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(по согласованию), ГП (по согласованию), МИД, акимат города Нур-Султана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33765 тыс. тенге по бюджетной программе 006 "Представительские затраты"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24.05.2021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341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общенациональной акции – торжественной церемонии вручения удостоверений личности, паспортов гражданам Республики Казахстан, которым в День Конституции Республики Казахстан исполняется 16 лет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2020 года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"Недели Основного Закона", посвященной Конституции Республики Казахстан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2020 года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круглые столы, вебинары, бесплатные юридические консультаци, благотворительные акции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(по согласованию), МИОР, акиматы областей, городов Нур-Султана, Алматы и Шымкента,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"Атамекен"  (по согласованию)</w:t>
            </w:r>
          </w:p>
          <w:bookmarkEnd w:id="21"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дистанционного республиканского интернет-конкурса рисунков среди обучающихся общеобразовательных школ республики, посвященного 25-летию Конституции Республики Казахстан, с опубликованием на сайтах МОН РК и www.ziyatker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 полугодие 2020 года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акиматы областей, городов Нур-Султана, Алматы и Шымкента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мероприятий, посвященных 25-летию Ассамблеи народа Казахстана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Организационно-методические мероприятия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региональных планов мероприятий по празднованию 25-летия Ассамблеи народа Казахстана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планы мероприятий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эскиза юбилейной эмблемы (логотипа) 25-летия Ассамблеи народа Казахстана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2019 года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эскиз юбилейной эмблемы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"Қоғамдық келісім" (по согласованию), МИОР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по бюджетной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"Услуги по обеспечению деятельности Ассамблеи народа Казахстана"</w:t>
            </w:r>
          </w:p>
          <w:bookmarkEnd w:id="22"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изготовление юбилейных медалей к 25-летию Ассамблеи народа Казахстана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 2020 года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юбилейные медали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"Қоғамдық келісім" (по согласованию)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тыс.тенге по бюджетной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"Услуги по обеспечению деятельности Ассамблеи народа Казахстана"</w:t>
            </w:r>
          </w:p>
          <w:bookmarkEnd w:id="23"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памятного нагрудного знака "25 лет Ассамблее народа Казахстана"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 2020 года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нагрудный знак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"Қоғамдық келісім" (по согласованию)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тыс.тенге по бюджетной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"Услуги по обеспечению деятельности Ассамблеи народа Казахстана"</w:t>
            </w:r>
          </w:p>
          <w:bookmarkEnd w:id="24"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разработки эскизов и производство визуальной продукции, посвященных 25-летию Ассамблеи народа Казахстана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 2020 года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эскизы средств визуальной продукции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"Қоғамдық келісім" (по согласованию), акиматы областей, городов Нур-Султана, Алматы и Шымкента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тыс.тенге по бюджетной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"Услуги по обеспечению деятельности Ассамблеи народа Казахстана"</w:t>
            </w:r>
          </w:p>
          <w:bookmarkEnd w:id="25"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юбилейной марки к 25-летию Ассамблеи народа Казахстана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 2020 года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юбилейные марки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АО "Казпочта" (по согласованию), РГУ "Қоғамдық келісім" (по согласованию)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собственных средств АО "Казпочта"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юбилейных монет, посвященных 25-летию Ассамблеи народа Казахстана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 2020 года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юбилейные монеты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собственных средств Национального Банка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внебюджетных средств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выпуска серии книг авторов – представителей казахстанских этносов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2020 года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книг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МОН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69 300 тыс.тенге по бюджетной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 подпрограммы 108 "Приобретение, издание и распространение социально-важных видов литературы"</w:t>
            </w:r>
          </w:p>
          <w:bookmarkEnd w:id="26"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24.05.2021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341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расширенного заседания ассоциации кафедр Ассамблеи народа Казахстана, посвященного 25-летию Ассамблеи народа Казахстана, в онлайн-формате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полугодие 2020 года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заседания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РГУ "Қоғамдық келісім" (по согласованию)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круглых столов, конференций, семинаров, посвященных 25-летию Ассамблеи народа Казахстана, в том числе в онлайн-формате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2020 года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РГУ "Қоғамдық келісім" (по согласованию), акиматы областей, городов Нур-Султана, Алматы и Шымкента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производства сувенирной продукции, посвященной 25-летию Ассамблеи народа Казахстана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2020 года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сувенирная продукция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"Қоғамдық келісім" (по согласованию), акиматы областей, городов Нур-Султана, Алматы и Шымкента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тыс.тенге по бюджетной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"Услуги по обеспечению деятельности Ассамблеи народа Казахстана"</w:t>
            </w:r>
          </w:p>
          <w:bookmarkEnd w:id="27"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Информационно-разъяснительные мероприятия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медиа-плана по освещению празднования 25-летия Ассамблеи народа Казахстана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2019 года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медиа-план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РГУ "Қоғамдық келісім" (по согласованию)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информационной поддержкой мероприятий, проводимых в рамках празднования 25-летия Ассамблеи народа Казахстана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2020 года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мероприятий в СМИ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"Қоғамдық келісім" (по согласованию), акиматы областей,  гг. Нур-Султана, Алматы и Шымкента</w:t>
            </w:r>
          </w:p>
          <w:bookmarkEnd w:id="28"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информационной поддержкой мероприятий этнокультурных объединений, посвященных 25-летию Ассамблеи народа Казахстана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2020 года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мероприятий в СМИ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РГУ "Қоғамдық келісім" (по согласованию), акиматы областей, uородов Нур-Султана, Алматы и Шымкента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освещения 25-летия Ассамблеи народа Казахстана на мультимедийном портале Ассамблеи народа Казахстана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2020 года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материалов на сайте АНК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РГУ "Қоғамдық келісім" (по согласованию)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книги, посвященной 25-летию Ассамблеи народа Казахстана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2020 года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"Қоғамдық келісім" (по согласованию)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тыс.тенге по бюджетной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"Услуги по обеспечению деятельности Ассамблеи народа Казахстана"</w:t>
            </w:r>
          </w:p>
          <w:bookmarkEnd w:id="29"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статьи "Қазақстан – достық мекені" и обеспечение ее публикации в республиканских и региональных средствах массовой информации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2020 года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статьи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институт общественного развития "Рухани жаңғыру" (по согласованию)</w:t>
            </w:r>
          </w:p>
          <w:bookmarkEnd w:id="30"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по бюджетной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государственной политики в сфере информации и общественного развития", подпрограммы 124 "Проведение мероприятий в сфере модернизации общественного сознания"</w:t>
            </w:r>
          </w:p>
          <w:bookmarkEnd w:id="31"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роликов о развитии института Ассамблеи народа Казахстана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полугодие 2020 года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видеоролики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"Қоғамдық келісім" (по согласованию), МИОР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тыс. тенге по бюджетной программе 001 "Формирование государственной политики в сфере информации и общественного развития"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цикла документальных фильмов о Первом Президенте Республики Казахстан – Елбасы, Председателе Ассамблеи народа Казахстана Н.А. Назарбаеве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2020 года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документальных фильмов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РГУ "Қоғамдық келісім" (по согласованию)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средств, предусмотренных по бюджетной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"Проведение государственной информационной политики"</w:t>
            </w:r>
          </w:p>
          <w:bookmarkEnd w:id="32"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выпуска информационно-справочных материалов (брошюр, буклетов и др.) на казахском, русском и английском языках, посвященных 25-летию Ассамблеи народа Казахстана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2020 года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материалов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"Қоғамдық келісім" (по согласованию)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 по бюджетной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"Услуги по обеспечению деятельности Ассамблеи народа Казахстана"</w:t>
            </w:r>
          </w:p>
          <w:bookmarkEnd w:id="33"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Мероприятия научно-экспертного сопровождения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 онлайн-формате расширенного заседания научно-экспертного совета Ассамблеи народа Казахстана, посвященного 25-летию Ассамблеи народа Казахстана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2020 года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"Институт этнополитических исследований" (по согласованию), РГУ "Қоғамдық келісім" (по согласованию)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 по бюджетной программе 001 "Формирование государственной политики в сфере информации и общественного развития"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научно-экспертного сопровождения 25-летия Ассамблеи народа Казахстана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2020 года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МКС, МИОР, АГУ (по согласованию)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научных исследований по проблемам межэтнических отношений, общественного согласия и общенационального единства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2020 года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по бюджетной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"Развитие науки", подпрограммы 102 "Грантовое финансирование научных исследований"</w:t>
            </w:r>
          </w:p>
          <w:bookmarkEnd w:id="34"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актуализации и информационной поддержки "Интерактивной научной исторической карты "Народ Казахстана"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2020 года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тыс.тенге по бюджетной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и реализация государственной политики в области образования и науки", подпрограмме 103 "Проведение социологических, аналитических исследований и оказание консалтинговых услуг"</w:t>
            </w:r>
          </w:p>
          <w:bookmarkEnd w:id="35"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Международные мероприятия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24.05.2021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341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за рубежом серии "круглых столов", научно-практических конференций в онлайн-формате, посвященных 25-летию Ассамблеи народа Казахстана, с участием депутатов Парламента Республики Казахстан, членов Ассамблеи народа Казахстана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2020 года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Парламент Республики Казахстан (по согласованию)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24.05.2021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341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Общественно-массовые мероприятия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24.05.2021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341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24.05.2021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341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"Народная экспедиция "Дорогой Первого Президента"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2020 года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"Қоғамдық келісім" (по согласованию), МИД, МИОР, МОН, МКС, акиматы городов Нур-Султана, Алматы, Шымкент и областей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 тыс.тенге по бюджетной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"Услуги по обеспечению деятельности Ассамблеи народа Казахстана"</w:t>
            </w:r>
          </w:p>
          <w:bookmarkEnd w:id="36"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24.05.2021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341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экспозиций и выставок в музеях, посвященных 25-летию Ассамблеи народа Казахстана, в онлайн-формате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2020 года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акиматы областей, городов Нур-Султана, Алматы и Шымкента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восхождения на горную вершину Мало-Алматинского ущелья, посвященного 25-летию Ассамблеи народа Казахстана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2020 года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г. Алматы, Алматинской области, 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"Қоғамдық келісім" (по согласованию)</w:t>
            </w:r>
          </w:p>
          <w:bookmarkEnd w:id="37"/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бюджеты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24.05.2021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341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фотовыставок, посвященных 25-летию Ассамблеи народа Казахстана и роли Елбасы в обеспечении мира и согласия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2020 года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фотовыставки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гг.Нур-Султана, Алматы, Шымкента и областей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бюджеты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выставки "Елбасы. Бірлік. Келісім", посвященной 25-летию Ассамблеи народа Казахстана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ІІ-ІІІ квартал 2020 года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выставка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"Қоғамдық келісім", акиматы гг. Нур-Султана, Алматы, Шымкента и областей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тыс.тенге по бюджетной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"Услуги по обеспечению деятельности Ассамблеи народа Казахстана"</w:t>
            </w:r>
          </w:p>
          <w:bookmarkEnd w:id="38"/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областных фестивалей с участием этнокультурных объединений, посвященных 25-летию Ассамблеи народа Казахстана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2020 года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гг. Нур-Султана, Алматы, Шымкента и областей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бюджеты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областных театрах постановок, посвященных единству казахстанского народа, ценностям мира и согласия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2020 года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МИОР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гг. Нур-Султана, Алматы, Шымкента и областей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</w:t>
            </w:r>
          </w:p>
        </w:tc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бюджеты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</w:p>
    <w:bookmarkEnd w:id="39"/>
    <w:bookmarkStart w:name="z6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расшифровка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аббревиатур: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937"/>
        <w:gridCol w:w="1242"/>
        <w:gridCol w:w="7121"/>
      </w:tblGrid>
      <w:tr>
        <w:trPr>
          <w:trHeight w:val="30" w:hRule="atLeast"/>
        </w:trPr>
        <w:tc>
          <w:tcPr>
            <w:tcW w:w="3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</w:t>
            </w:r>
          </w:p>
        </w:tc>
      </w:tr>
      <w:tr>
        <w:trPr>
          <w:trHeight w:val="30" w:hRule="atLeast"/>
        </w:trPr>
        <w:tc>
          <w:tcPr>
            <w:tcW w:w="3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3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3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3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</w:t>
            </w:r>
          </w:p>
        </w:tc>
      </w:tr>
      <w:tr>
        <w:trPr>
          <w:trHeight w:val="30" w:hRule="atLeast"/>
        </w:trPr>
        <w:tc>
          <w:tcPr>
            <w:tcW w:w="3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3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 Республики Казахстан</w:t>
            </w:r>
          </w:p>
        </w:tc>
      </w:tr>
      <w:tr>
        <w:trPr>
          <w:trHeight w:val="30" w:hRule="atLeast"/>
        </w:trPr>
        <w:tc>
          <w:tcPr>
            <w:tcW w:w="3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ООН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Объединенных Наций</w:t>
            </w:r>
          </w:p>
        </w:tc>
      </w:tr>
      <w:tr>
        <w:trPr>
          <w:trHeight w:val="30" w:hRule="atLeast"/>
        </w:trPr>
        <w:tc>
          <w:tcPr>
            <w:tcW w:w="3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 безопасности и сотрудничеству в Европе</w:t>
            </w:r>
          </w:p>
        </w:tc>
      </w:tr>
      <w:tr>
        <w:trPr>
          <w:trHeight w:val="30" w:hRule="atLeast"/>
        </w:trPr>
        <w:tc>
          <w:tcPr>
            <w:tcW w:w="3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Верховный Суд Республики Казахстан</w:t>
            </w:r>
          </w:p>
        </w:tc>
      </w:tr>
      <w:tr>
        <w:trPr>
          <w:trHeight w:val="30" w:hRule="atLeast"/>
        </w:trPr>
        <w:tc>
          <w:tcPr>
            <w:tcW w:w="3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Конституционный Совет Республики Казахстан</w:t>
            </w:r>
          </w:p>
        </w:tc>
      </w:tr>
      <w:tr>
        <w:trPr>
          <w:trHeight w:val="30" w:hRule="atLeast"/>
        </w:trPr>
        <w:tc>
          <w:tcPr>
            <w:tcW w:w="3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 Ассамблеи народа Казахстана</w:t>
            </w:r>
          </w:p>
        </w:tc>
      </w:tr>
      <w:tr>
        <w:trPr>
          <w:trHeight w:val="30" w:hRule="atLeast"/>
        </w:trPr>
        <w:tc>
          <w:tcPr>
            <w:tcW w:w="3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3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Академия государственной службы при Президенте Республики Казахстан </w:t>
            </w:r>
          </w:p>
        </w:tc>
      </w:tr>
      <w:tr>
        <w:trPr>
          <w:trHeight w:val="30" w:hRule="atLeast"/>
        </w:trPr>
        <w:tc>
          <w:tcPr>
            <w:tcW w:w="3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3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УДП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3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3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МЦРАП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инновации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3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3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3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"Қоғамдық келісім"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"Қоғамдық келісім" Министерства информации и общественного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3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"Институт прикладных этнополитических исследований"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"Институт прикладных этнополитических исследований"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