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9046" w14:textId="1479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7 декабря 2018 года № 808 "О реализации Закона Республики Казахстан "О республиканском бюджете на 2019 –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2019 года № 803.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2018 года № 808 "О реализации Закона Республики Казахстан "О республиканском бюджете на 2019 – 2021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Принять к исполнению республиканский бюджет на 2019 – 2021 годы,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10 547 475 255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6 871 663 083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202 769 538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6 884 960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3 466 157 674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11 477 290 810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265 647 847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381 675 587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116 027 740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169 172 084 тысячи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169 172 084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-1 364 635 486 тысяч тенге, или 2,1 процента к валовому внутреннему продукту страны;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бюджета – -5 495 623 486 тысяч тенге, или 8,5 процента к валовому внутреннему продукту страны;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– 1 364 635 486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распределение сумм кредитования областным бюджетам, бюджетам городов республиканского значения, столицы на развитие продуктивной занятости и массового предпринимательства согласно приложению 39 к настоящему постановлению;";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6"/>
        <w:gridCol w:w="1194"/>
        <w:gridCol w:w="8080"/>
      </w:tblGrid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1 542 955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74 847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6"/>
        <w:gridCol w:w="1194"/>
        <w:gridCol w:w="8080"/>
      </w:tblGrid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1 583 744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79 867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1606"/>
        <w:gridCol w:w="8001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15 053 657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715 772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1 095 188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1606"/>
        <w:gridCol w:w="8001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14 877 497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641 012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895"/>
        <w:gridCol w:w="10962"/>
      </w:tblGrid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60 009 918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895"/>
        <w:gridCol w:w="10962"/>
      </w:tblGrid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43 120 518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9"/>
        <w:gridCol w:w="708"/>
        <w:gridCol w:w="8673"/>
      </w:tblGrid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16 889 400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3"/>
        <w:gridCol w:w="1290"/>
        <w:gridCol w:w="8727"/>
      </w:tblGrid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1 114 488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3"/>
        <w:gridCol w:w="1290"/>
        <w:gridCol w:w="8727"/>
      </w:tblGrid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1 126 636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1"/>
        <w:gridCol w:w="1616"/>
        <w:gridCol w:w="7823"/>
      </w:tblGrid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33 816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1"/>
        <w:gridCol w:w="1616"/>
        <w:gridCol w:w="7823"/>
      </w:tblGrid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28 354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8"/>
        <w:gridCol w:w="1925"/>
        <w:gridCol w:w="7147"/>
      </w:tblGrid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757 680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68 880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107 625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34 440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30 135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185 115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8"/>
        <w:gridCol w:w="1925"/>
        <w:gridCol w:w="7147"/>
      </w:tblGrid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752 765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68 700 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107 575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47 325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25 830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184 900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8"/>
        <w:gridCol w:w="1925"/>
        <w:gridCol w:w="7147"/>
      </w:tblGrid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108 320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8"/>
        <w:gridCol w:w="2092"/>
        <w:gridCol w:w="6700"/>
      </w:tblGrid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3"/>
        <w:gridCol w:w="1290"/>
        <w:gridCol w:w="8727"/>
      </w:tblGrid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5 789 218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3"/>
        <w:gridCol w:w="1290"/>
        <w:gridCol w:w="8727"/>
      </w:tblGrid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5 696 718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3"/>
        <w:gridCol w:w="1719"/>
        <w:gridCol w:w="7698"/>
      </w:tblGrid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2 334 413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79 138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150 278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149 452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102 557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3"/>
        <w:gridCol w:w="1719"/>
        <w:gridCol w:w="7698"/>
      </w:tblGrid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2 246 931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77 737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148 914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4"/>
        <w:gridCol w:w="1194"/>
        <w:gridCol w:w="8992"/>
      </w:tblGrid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13 904 965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25 296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6 411 827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4"/>
        <w:gridCol w:w="1194"/>
        <w:gridCol w:w="8992"/>
      </w:tblGrid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20 077 142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141 113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12 468 187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71"/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4"/>
        <w:gridCol w:w="1194"/>
        <w:gridCol w:w="8992"/>
      </w:tblGrid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22 421 910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483 956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4"/>
        <w:gridCol w:w="1194"/>
        <w:gridCol w:w="8992"/>
      </w:tblGrid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22 413 300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475 632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76"/>
    <w:bookmarkStart w:name="z1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77"/>
    <w:bookmarkStart w:name="z1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3"/>
        <w:gridCol w:w="1290"/>
        <w:gridCol w:w="8727"/>
      </w:tblGrid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1 916 031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229 762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330 321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9"/>
    <w:bookmarkStart w:name="z1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3"/>
        <w:gridCol w:w="1290"/>
        <w:gridCol w:w="8727"/>
      </w:tblGrid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1 683 303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227 809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227 915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81"/>
    <w:bookmarkStart w:name="z11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82"/>
    <w:bookmarkStart w:name="z11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1606"/>
        <w:gridCol w:w="8001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21 502 315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2 349 311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1 205 278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2 041 728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1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4"/>
    <w:bookmarkStart w:name="z11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1606"/>
        <w:gridCol w:w="8001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20 924 387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1 931 391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1 206 748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1 948 430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2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в двухнедельный срок внести в Правительство Республики Казахстан предложения о приведении ранее принятых решений Правительства Республики Казахстан в соответствие с настоящим постановлением.</w:t>
      </w:r>
    </w:p>
    <w:bookmarkEnd w:id="86"/>
    <w:bookmarkStart w:name="z12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2019 года.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2019 года № 803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12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республиканских бюджетных инвестиций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"/>
        <w:gridCol w:w="120"/>
        <w:gridCol w:w="158"/>
        <w:gridCol w:w="233"/>
        <w:gridCol w:w="482"/>
        <w:gridCol w:w="228"/>
        <w:gridCol w:w="274"/>
        <w:gridCol w:w="192"/>
        <w:gridCol w:w="133"/>
        <w:gridCol w:w="2"/>
        <w:gridCol w:w="180"/>
        <w:gridCol w:w="2"/>
        <w:gridCol w:w="128"/>
        <w:gridCol w:w="63"/>
        <w:gridCol w:w="170"/>
        <w:gridCol w:w="2"/>
        <w:gridCol w:w="333"/>
        <w:gridCol w:w="3"/>
        <w:gridCol w:w="167"/>
        <w:gridCol w:w="3182"/>
        <w:gridCol w:w="424"/>
        <w:gridCol w:w="555"/>
        <w:gridCol w:w="1105"/>
        <w:gridCol w:w="403"/>
        <w:gridCol w:w="633"/>
        <w:gridCol w:w="662"/>
        <w:gridCol w:w="986"/>
        <w:gridCol w:w="8"/>
        <w:gridCol w:w="8"/>
        <w:gridCol w:w="2"/>
        <w:gridCol w:w="1115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1 314 094 320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575 310 254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383 438 955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I. Республиканские бюджетные инвестиционные проекты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263 392 647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181 900 816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141 839 478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12 523 566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5 411 585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216 282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финансов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11 158 232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5 195 303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внедрение и развитие информационной системы "Интегрированная система налогового администрирования"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457 935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 налогового администрирования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5 195 303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106 053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716 131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 налогового администрирования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4 479 172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416 352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4 479 172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 налогового администрирования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4 479 172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и инфраструктуры Министерства финансов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10 177 892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10 177 892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техническое дооснащение пункта пропуска "Б. Конысбаева" ДГД по Туркестанской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10 177 892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216 282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информационной системы экстренного вызова при авариях и катастрофах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216 282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информационной системы экстренного вызова при авариях и катастрофах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национальной экономики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564 513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представления статистической информации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интегрированной информационной системы "е-Статистика"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564 513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интегрированной информационной системы "е-Статистика"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оборонной и аэрокосмической промышленности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216 282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216 282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экстренного вызова при авариях и катастрофах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216 282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216 282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216 282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экстренного вызова при авариях и катастрофах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216 282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Счетный комитет по контролю за исполнением республиканского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239 195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контроля за исполнением республиканского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Счетного комитета по контролю за исполнением республиканского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239 195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интегрированной информационной системы Счетного комитета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материально-технического обеспечения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345 344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Парламента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зданий, сооружений Управления материально-технического обеспечения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"Инженерно-техническая укрепленность зданий Сената Парламента РК, г. Астана, ул. Мангилик Ел, д. 4 и Мажилиса Парламента РК, г. Астана, ул. Мангилик Ел, д. 2" Корректировка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13 225 076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20 125 510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18 348 565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внутренних дел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9 629 082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18 292 020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13 634 210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9 629 082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18 292 020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13 634 210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9 629 082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18 292 020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13 634 210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3 800 000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7 500 000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7 593 800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7 593 800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5 629 561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9 264 646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4 267 000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защитных сооружений на реке Хоргос в районе Международного центра приграничного сотрудничества (МЦПС) и зданий таможни "Коргас"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2 949 561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5 264 646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Руслоформирующие и защитные сооружения по реке Хоргос на участках МЦПС "Хоргос" пригранично-торгово-экономической зоны (ПТЭЗ) "Хоргос-Восточные ворота", поселков Баскунчи, Хоргос пограничной заставы в Панфиловском районе Алматинской области (Хоргос - 2)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4 267 000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Западно-Казахстанская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524 421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419 294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комплексного пожарного депо на 6 автомобилей типа II климатических подрайонов 3А с обычными геологическими условиями Северо-Восточная часть г. Уральск Западно-Казахстанской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524 421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419 294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Мангистауская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99 521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401 995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типового проекта "Комплекс пожарного депо на 2 автомобилей V-го типа для IVА и IVГ климатических подрайонов с обычными геологическими условиями" в селе Баскудук Мунайлинского района, Мангистауской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Северо-Казахстанская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29 156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782 313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и строительство комплексного пожарного депо на 4 автомобиля II-го типа для IВ и IIIА климатических подрайонов с обычными геологическими условиями в г. Петропавловске Северо-Казахстанской области, по ул. Нефтепроводная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490 395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и строительство комплекса Оперативно-спасательного отряда на берегу озера Пестрое, в Кызылжарском районе, СКО по индивидуальному проекту для IB и IIIA климатических подрайонов с обычными геологическими условиями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291 918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Нур-Султан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здания, гаража, склада, питомника для служебных собак, площадка для подготовки и тренировки поисковых собак, учебно-тренировочный полигон, контрольно-пропускной пункт в г. Астана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571 802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571 803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здания, гаража, склада, питомника для служебных собак, площадка для подготовки и тренировки поисковых собак, учебно-тренировочный полигон, контрольно-пропускной пункт в г. Астана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571 803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обороны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3 595 994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1 833 490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4 714 355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3 595 994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1 833 490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4 714 355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Вооруженных Сил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2 387 180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2 387 180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2 387 180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 системы управления Вооруженных Сил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1 208 814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1 833 490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4 714 355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1 208 814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1 833 490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4 714 355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1 208 814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1 833 490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4 714 355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9 218 009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1 535 609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295 000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внутренних дел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1 298 277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1 335 609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1 298 277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общественного порядка, безопасности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1 298 277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Нур-Султан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1 298 277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создание объектов (комплексов) войнской части 3656 Национальной гвардии Республики Казахстан в г. Астана (авиационная база)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1 298 277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1 335 609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уголовно-исполнительной системы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1 335 609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Западно-Казахстанская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1 335 609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следственного изолятора на 1500 мест в городе Уральск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1 335 609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Комитет национальной безопасности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5 750 047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5 750 047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5 750 047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5 750 047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Верховный Суд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890 456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органов судебной системы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Карагандинская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890 456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областного суда на 52 состава в г. Караганде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Генеральная прокуратура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1 249 229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295 000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высшего надзора за точным и единообразным применением законов и подзаконных актов в Республике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для органов прокуратуры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295 000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прокуратуры в г. Туркестан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оперативной системы обеспечения правовой статистической информацией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1 249 229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"Электронное дело"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1 249 229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1 249 229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"Электронное дело"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1 249 229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Служба государственной охраны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Службы государственной охраны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Службы государственной охраны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114 609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1 127 576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1 190 100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внутренних дел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114 609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1 127 576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1 190 100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1 127 576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1 190 100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1 127 576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1 190 100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Северо-Казахстанская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114 609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1 127 576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1 190 100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и строительство зданий и сооружений Военного института Национальной гвардии Республики Казахстан в рамках Комплексного плана СКО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1 127 576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1 190 100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Здравоохранение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6 660 578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здравоохранения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6 660 578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здравоохранения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379 521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здравоохранения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6 281 057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 на республиканском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6 281 057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Алматы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корпуса РГП на ПХВ "Республиканский клинический госпиталь для инвалидов Отечественной войны" (разработка ПСД, включая разработку эскизного проекта, техническое обследование, инженерно-геологические изыскания)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Нур-Султан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6 251 057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Национального научного онкологического центра в городе Нур-Султан (разработка проектно-сметной документации, инжиниринговые услуги по осуществлению технического надзора и по управлению проектом)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1 286 364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Национального научного онкологического центра в городе Нур-Султан (строительно-монтажные работы по этапу 1 - "Фундаменты здания нового стационара" и этапу 2 - "Каркас здания нового стационара. Фундамент и каркас МГО")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4 964 693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7 920 496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5 114 650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культуры и спорта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2 502 594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604 813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1 843 083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1 363 786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558 286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РГКП "Государственный историко-культурный и природный заповедник-музей "Танбалы"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"Государственного историко-культурного заповедника музея Иссык" (Разработка ПСД)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Карагандинская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447 773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РГКП "Национальный историко-культурный и природный заповедник-музей "Улытау"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357 727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при РГКП "Национальный историко-культурный заповедник "Ордабасы" (на разработку ПСД)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с общежитием для сотрудников на территории мавзолея "Гаухар ана", входящего в состав духовно-религиозных комплексов Государственного историко-культурного музея-заповедника "Азрет Султан" в г. Туркестан, Туркестанская область (на разработку ПСД)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зданий Визит-центра с общежитием для сотрудников заповедника-музея в городище "Сауран", входящий в состав археологических комплексов Государственного историко-культурного заповедника-музея "Азрет Султан" в г. Туркестан, Туркестанская область (на разработку ПСД)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РГКП "Отырарский государственный археологический заповедник-музей"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"Единый электронный архив документов"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479 297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604 813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"Единый электронный архив документов"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659 511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659 511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республиканской базы олимпийской подготовки в Алматинской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656 461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учебного корпуса на 300 мест РГУ "Республиканская специализированная школа-интернат-колледж олимпийского резерва в городе Риддер Восточно-Казахстанской области"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656 461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Нур-Султан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многофункционального спортивного комплекса "Центр олимпийской подготовки" в г. Астане (без наружных инженерных сетей)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Делами Президента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5 417 902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4 509 837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 курортной зоны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5 417 902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4 509 837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5 417 902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4 509 837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инженерных сетей от поселка Бурабай до озер Большое Чебачье и Текеколь ГНПП "Бурабай"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1 772 844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Бармашинского лесничества ГНПП "Бурабай"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зданий Катаркольского лесничества ГНПП "Бурабай"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зданий Темноборского лесничества ГНПП "Бурабай"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Абылайхана в п.Бурабай Акмолинской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3 007 739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курортной зоны оз.Боровое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1 722 865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курортной зоны озер Большое Чебачье и Текеколь, 233 га. Первый этап проектирования на территории 65,3516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25 089 073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7 140 800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2 314 660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экологии, геологии и природных ресурсов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25 089 073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10 125 052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 водоснабжения, гидротехнических сооружений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10 125 052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и водозаборных сооружений Кишкентайского месторождения до объектов водоснабжения города Макинск Буландынского района Акмолинской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239 677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"Реконструкция водоподьемной плотины с распределительными каналами на р.Биен в Аксуском районе Алматинской области"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"Строительство Каскеленского группового водовода в Карасайском районе Алматинской области. 1-й пусковой комплекс 1 очередь строительства. Корректировка"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"Реконструкция плотинного гидроузла на реке Усек в Панфиловском районе Алматинской области"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"Реконструкция совместного казахстанско-китайского водозаборного сооружения на реке Сумбе в Алматинской области"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1 423 221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группового водоотвода для водоснабжения сел Шайкорык, Танты, Коныртобе, Капал, ст. Шайкорык Жамбылского района Жамбылской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1 423 221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Западно-Казахстанская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с.Жымпиты из месторождения подземных вод Кенашы Сырымского района ЗКО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Карагандинская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240 900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группового водовода Жайрем - Каражал (Тузкольский водозабор), вторая очередь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3 211 266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гидротехнических сооружений Кызылординского Левобережного магистрального канала Кызылординской области (II очередь)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водохранилища на участке Кумискеткен реки Сырдарья для аккумулирования вод Шиелийского района Кызылординской области"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Талапского группового водопровода Жанакорганского района Кызылординской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1 967 323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Сырдарьинского группового водопровода Жанакорганского района Кызылординской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"Реконструкция 18 скважин вертикального дренажа Шиелинского и Сырдарьинского районов Кызылординской области"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Жиделинского группового водопровода и веток подключения к нему от ПНС № 3 (ПК282+70) до н.п. Бирлестик по Шиелиискому району в Кызылординской области. Строительство водовода от ПНС № 5 до н.п. Жулек с ветками подключения, головными водопроводными сооружениями и внутрипоселковыми сетями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2 810 020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Майского группового водопровода, Майский район Павлодарской области (2-очередь)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Северо-Казахстанская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974 566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водопропускного шлюза на оз. Большой Тарангул в Есильском районе Северо-Казахстанской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Пресновского группового водопровода в Северо-Казахстанской области (І очередь строительства)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Пресновского группового водопровода в Северо-Казахстанской области (ІІ очередь)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785 537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Соколовского группового водопровода и строительство разводящих сетей сельских населенных пунктов с подключением. 2-я очередь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1 205 402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Кызылкумского магистрального канала с автоматизацией водоучета и водораспределения Шардаринского и Арысского районов ЮКО ІІІ-очередь (корректировка)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Туркестанского магистрального канала с ПК0+00 по ПК 37+70 в Ордабасинском районе ЮКО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 реконструкция первоочередных магистральных каналов оросительной системы Тюлькубасского района ЮКО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отводов каналов "Кулый" и "Коктем" в количество 5 шт. Тюлькубасского района, ЮКО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межхозяйственного канала К-30 с гидротехническими сооружениями с внедрением автоматизации водоучета и водораспределения в Мактаральском районе ЮКО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межхозяйственного канала К-26 с гидротехническими сооружениями с внедрением автоматизации водоучета и водораспределения в Мактаральском районе Южно-Казахстанская область - II очередь. Корректировка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14 964 021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4 489 208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4 489 208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4 489 208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10 474 813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10 474 813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10 474 813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сельского хозяйства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7 140 800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2 314 660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7 053 330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2 227 190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 водоснабжения, гидротехнических сооружений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7 053 330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2 227 190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392 927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93 823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и водозаборных сооружений Кишкентайского месторождения до объектов водоснабжения города Макинск Буландынского района Акмолинской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93 823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Северо-Казахстанская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3 165 682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1 498 852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Пресновского группового водопровода в Северо-Казахстанской области (І очередь строительства)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1 165 682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Соколовского группового водопровода и строительство разводящих сетей сельских населенных пунктов с подключением. 2-я очередь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1 498 852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3 494 721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634 515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Кызылкумского магистрального канала с автоматизацией водоучета и водораспределения Шардаринского и Арысского районов ЮКО ІІІ-очередь (корректировка)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 реконструкция первоочередных магистральных каналов оросительной системы Тюлькубасского района ЮКО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634 515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отводов каналов "Кулый" и "Коктем" в количество 5 шт. Тюлькубасского района, ЮКО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межхозяйственного канала К-30 с гидротехническими сооружениями с внедрением автоматизации водоучета и водораспределения в Мактаральском районе ЮКО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1 090 198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87 470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26 242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26 242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61 228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61 228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61 228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61 228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170 934 211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132 730 181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119 474 871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по инвестициям и развитию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132 730 181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119 474 871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132 730 181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119 474 871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58 117 174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54 686 083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58 117 174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54 686 083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"Узынагаш-Отар"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11 389 236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коридора Центр-Юг автомобильной дороги "Астана-Караганда-Балхаш-Курты-Капшагай-Алматы" (участок "Курты-Бурылбайтал")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6 824 776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коридора "Центр-Юг" автомобильной дороги "Астана - Караганда - Балхаш - Курты - Капшагай - Алматы" (участок "Балхаш-Бурылбайтал")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9 672 490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51 932 893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"Гр. РФ (на Орск) - Актобе - Атырау - гр. РФ (на Астрахань)" участок "Кандыагаш-Макат"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3 994 019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"Гр. РФ (на Орск) - Актобе - Атырау - гр. РФ (на Астрахань)" участки "Актобе-Кандыагаш" и "Атырау-Астрахань"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26 236 653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2 753 190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62 984 451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54 835 124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62 984 451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54 835 124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Центр-Восток "Астана - Павлодар - Калбатау - Усть-Каменогорск"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10 973 328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"Астана-Петропавловск" транзитного коридора "Боровое-Кокшетау-Петропавловск-граница РФ"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5 861 810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2 888 190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"Ушарал-Достык"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8 197 043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6 483 355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"Карабутак-Комсомольское-Денисовка-Рудный-Костанай"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13 183 998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7 839 161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"Алматы - Усть-Каменогорск"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3 350 000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"Усть-Каменогорск - Зыряновск - Большенарымское - Катон-Карагай - Рахмановские ключи"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"Гр. РФ (на Орск) - Актобе - Атырау - гр. РФ (на Астрахань)"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8 812 250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8 301 090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"Уральск-Оренбург" участок "Подстепное-Федоровка- гр РФ. (на Илек)" протяженностью 144 км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11 628 556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9 953 664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11 628 556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9 953 664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"Узынагаш-Отар"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2 817 301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коридора Центр-Юг автомобильной дороги "Астана-Караганда-Балхаш-Курты-Капшагай-Алматы" (участок "Курты-Бурылбайтал")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2 011 809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коридора "Центр-Юг" автомобильной дороги "Астана - Караганда - Балхаш - Курты - Капшагай - Алматы" (участок "Балхаш-Бурылбайтал")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2 650 689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9 454 628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"Гр. РФ (на Орск) - Актобе - Атырау - гр. РФ (на Астрахань)" участок "Кандыагаш - Макат"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"Гр. РФ (на Орск) - Актобе - Атырау - гр. РФ (на Астрахань)" участки "Актобе-Кандыагаш" и "Атырау-Астрахань"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2 740 715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499 036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170 934 211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170 365 597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64 262 644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64 262 644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международного транзитного коридора "Западная Европа - Западный Китай"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4 096 589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"Узынагаш-Отар"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8 303 558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коридора Центр-Юг автомобильной дороги "Астана-Караганда-Балхаш-Курты-Капшагай-Алматы" (участок "Курты-Бурылбайтал")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2 710 611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коридора "Центр-Юг" автомобильной дороги "Астана - Караганда - Балхаш - Курты - Капшагай - Алматы" (участок "Балхаш-Бурылбайтал")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17 590 113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"Жетыбай-Жанаозен-гр. Республики Туркменистан"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13 328 665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"Гр. РФ (на Орск) - Актобе - Атырау - гр. РФ (на Астрахань)" участок "Кандыагаш-Макат"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18 233 108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96 127 451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96 127 451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13 492 369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Центр-Восток "Астана - Павлодар - Калбатау - Усть-Каменогорск"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42 100 381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"Астана-Петропавловск" транзитного коридора "Боровое-Кокшетау-Петропавловск-граница РФ"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6 589 814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"Ушарал-Достык"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2 499 961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"Бейнеу - Акжигит - граница Республики Узбекистан (на Нукус)"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5 307 202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"Карабутак-Комсомольское-Денисовка-Рудный-Костанай"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"Щучинск-Зеренда"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3 675 584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"Алматы - Усть-Каменогорск"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"Усть-Каменогорск - Зыряновск - Большенарымское - Катон-Карагай - Рахмановские ключи"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2 840 622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"Таскескен - Бахты (граница КНР)"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2 044 562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"Гр. РФ (на Орск) - Актобе - Атырау - гр. РФ (на Астрахань)"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12 506 859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"Бейнеу - Актау"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международного транзитного коридора "Западная Европа - Западный Китай"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"Уральск - Каменка - гр. РФ (на Озинки)"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"Центр-Запад"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"Уральск-Оренбург" участок "Подстепное-Федоровка- гр РФ. (на Илек)" протяженностью 144 км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"Кызылорда-Павлодар-Успенка-гр. РФ" участок "Кызылорда-Жезказган" км 12-424, протяженностью 412 км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9 975 502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9 975 502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международного транзитного коридора "Западная Европа - Западный Китай"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586 986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"Узынагаш-Отар"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1 488 864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коридора Центр-Юг автомобильной дороги "Астана-Караганда-Балхаш-Курты-Капшагай-Алматы" (участок "Курты-Бурылбайтал")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коридора "Центр-Юг" автомобильной дороги "Астана - Караганда - Балхаш - Курты - Капшагай - Алматы" (участок "Балхаш-Бурылбайтал")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3 139 549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"Жетыбай-Жанаозен-гр. Республики Туркменистан"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1 599 440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"Гр. РФ (на Орск) - Актобе - Атырау - гр. РФ (на Астрахань)" участок "Кандыагаш - Макат"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2 698 732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пунктов пропуска через Государственную границу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568 614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расширение и реконструкция пункта пропуска "Кордай" таможни "Кордай" на территории Кордайского сельского округа Кордайского района Жамбылской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17 707 029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8 714 905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Делами Президента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17 707 029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8 714 905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17 707 029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8 714 905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Нур-Султан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17 707 029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Дипломатический городок в г. Астана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13 276 033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шести тепловых узлов (АБК, Блок 1А, блок 1Б, блок 1В, Блок 1Г, РММ) РГП на ПХВ "Автохозяйство УДП РК" по адресу: г. Астана, пр. Ұлы Дала,13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стационарно-лечебного корпуса на 200 коечных мест для РГП "Больница Медицинского центра Управления Делами Президента Республики Казахстан"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4 281 648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здания для РГП "Центр санитарно-эпидемиологической экспертизы Медицинского центра УДП РК"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8 714 905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Дипломатический городок в г. Астана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8 714 905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II. Бюджетные инвестиции, планируемые посредством участия государства в уставном капитале юридических лиц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169 172 084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61 695 302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45 113 784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11 312 367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10 323 096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113 784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информации и общественного развития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250 100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уставного капитала НАО "Центр Н. Назарбаева по развитию межконфессионального и межцивилизационного диалога"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НАО "Казахстанский институт общественного развития "Рухани жаңғыру"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финансов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11 062 267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10 323 096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113 784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11 062 267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10 323 096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60 359 717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45 174 100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экологии, геологии и природных ресурсов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21 851 515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Республиканского государственного предприятия на праве хозяйственного ведения "Казводхоз"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21 851 515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сельского хозяйства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38 508 202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45 174 100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Республиканского государственного предприятия на праве хозяйственного ведения "Казводхоз"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5 174 100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"КазАгро"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НАО "Национальный аграрный научно-образовательный центр" для модернизации научных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8 508 202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71 000 000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торговли и интеграции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"Экспортная страховая компания "KazakhExport" для поддержки казахстанских производителей несырьевых товаров и поставщиков услуг на внешних рынках и усилению их конкурентоспособности за счет предоставления эффективных финансовых мер поддержки экспорта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37 000 000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"Банк Развития Казахстана" для реализации лизингового финансирования проектов обрабатывающей промышленности и инфраструктуры через АО "БРК-Лизинг"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"БРК-Лизинг" через АО "Банк Развития Казахстана" по реализации в лизинг автобусов, тракторов и комбайнов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4 370 841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информации и коммуникаций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4 370 841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инфокоммуникационный холдинг "Зерде" для внедрения и развития цифрового телерадиовещания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4 370 841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26 500 000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1 827 265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национальной экономики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оборонной и аэрокосмической промышленности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1 827 265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Казахстан инжиниринг" в целях увеличения уставного капитала АО "Петропавловский завод тяжелого машиностроения"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Казахстан инжиниринг" в целях увеличения уставного капитала АО "Завод им. С.М. Кирова"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АО "Национальная компания Казахстан инжиниринг" в целях увеличения уставного капитала АО "Петропавловский завод тяжелого машиностроения"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Казахстан инжиниринг" в целях увеличения уставного капитала АО "Завод им. С.М. Кирова"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III. Целевые трансферты на развитие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656 686 788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306 067 957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196 485 693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39 701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внутренних дел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39 701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областному бюджету Туркестанской области на строительство объектов общественного порядка и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39 701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78 061 317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27 016 702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2 476 288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образования и науки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78 061 317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27 016 702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2 476 288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78 061 317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27 016 702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78 061 317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27 016 702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5 156 237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1 408 119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1 639 680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Актюбинская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5 400 765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751 597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4 340 224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659 103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4 652 474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2 003 279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Восточно-Казахстанская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1 773 298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1 201 599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1 158 179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593 981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Западно-Казахстанская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2 010 000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891 934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Карагандинская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2 693 411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2 477 770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1 385 586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1 233 189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Мангистауская область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3 149 934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1 104 113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497 929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Северо-Казахстанская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2 266 306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13 621 532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4 675 390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Шымкент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5 616 151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2 798 946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Алматы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6 937 629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2 183 794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Нур-Султан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15 032 869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7 996 662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Здравоохранение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33 681 612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10 761 872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5 838 340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здравоохранения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33 681 612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10 761 872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5 838 340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33 681 612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10 761 872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строительство,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33 681 612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10 761 872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1 069 415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Актюбинская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4 575 617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972 525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4 432 234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1 732 103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Восточно-Казахстанская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7 987 735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3 323 195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2 700 000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2 750 737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5 838 340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4 068 423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3 982 904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5 034 699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Алматы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213 897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280 466 528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126 082 143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73 022 713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энергетики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44 490 592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9 165 290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1 083 000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проектирование, развитие и (или) обустройство инженерно-коммуникационной инфраструктуры в рамках Программы жилищного строительства "Нұрлы жер"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44 490 592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9 165 290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2 614 356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489 401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251 424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Актюбинская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3 040 874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764 200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2 668 545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787 903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Атырауская область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1 196 035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Восточно-Казахстанская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10 697 369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2 089 640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1 662 934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634 596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Западно-Казахстанская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1 713 133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Карагандинская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360 135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4 377 075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246 578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5 104 828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880 728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831 576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Мангистауская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2 259 791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2 713 006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2 575 432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Северо-Казахстанская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758 775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2 025 074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Шымкент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1 735 405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559 238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Алматы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1 038 773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Нур-Султан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662 058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по инвестициям и развитию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116 916 853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71 939 713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программы жилищного строительства "Нұрлы жер"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53 948 257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(или) реконструкцию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1 989 167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629 218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Актюбинская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1 530 091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5 096 226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1 097 004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414 324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3 855 774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3 829 622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Восточно-Казахстанская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8 704 272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3 967 213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476 846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2 252 369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Западно-Казахстанская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1 988 166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432 710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Карагандинская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1 232 657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748 720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1 113 198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2 067 716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892 069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2 741 090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Мангистауская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1 067 494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2 970 173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2 740 918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Северо-Казахстанская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1 192 154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1 252 416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2 084 108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7 614 955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Шымкент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3 803 342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Алматы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752 722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250 763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1 212 503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18 948 257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4 547 078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580 103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Восточно-Казахстанская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3 825 553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280 090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Западно-Казахстанская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1 074 482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Карагандинская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366 378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2 495 586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757 921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703 269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Северо-Казахстанская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1 094 639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288 905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Алматы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150 438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2 783 815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 в рамках Программы развития регионов до 2020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62 968 596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36 939 713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системы водоснабжения и водоотведения в рамках Программы развития регионов до 2020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2 253 911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3 293 458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Актюбинская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517 331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Восточно-Казахстанская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1 598 659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4 025 632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1 978 162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521 057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Западно-Казахстанская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Карагандинская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4 973 261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4 376 112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2 411 988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4 133 396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1 303 656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1 150 870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Мангистауская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2 604 820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7 117 580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4 704 607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Северо-Казахстанская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395 976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180 552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331 098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139 669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Шымкент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2 819 827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Алматы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733 361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7 435 017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системы водоснабжения и водоотведения в сельских населенных пунктах в рамках Программы развития регионов до 2020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30 818 596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2 020 355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1 347 153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Актюбинская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694 026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1 135 213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4 086 097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2 093 018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Восточно-Казахстанская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5 037 579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848 152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Западно-Казахстанская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508 598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Карагандинская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1 667 797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4 014 855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868 120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2 219 444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Мангистауская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1 098 724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2 708 930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Северо-Казахстанская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2 039 480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2 739 346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481 422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235 975 936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Карагандинской области на развитие систем теплоснабжения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Карагандинская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1 722 829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1 722 829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Карагандинской области на строительство жилых домов и общежитий для переселения жителей из зон обрушения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Карагандинская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1 575 000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программы жилищного строительства "Нұрлы жер"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99 507 136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(или) реконструкцию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62 887 602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социально уязвимых слоев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33 496 401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1 517 943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Актюбинская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1 546 120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1 846 900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2 363 822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Восточно-Казахстанская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2 135 293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1 523 412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Западно-Казахстанская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2 330 708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Карагандинская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1 426 987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2 353 822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2 363 822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Мангистауская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1 523 412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1 523 413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Северо-Казахстанская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1 523 413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4 115 921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Шымкент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1 794 435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Алматы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1 800 000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Нур-Султан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1 806 978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малообеспеченных многодетных семей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26 883 781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1 161 121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Актюбинская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2 143 160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2 236 210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1 489 896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Восточно-Казахстанская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800 971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1 320 869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Западно-Казахстанская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1 546 129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Карагандинская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531 646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413 630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1 886 087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Мангистауская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104 089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Северо-Казахстанская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8 213 593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Шымкент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2 967 980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Алматы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1 368 400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работающей молодежи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2 507 420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Шымкент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2 157 908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Алматы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349 512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36 619 534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1 945 497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Актюбинская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1 479 290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1 993 472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755 449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Восточно-Казахстанская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4 776 173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1 136 195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Западно-Казахстанская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409 536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Карагандинская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1 855 297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2 268 794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2 097 091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Мангистауская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2 419 226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2 046 169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Северо-Казахстанская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2 236 352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5 606 459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Шымкент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994 394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Алматы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2 310 394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Нур-Султан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2 289 746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 в рамках Программы развития регионов до 2020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132 870 971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системы водоснабжения и водоотведения в рамках Программы развития регионов до 2020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54 612 079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4 050 966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Актюбинская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186 891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Восточно-Казахстанская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4 843 247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1 597 660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Западно-Казахстанская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593 222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Карагандинская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3 325 653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1 524 931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3 251 120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Мангистауская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565 002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5 331 766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Северо-Казахстанская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802 819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5 976 500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Алматы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5 220 063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Нур-Султан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17 282 239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системы водоснабжения и водоотведения в сельских населенных пунктах в рамках Программы развития регионов до 2020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71 482 947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5 079 174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Актюбинская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1 453 312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6 097 319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1 300 000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Восточно-Казахстанская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9 479 626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3 690 200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Западно-Казахстанская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3 506 003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Карагандинская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3 737 180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7 636 629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4 110 376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Мангистауская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6 097 695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10 373 788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Северо-Казахстанская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1 920 323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7 001 322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благоустройства городов 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6 775 945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Нур-Султан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6 775 945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культуры и спорта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объектов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Западно-Казахстанская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Топливно-энергетический комплекс и недропользование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74 032 937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68 242 238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36 981 744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энергетики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74 032 937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68 242 238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36 981 744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38 806 878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28 163 060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Актюбинская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6 287 506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1 153 168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2 790 122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6 714 472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2 463 046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Восточно-Казахстанская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5 080 575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4 247 813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11 768 672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Западно-Казахстанская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1 029 696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1 321 973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Карагандинская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2 400 000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1 316 047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1 604 727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4 091 448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5 135 176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Мангистауская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1 173 531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13 887 953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7 985 731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7 758 522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Нур-Султан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550 000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тепло-электроэнергетики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35 226 059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40 079 178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теплоэнергетической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35 226 059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40 079 178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251 218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610 645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892 218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Мангистауская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905 000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5 480 662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3 343 105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1 101 919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4 507 209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4 168 420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Шымкент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4 595 000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3 580 484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8 395 337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Алматы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2 117 627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4 867 892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Нур-Султан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21 137 441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21 089 502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3 253 062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6 210 410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2 265 022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экологии, геологии и природных ресурсов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6 210 410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6 210 410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увеличение водности поверхностных водных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6 210 410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Актюбинская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Атырауская область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1 210 410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сельского хозяйства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2 265 022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увеличение водности поверхностных водных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Атырауская область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2 265 022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4 331 583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4 331 583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Костанайской области для увеличения уставного капитала АО "НК "СПК "Тобол" с целью реализации проектов машиностроительной отрасли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отраслей промышленности и обеспечение промышленной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2 331 583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для развития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2 331 583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1 819 090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Нур-Султан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512 493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106 763 108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66 887 669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74 710 179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по инвестициям и развитию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66 887 669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74 710 179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56 887 669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64 710 179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транспортной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56 887 669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64 710 179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1 507 703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Актюбинская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3 500 000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1 555 175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3 680 483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8 233 843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1 417 770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Карагандинская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1 636 832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29 595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Мангистауская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1 415 095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1 868 485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708 217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Алматы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14 281 818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16 425 451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27 549 888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37 787 493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развития городского рельсового транспорта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Алматы на увеличение уставного капитала юридических лиц на строительство метрополитена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Алматы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106 763 108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Нур-Султана на 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7 122 720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Нур-Султан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7 122 720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79 726 619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транспортной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79 726 619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2 221 047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Актюбинская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3 854 489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4 641 854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4 744 560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2 960 953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Западно-Казахстанская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858 080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Карагандинская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1 564 725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217 366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1 183 707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Мангистауская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10 195 369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Павлодарская область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2 834 859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Северо-Казахстанская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997 750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5 107 721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Шымкент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1 665 584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Алматы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11 598 620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Нур-Султан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25 079 935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гражданской авиации и воздушного транспорта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2 533 115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инфраструктуры воздушного транспорта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2 533 115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2 533 115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развития городского рельсового транспорта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17 380 654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Алматы на увеличение уставного капитала юридических лиц на строительство метрополитена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Алматы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Алматы на увеличение уставного капитала юридических лиц на приобретение электропоездов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5 380 654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Алматы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5 380 654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72 349 592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4 812 311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3 456 429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по инвестициям и развитию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612 311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привлечения инвестиций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для развития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612 311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национальной экономики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72 349 592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4 200 000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3 456 429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моногородах и регионах в рамках Программы развития регионов до 2020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35 171 026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реализацию бюджетных инвестиционных проектов в малых и моногородах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10 381 781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297 552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Актюбинская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989 375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925 374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1 636 000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Восточно-Казахстанская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1 215 978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Западно-Казахстанская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440 185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Карагандинская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1 080 000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612 646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610 670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Мангистауская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944 385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1 044 674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Северо-Казахстанская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104 508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480 434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6 532 488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Актюбинская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1 223 750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508 950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774 418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Северо-Казахстанская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283 764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3 741 606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бюджету Туркестанской области для строительства административных зданий государственных учреждений в городе Туркестан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9 504 714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9 504 714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 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8 752 043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1 202 513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Актюбинская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731 347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2 710 839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476 218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Восточно-Казахстанская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1 320 754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837 920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Западно-Казахстанская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14 764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Мангистауская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390 561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96 766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Северо-Казахстанская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970 361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7 178 566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индустриальной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7 178 566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955 588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797 895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647 343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Актюбинская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1 735 814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431 414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39 718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Восточно-Казахстанская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1 037 537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316 962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310 475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Западно-Казахстанская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309 079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Карагандинская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754 753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64 000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313 313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178 628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832 583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950 130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514 601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Северо-Казахстанская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606 751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846 540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388 855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740 647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203 249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869 936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7 500 000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Шымкент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Алматы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Нур-Султан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7 500 000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IV.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224 842 801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25 646 179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38 296 801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4 518 179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энергетики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111 900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662 500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республиканского значения, столицы на реконструкцию и строительство систем теплоснабжения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111 900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662 500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по инвестициям и развитию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3 855 679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3 855 679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3 855 679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38 184 901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38 184 901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4 355 832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5 031 341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7 618 750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Западно-Казахстанская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1 330 648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Карагандинская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5 000 326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1 649 977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Мангистауская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256 555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Алматы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3 015 835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Нур-Султан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8 925 637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Топливно-энергетический комплекс и недропользование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23 546 000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23 546 000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"Байтерек" с последующим кредитованием АО "Банк Развития Казахстана" для обеспечения финансирования проекта "Магистральный газопровод "Сарыарка"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23 546 000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"Байтерек" с последующим кредитованием АО "Банк Развития Казахстана" для финансирования отечественных автопроизводителей путем обусловленного финансирования банков второго уровня для кредитования физических лиц – покупателей легкового автотранспорта казахстанского производства, а также лизингового финансирования юридических лиц и индивидуальных предпринимателей, приобретающих в лизинг автотранспортные средства и автотехнику специального назначения, за исключением сельскохозяйственной техники казахстанского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Байтерек" с последующим кредитованием АО "Банк Развития Казахстана" для финансирования обновления парка пассажирских вагонов через АО "БРК-Лизинг"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21 128 000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по инвестициям и развитию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21 128 000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"Байтерек" для обеспечения конкурентоспособности и устойчивости национальной экономики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21 128 000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"Байтерек" с последующим кредитованием АО "Банк Развития Казахстана" для финансирования проектов Государственной программы индустриально-инновационного развития Республики Казахстан на 2015 - 2019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"Байтерек" для обеспечения конкурентоспособности и устойчивости национальной экономики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предварительных и промежуточных жилищных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2019 года № 803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12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89"/>
    <w:bookmarkStart w:name="z12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приоритетных республиканских бюджетных инвестиций, направленных на реализацию особо важных и требующих оперативной реализации задач, включенных в проект республиканского бюджета с отлагательными условиями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"/>
        <w:gridCol w:w="2"/>
        <w:gridCol w:w="164"/>
        <w:gridCol w:w="256"/>
        <w:gridCol w:w="517"/>
        <w:gridCol w:w="110"/>
        <w:gridCol w:w="242"/>
        <w:gridCol w:w="203"/>
        <w:gridCol w:w="167"/>
        <w:gridCol w:w="356"/>
        <w:gridCol w:w="1"/>
        <w:gridCol w:w="12"/>
        <w:gridCol w:w="6"/>
        <w:gridCol w:w="677"/>
        <w:gridCol w:w="5"/>
        <w:gridCol w:w="172"/>
        <w:gridCol w:w="1"/>
        <w:gridCol w:w="188"/>
        <w:gridCol w:w="2448"/>
        <w:gridCol w:w="356"/>
        <w:gridCol w:w="535"/>
        <w:gridCol w:w="956"/>
        <w:gridCol w:w="10"/>
        <w:gridCol w:w="6"/>
        <w:gridCol w:w="1608"/>
        <w:gridCol w:w="733"/>
        <w:gridCol w:w="244"/>
        <w:gridCol w:w="245"/>
        <w:gridCol w:w="245"/>
        <w:gridCol w:w="146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172 506 118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165 625 914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I. Республиканские бюджетные инвестиционные проекты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80 802 366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100 541 354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612 888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финансов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558 381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и инфраструктуры Министерства финансов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558 381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техническое дооснащение пункта пропуска "Б. Конысбаева" ДГД по Туркестанской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Счетный комитет по контролю за исполнением республиканского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54 507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контроля за исполнением республиканского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Счетного комитета по контролю за исполнением республиканского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54 507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интегрированной информационной системы Счетного комитета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80 189 478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100 541 354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по инвестициям и развитию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80 189 478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100 541 354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80 189 478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52 664 000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51 776 139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52 664 000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51 776 139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Центр-Запад участок "Астана-Шалкар"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26 522 000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проектно-изыскательские работы автомобильной дороги республиканского значения "Кызылорда-Павлодар-Успенка-гр. РФ"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26 142 000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"Кызылорда - Павлодар - Успенка-гр. РФ"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7 525 478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7 525 478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8 765 215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Центр-Запад участок "Астана-Шалкар"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4 166 457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проектно-изыскательские работы автомобильной дороги республиканского значения "Кызылорда-Павлодар-Успенка-гр. РФ"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3 359 021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II. Бюджетные инвестиции, планируемые посредством участия государства в уставном капитале юридических лиц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41 700 000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7 700 000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сельского хозяйства Республики 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7 700 000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НАО "Национальный аграрный научно-образовательный центр" для модернизации научных организаций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7 700 000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Промышленность, архитектурная, градостроительная и строительная деятельность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34 000 000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по инвестициям и развитию Республики 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34 000 000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"Экспортная страховая компания "KazakhExport" для поддержки казахстанских производителей несырьевых товаров и поставщиков услуг на внешних рынках и усилению их конкурентоспособности за счет предоставления эффективных финансовых мер поддержки экспорта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34 000 000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III. Целевые трансферты на развитие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10 003 752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16 784 560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10 003 752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16 784 560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образования и науки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10 003 752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16 784 560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10 003 752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16 784 560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10 003 752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16 784 560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849 302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42 120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в КГУ "Средняя школа № 6 на 300 мест в г. Кокшетау Акмолинской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42 120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на 420 мест КГУ "Экологическая школа-гимназия № 13 "ЭКОС" в г. Кокшетау Акмолинской области"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4 576 871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8 253 129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на 600 мест к СШ им. Терешковой в г. Есик Енбекшиказахского района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СШ на 1200 мест в п. Боролдай Илийского района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1 410 000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СШ на 600 мест в с. Жапек батыр Илийского района №4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1 140 000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СШ на 600 мест в с. Карой Илийского района №18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1 003 129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на 600 мест к средней школе гимназии в с. Алмалыбак Карасайского района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на 600 мест к средней школе Л.Н. Толстой в с. Иргели Карасайского района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СШ на 600 мест в с. Жаналык Талгарского района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600 мест в с. Междуреченск Илийского района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пристройки к школе на 600 мест на ст. Шамалган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600 мест в с. Коккайнар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600 мест в кенте Жанакорган, Жанакорганского района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Мангистауская область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1 742 626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2 849 464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типовой школы на 624 мест в селе Бейнеу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773 866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общеобразовательной средней школы на 600 мест в с. Атамекен в Мунайлинском районе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общеобразовательной школы на 300 мест в жилом массиве Кызылтобе-2 сельского округа Кызылтобе Мунайлинского района № 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1 135 598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600 мест в г. Актау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Северо-Казахстанская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общеобразовательной школы на 900 учащихся по адресу: ул. Ш. Уалиханова-Чкалова г. Петропавловск, СКО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4 018 221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1200 мест мкр. Отырар г. Туркестан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2 009 110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1200 мест мкр. Отырар г. Туркестан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2 009 111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Алматы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934 953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1 621 626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 капитальным ремонтом здания школы № 7 расположенного по адресу п. Алатау ул. Жетбаева, 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 восстановительными работами и капитальным ремонтом школы-интерната № 9 для детей с (коррекционными) тяжелыми нарушениями речи по адресу: Бостандыкский район, ул. Каблукова, 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IV.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по инвестициям и развитию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"Байтерек" с последующим кредитованием АО "Банк Развития Казахстана" для стимулирования экспортного финансирования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2019 года № 803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13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91"/>
    <w:bookmarkStart w:name="z13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приоритетных республиканских бюджетных инвестиций министерств внутренних дел и обороны Республики Казахстан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266"/>
        <w:gridCol w:w="266"/>
        <w:gridCol w:w="266"/>
        <w:gridCol w:w="538"/>
        <w:gridCol w:w="3566"/>
        <w:gridCol w:w="3566"/>
        <w:gridCol w:w="35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2019 года № 803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13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</w:p>
    <w:bookmarkEnd w:id="93"/>
    <w:bookmarkStart w:name="z13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 целевых текущих трансфертов областным бюджетам, бюджетам городов республиканского значения, столицы на выплату компенсации за наем (аренду) жилья сотрудникам строевых подразделений дорожно-патрульной полиции, участковым инспекторам полиции и участковым инспекторам полиции по делам несовершеннолетних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0"/>
        <w:gridCol w:w="1914"/>
        <w:gridCol w:w="7646"/>
      </w:tblGrid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1 250 125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41 986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25 215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150 116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79 965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52 772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39 465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120 255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18 222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150 222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467 180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2019 года № 803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14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</w:p>
    <w:bookmarkEnd w:id="95"/>
    <w:bookmarkStart w:name="z14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 целевых текущих трансфертов областным бюджетам, бюджетам городов республиканского значения, столицы на выплату государственной адресной социальной помощи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732"/>
        <w:gridCol w:w="3623"/>
        <w:gridCol w:w="3623"/>
        <w:gridCol w:w="3274"/>
      </w:tblGrid>
      <w:tr>
        <w:trPr>
          <w:trHeight w:val="30" w:hRule="atLeast"/>
        </w:trPr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222 937 573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152 834 213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70 103 360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3 941 552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2 970 708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970 844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9 094 898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5 456 018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3 638 880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24 470 254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15 988 430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8 481 824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3 556 127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2 122 610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1 433 517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9 737 784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6 457 707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3 280 077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21 185 546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16 285 546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4 900 000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6 112 853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4 687 643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1 425 210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5 595 177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3 444 328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2 150 849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4 250 089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2 837 490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1 412 599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17 699 745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12 581 962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5 117 783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5 725 473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3 939 157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1 786 316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3 951 381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2 303 520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1 647 861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2 180 920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1 982 188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198 732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65 685 874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44 910 345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20 775 529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5 978 291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4 755 955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1 222 336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4 320 580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3 640 877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679 703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29 451 029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18 469 729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2019 года № 803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14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</w:p>
    <w:bookmarkEnd w:id="97"/>
    <w:bookmarkStart w:name="z14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 целевых текущих трансфертов областным бюджетам, бюджетам городов республиканского значения, столицы на внедрение консультантов по социальной работе и ассистентов в центрах занятости населения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0"/>
        <w:gridCol w:w="1914"/>
        <w:gridCol w:w="7646"/>
      </w:tblGrid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2 030 089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210 541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120 034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154 565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96 945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287 692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100 724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119 349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142 446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108 469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87 662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30 364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113 438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142 542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266 478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2019 года № 803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14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</w:p>
    <w:bookmarkEnd w:id="99"/>
    <w:bookmarkStart w:name="z14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 целевых текущих трансфертов областным бюджетам, бюджетам городов республиканского значения, столицы на размещение государственного социального заказа в неправительственных организациях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0"/>
        <w:gridCol w:w="1914"/>
        <w:gridCol w:w="7646"/>
      </w:tblGrid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1 343 802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166 868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89 457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94 464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203 512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43 342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45 415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221 749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109 800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134 156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68 951</w:t>
            </w:r>
          </w:p>
        </w:tc>
      </w:tr>
    </w:tbl>
    <w:bookmarkStart w:name="z15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Данные расходы направлены на размещение государственного социального заказа в неправительственных организациях на оказание специальных социальных услуг: престарелым и инвалидам в условиях полустационара и в условиях на дому, жертвам торговли людьми, жертвам бытового насилия.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2019 года № 803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15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</w:p>
    <w:bookmarkEnd w:id="102"/>
    <w:bookmarkStart w:name="z15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 целевых текущих трансфертов областным бюджетам, бюджетам городов республиканского значения, столицы на обеспечение прав и улучшение качества жизни инвалидов в Республике Казахстан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365"/>
        <w:gridCol w:w="1461"/>
        <w:gridCol w:w="1161"/>
        <w:gridCol w:w="1162"/>
        <w:gridCol w:w="1198"/>
        <w:gridCol w:w="1461"/>
        <w:gridCol w:w="1199"/>
        <w:gridCol w:w="1461"/>
        <w:gridCol w:w="2309"/>
      </w:tblGrid>
      <w:tr>
        <w:trPr>
          <w:trHeight w:val="3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сопровождения сурдопереводом при транслировании новостных телепередач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катетерами одноразового использования детей инвалидов с диагнозом Spina bifida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6 580 529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2 476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6 173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114 933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3 624 749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594 791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2 194 810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42 597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245 214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207 086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499 084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255 322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195 796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218 041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142 533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482 004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306 420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442 519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305 927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152 205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506 626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251 389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198 040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264 635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159 937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303 094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173 587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80 936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205 991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156 615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32 566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516 513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250 143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149 016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894 256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423 455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393 096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414 947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259 416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334 565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181 640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472 427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200 530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2019 года № 803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15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</w:p>
    <w:bookmarkEnd w:id="104"/>
    <w:bookmarkStart w:name="z15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 целевых текущих трансфертов областным бюджетам, бюджетам городов республиканского значения, столицы на развитие рынка труда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46"/>
        <w:gridCol w:w="1100"/>
        <w:gridCol w:w="1100"/>
        <w:gridCol w:w="1101"/>
        <w:gridCol w:w="1264"/>
        <w:gridCol w:w="1934"/>
        <w:gridCol w:w="806"/>
        <w:gridCol w:w="983"/>
        <w:gridCol w:w="1101"/>
        <w:gridCol w:w="1122"/>
        <w:gridCol w:w="1102"/>
      </w:tblGrid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РК и работодателям, оказывающим содействие в переселении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информационную работу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в Северо-Казахстанской области для переселенцев из трудоизбыточных регионов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 для молодежи, членам малообеспеченных и многодетных семей, трудоспособным инвалидам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дополнительного охвата краткосрочным профессиональным обучением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47 858 697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22 239 382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11 425 485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1 860 397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5 828 577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124 923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3 000 000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25 619 315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12 000 315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13 619 000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1 717 340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755 898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27 173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385 819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961 442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809 942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2 096 166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1 019 700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773 466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2 526 177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1 103 998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330 270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1 422 179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876 779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1 320 380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900 474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546 974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2 618 094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1 140 492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469 034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232 125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434 805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1 477 602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277 750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1 199 852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2 620 308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1 132 537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644 595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1 487 771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1 083 771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1 943 151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745 525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560 762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1 197 626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419 150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778 476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2 221 648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924 757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1 296 891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892 891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1 810 708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957 654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404 972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853 054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227 250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625 804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3 226 466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1 749 492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984 390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763 560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1 476 974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1 103 274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1 245 878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656 088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425 808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230 280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589 790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482 225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2 230 884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1 529 576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406 366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684 212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427 988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701 308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549 808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4 872 583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4 150 290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511 915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375 962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722 293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520 293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9 066 718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3 634 261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2 956 746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670 640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5 432 457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4 040 000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1 392 457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2 388 419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832 822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375 907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1 555 597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545 597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1 676 802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340 735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1 336 067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326 067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4 276 975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1 145 651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889 521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3 131 324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2 020 000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2019 года № 803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16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</w:p>
    <w:bookmarkEnd w:id="106"/>
    <w:bookmarkStart w:name="z16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 целевых текущих трансфертов областным бюджетам, бюджетам городов республиканского значения, столицы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6"/>
        <w:gridCol w:w="1666"/>
        <w:gridCol w:w="8248"/>
      </w:tblGrid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108"/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224 403 272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12 106 144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12 081 082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21 838 659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8 217 935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16 932 381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15 388 303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11 603 824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17 203 706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11 106 704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14 915 863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9 978 774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12 052 606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10 241 330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26 572 613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9 375 942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7 506 521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7 280 885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2019 года № 803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16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</w:p>
    <w:bookmarkEnd w:id="109"/>
    <w:bookmarkStart w:name="z16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 целевых текущих трансфертов областным бюджетам, бюджетам городов республиканского значения, столицы на апробирование подушевого финансирования организаций среднего образования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1"/>
        <w:gridCol w:w="1782"/>
        <w:gridCol w:w="7967"/>
      </w:tblGrid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111"/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16 928 745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226 580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414 262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65 227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269 675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27 709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117 030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205 335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93 840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35 104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395 590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4 509 540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6 192 422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2019 года № 803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17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</w:p>
    <w:bookmarkEnd w:id="112"/>
    <w:bookmarkStart w:name="z17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 целевых текущих трансфертов областным бюджетам, бюджетам городов республиканского значения, столицы на увеличение оплаты труда учителей и педагогов-психологов организаций начального, основного и общего среднего образования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6"/>
        <w:gridCol w:w="1666"/>
        <w:gridCol w:w="8248"/>
      </w:tblGrid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133 729 629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5 687 965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7 230 014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16 504 790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4 628 942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8 392 177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10 120 072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5 012 832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8 649 168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4 928 890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7 068 459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5 226 898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5 088 508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4 934 868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21 904 170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7 090 845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5 220 656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2019 года № 803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17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</w:p>
    <w:bookmarkEnd w:id="114"/>
    <w:bookmarkStart w:name="z17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 целевых текущих трансфертов областным бюджетам, бюджетам городов республиканского значения, столицы на проведение медицинской организацией мероприятий, снижающих половое влечение, осуществляемых на основании решения суда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0"/>
        <w:gridCol w:w="3370"/>
        <w:gridCol w:w="5560"/>
      </w:tblGrid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6"/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города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117"/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517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2019 года № 803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18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</w:p>
    <w:bookmarkEnd w:id="118"/>
    <w:bookmarkStart w:name="z18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 целевых текущих трансфертов областным бюджетам, бюджетам городов республиканского значения, столицы на реализацию мероприятий по профилактике и борьбе со СПИД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0"/>
        <w:gridCol w:w="1914"/>
        <w:gridCol w:w="7646"/>
      </w:tblGrid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20"/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121"/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2 354 849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129 940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82 178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172 203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131 484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140 558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97 770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108 295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353 699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145 517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182 078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115 007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197 881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94 899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53 971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64 192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136 092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2019 года № 803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18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</w:p>
    <w:bookmarkEnd w:id="122"/>
    <w:bookmarkStart w:name="z19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 целевых текущих трансфертов областным бюджетам на финансирование приоритетных проектов транспортной инфраструктуры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6"/>
        <w:gridCol w:w="1554"/>
        <w:gridCol w:w="8140"/>
      </w:tblGrid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24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125"/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90 416 149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6 824 980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4 978 365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5 525 820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2 112 900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3 971 265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4 320 386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6 988 156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5 387 279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8 289 710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2 936 216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2 110 152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8 389 269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14 287 332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14 294 319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2019 года № 803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19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</w:p>
    <w:bookmarkEnd w:id="126"/>
    <w:bookmarkStart w:name="z19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 целевых текущих трансфертов областным бюджетам, бюджетам городов республиканского значения, столицы на повышение заработной платы отдельных категорий административных государственных служащих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0"/>
        <w:gridCol w:w="1914"/>
        <w:gridCol w:w="7646"/>
      </w:tblGrid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28"/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129"/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8 339 136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654 292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551 382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776 025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340 913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861 411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541 773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505 013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703 082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705 901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519 615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572 292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568 953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911 338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40 942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28 147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2019 года № 803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20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</w:p>
    <w:bookmarkEnd w:id="130"/>
    <w:bookmarkStart w:name="z20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 кредитования областным бюджетам, бюджетам городов республиканского значения, столицы на развитие продуктивной занятости и массового предпринимательства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776"/>
        <w:gridCol w:w="3471"/>
        <w:gridCol w:w="3471"/>
        <w:gridCol w:w="3471"/>
      </w:tblGrid>
      <w:tr>
        <w:trPr>
          <w:trHeight w:val="30" w:hRule="atLeast"/>
        </w:trPr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32"/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71 959 007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51 959 007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20 000 000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3 768 955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3 063 955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705 000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5 000 262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3 850 262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6 756 738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4 281 738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2 475 000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1 708 008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1 303 008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3 984 552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3 234 552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14 311 020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12 311 020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5 864 528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4 014 528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1 850 000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6 058 251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4 158 251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3 033 565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2 083 565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4 160 986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3 210 986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1 529 089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1 244 089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2 465 426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1 785 426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4 585 487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2 335 487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2 250 000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7 482 140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5 082 140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2019 года № 803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21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</w:p>
    <w:bookmarkEnd w:id="134"/>
    <w:bookmarkStart w:name="z21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 резерва Правительства Республики Казахстан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37"/>
        <w:gridCol w:w="837"/>
        <w:gridCol w:w="2274"/>
        <w:gridCol w:w="2512"/>
        <w:gridCol w:w="2513"/>
        <w:gridCol w:w="25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финансов Республики Казахстан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167 696 763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120 000 000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120 000 000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167 696 763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120 000 000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120 000 000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30 251 067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неотложные затраты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136 495 696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115 550 000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115 550 000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исполнение обязательств по решениям судов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2019 года № 803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21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заданий на 2019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550"/>
        <w:gridCol w:w="5909"/>
        <w:gridCol w:w="304"/>
        <w:gridCol w:w="1539"/>
        <w:gridCol w:w="1754"/>
        <w:gridCol w:w="514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или инвестиционного проекта, осуществляемых в форме выполнения государственного задания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государственной услуги или инвестиционного проекта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республиканской бюджетной программы, ответственного за выполнение государственного задания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ответственного за выполнение государственного задания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республиканской бюджетной программы (подпрограммы), в рамках которой выполняется государственное задание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средств, необходимая для выполнения государственного задания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исследований актуальных вопросов общественно-политической повестки дня и ключевых аспектов Послания Президента Республики Казахстан народу Казахстана "Рост благосостояния казахстанцев: повышение доходов и качества жизни"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9 социальных опросов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Вопросы формирования информационно-имиджевой политики на современном этапе. По результатам данного опроса будут определены ключевые архетипы имиджа, оценка эффективности каналов формирования имиджа, а также разработаны рекомендации по формированию информационно-имиджевой повестки.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Социально-политическая стратификация казахстанского общества: ценности и основные направления политических ориентаций. Результаты опроса представят дифференциацию населения по типам политических убеждений (основные группы сознания), уровень политической конкуренции, а также текущее состояние общественного контракта.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Восприятие казахстанцами основных вех национальной истории и национального кода в условиях третьей модернизации. Результаты опроса дадут представление об основных исторических паттернов в общественном сознании, о каналах передачи и преемственности ценностей, о роли национального фактора в восприятии будущего.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Год молодежи и формирование дальнейших целевых индикаторов в молодежной политике. Результаты опроса дадут представление об актуальности Года молодежи в 2019 году и на предстоящий период, о характере протекания восстановительного процесса в условиях спада численности молодежи, об особенностях восприятия своего будущего среди молодежи.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Система благотворительности и донорства в условиях Республики Казахстан. Результаты опроса позволят определить насколько соответствует система потребностям развития страны и какие меры необходимы для пробуждения социальной ответственности бизнеса.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Вопросы урбанизации в Казахстане. Результаты опроса дадут представление об особенностях городской субкультуры, сельско-городской миграции, равенства и неравенства социально-территориальных групп, а также об основных рисках.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Семейно-демографическая политика. Результаты опроса дадут представление о состоянии семейных ценностей, гендерном равенстве, активном долголетии, безопасности детского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Процесс Третьей модернизации в Казахстане. Результаты опроса дадут представление о том, как меняется общественное сознание, о синхронности и асинхронности экономических и политических приоритетов, об устойчивости занятости в условиях цифровизации, а также продемонстрируют степень восприятия населением казахстанской модели общественного развития.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Качество жизни казахстанцев и вопросы обеспечения устойчивости местных сообществ. По результатам опроса будут разработаны основные индикаторы качества жизни, определены факторы устойчивости местных сообществ и удовлетворенность жизнью</w:t>
            </w:r>
          </w:p>
          <w:bookmarkEnd w:id="137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"Казахстанский институт общественного развития "Рухани жаңғыру"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сфере информации и общественного развития"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138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экспертно-аналитическому сопровождению хода имплементации и реализации комплекса мер по достижению показателей по Цели устойчивого развития № 16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государственной услуги будут выработаны рекомендации и предложения по следующим направлениям: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Имплементация индикаторов Цели устойчивого развития в стратегические документы госорганов.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Совершенствование процессов взаимоотношений государства и институтов гражданского общества по широкому спектру вопросов общественного развития.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Повышение возможностей гражданских институтов.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Формирование нетерпимого отношения к коррупции.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Повышение доверия общества к право охранительным органам и общественной активности</w:t>
            </w:r>
          </w:p>
          <w:bookmarkEnd w:id="139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"Казахстанский институт общественного развития "Рухани жаңғыру"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сфере информации и общественного развития"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140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научно-методическому обеспечению государственной политики в сфере общественного развития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Регулирование отношений в сфере религиозной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Развитие семейной политики;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Модернизация общественного сознания;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Обеспечение информационной открытости местных исполнительных органов (модель "OPEN AKIMAT");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Изучение вклада казахстанских этносов в общее историко-культурное наследие народа Казахстана</w:t>
            </w:r>
          </w:p>
          <w:bookmarkEnd w:id="141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"Казахстанский институт общественного развития "Рухани жаңғыру"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сфере информации и общественного развития"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"Проведение мероприятий в сфере модернизации общественного сознания"</w:t>
            </w:r>
          </w:p>
          <w:bookmarkEnd w:id="142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399 872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поддержки зарубежных и прибывших в Республику Казахстан этнических казахов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правового положения соотечественников в государствах их постоянного проживания, поддержание связей и обмен информацией с общественными объединениями соотечественников и правозащитными организациями в государствах их проживания, оказание содействия соотечественникам, проживающим за рубежом, в организации работы казахских национальных культурных центров, поддержание связей и обмен информацией с международными правительственными и неправительственными организациями, в том числе работающими в сфере защиты прав человека и национальных меньшинств, содействие деятельности неправительственных организаций в сфере защиты прав соотечественников в странах их проживания, оказание методического, информационного, организационного, консультационного и правового содействия организациям соотечественников в обеспечении прав, свобод и законных интересов соотечественников в зарубежных государствах, оказание содействия в изучении казахского языка, подготовка предложений о возможной реакции Республики Казахстан в отношении случаев нарушения прав соотечественников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"Фонд Отандастар"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"Реализация государственной политики в сфере общественного согласия"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"Реализация государственной политики по укреплению межэтнического согласия"</w:t>
            </w:r>
          </w:p>
          <w:bookmarkEnd w:id="14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336 471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для обеспечения культурно-гуманитарных связей с казахской диаспорой, проживающей за рубежом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малого курултая казахов по вопросам взаимодействия с казахской диаспорой, проживающей за рубежом, проведение международного фестиваля искусств с участием соотечественников, проживающих за рубежом, проведение мероприятий в целях ознакомления этнических казахов, проживающих за рубежом с сакральными местами Казахстана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"Фонд Отандастар"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"Реализация государственной политики в сфере общественного согласия"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"Реализация государственной политики по укреплению межэтнического согласия"</w:t>
            </w:r>
          </w:p>
          <w:bookmarkEnd w:id="144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и регулированию работ с диаспорами в сфере внешней и внутренней политики и этнической миграции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комплекса образовательно-познавательных, социально-культурных мероприятий за рубежом и в стране, направленных на сохранение и развитие казахского языка, национальных и культурных, традиционных ценностей среди детей этнических казахов: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учебно-методического пособия "Кастерлі қалам" по обучению казахского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образовательно-познавательных туров для детей казахской диаспоры на базе Назарбаевских интеллектуальных школ в г. Алматы и Нур-Султана.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комплекса мероприятий по изучению международного опыта по вопросам диаспориальной политики и привлечения соотечественников, мониторингу деятельности, оказанию практической помощи: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сводно-аналитических исследований по вопросам диаспориальной политики и изучение проблем социально-правового положения соотечественников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международного опыта государственной поддержки возвращения соотечественников на Родину;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встречи представителей академических, творческих бизнес кругов казахской диаспоры с высоко поставленными руководителями Республики Казахстан</w:t>
            </w:r>
          </w:p>
          <w:bookmarkEnd w:id="145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"Фонд Отандастар"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"Реализация государственной политики в сфере общественного согласия"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"Реализация государственной политики по укреплению межэтнического согласия"</w:t>
            </w:r>
          </w:p>
          <w:bookmarkEnd w:id="146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262 818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мониторинга социально-экономического положения этнических групп и социального самочувствия населения Казахстана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текущей этнодемографической ситуации в регионах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 социально-экономического положения представителей этнических групп населения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социологического опроса среди населения регионов для последующей оценки их социального самочувствия.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методических подходов к исследованию.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Обзор международного опыта по обследованию социального самочувствия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Выявление уровня социального самочувствия населения Казахстана</w:t>
            </w:r>
          </w:p>
          <w:bookmarkEnd w:id="147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"Реализация государственной политики в сфере общественного согласия"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"Реализация государственной политики по укреплению межэтнического согласия"</w:t>
            </w:r>
          </w:p>
          <w:bookmarkEnd w:id="148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продвижению Казахстана как одного из международных центров по обеспечению межконфессионального и межцивилизационного диалога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Мониторинг и анализ состояния и динамики развития религиозной ситуации в мире;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Изучение международного опыта по сохранению межрелигиозного согласия, взаимоуважения и толерантности;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Содействие в реализации и продвижении инициатив Съездов лидеров мировых и традиционных религий и его институтов;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Взаимодействие с аналогичными международными структурами по вопросам межрелигиозного и межкультурного диалога;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Заключение меморандумов о сотрудничестве с аналогичными международными структурами по обеспечению и сохранению межкультурного и межцивилизационного диалога;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Проведение мероприятий международного уровней, направленных на духовное сближение культур и религий.</w:t>
            </w:r>
          </w:p>
          <w:bookmarkEnd w:id="149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"Центр Н. Назарбаева по развитию межконфессионального и межцивилизационного диалога"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"Реализация государственной политики в сфере общественного согласия"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"Реализация государственной политики по укреплению межконфессионального согласия"</w:t>
            </w:r>
          </w:p>
          <w:bookmarkEnd w:id="150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232 963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государственной-информационной политики в сети Интернет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социально-экономической и общественно-политической жизни страны. Популяризация казахоязычных СМИ в Интернете, развитие отечественных интернет-СМИ. Развитие государственного языка. Освещение деятельности Президента, Премьер-Министра и Правительства Республики Казахстан в Интернете. Сбор мультимедийного контента Казахстана. Повышение образованности, культурного уровня, патриотизма. Создание электронной базы книг, продвижение казахской литературы. Изучение и сохранение историко-культурного наследия страны, возрождение историко-культурных традиций. Освещение хода реализации Стратегии "Казахстан-2050". Информационное сопровождение реализации Послания Президента Республики Казахстан Касым-Жомарта Токаева народу Казахстана, а также проекта "100 новых лиц Казахстана".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"Казконтент"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"Размещение государственного информационного заказа"</w:t>
            </w:r>
          </w:p>
          <w:bookmarkEnd w:id="151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1 562 011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АО "Агентство "Хабар"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телеканалы "Хабар", "Хабар24", "Ел арна", а также "KazakhTV", производство и продвижение (трансляция) видеороликов о Республике Казахстан на мировом телевизионном канале и других СМИ.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"Агентство "Хабар"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"Размещение государственного информационного заказа"</w:t>
            </w:r>
          </w:p>
          <w:bookmarkEnd w:id="152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16 470 176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АО "РТРК "Казахстан"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телеканалы "Казахстан", "Балапан", "KazSport", "Первый канал Евразия", развлекательно - юмористический канал, областные телеканалы, "Казахское радио", радио "Шалкар", радио "Астана", радио "Classic".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"Республиканская телерадиокорпорация "Казахстан"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"Размещение государственного информационного заказа"</w:t>
            </w:r>
          </w:p>
          <w:bookmarkEnd w:id="15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21 105 533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Национальный филиал Межгосударственной телерадиокомпании "Мир"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телеканалы "Мир", "Мир 24"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филиал  Межгосударственной телерадиокомпании "Мир" в Республике Казахстан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"Размещение государственного информационного заказа"</w:t>
            </w:r>
          </w:p>
          <w:bookmarkEnd w:id="154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284 725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ТОО "Қазақ газеттері"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"Ұлан", "Дружные ребята", "Ана тілі", "Tenge monitor", "Ұйғыр айвази", журналы "Ақ желкен", "Балдырған", "Мысль", "Ақиқат", "Үркер"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"Қазақ газеттері"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"Размещение государственного информационного заказа"</w:t>
            </w:r>
          </w:p>
          <w:bookmarkEnd w:id="155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252 332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средств массовой информации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Информационно-аналитическое и методическое сопровождение вопросов проведения государственной информационной политики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"Центр анализа и информации"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"Размещение государственного информационного заказа"</w:t>
            </w:r>
          </w:p>
          <w:bookmarkEnd w:id="156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974 312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АО "Республиканская газета "Егемен Қазақстан"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газету "Егемен Қазақстан"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"Республиканская газета "Егемен Қазақстан"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"Размещение государственного информационного заказа"</w:t>
            </w:r>
          </w:p>
          <w:bookmarkEnd w:id="157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877 536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АО "Республиканская газета "Казахстанская правда"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газету "Казахстанская правда"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"Республиканская газета "Казахстанская правда"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"Размещение государственного информационного заказа"</w:t>
            </w:r>
          </w:p>
          <w:bookmarkEnd w:id="158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721 152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государственной-информационной политики в сети Интернет через ТОО "Международное информационное агентство "Казинформ"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социально-экономической и общественно-политической жизни страны.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Позиционирование Казахстана на международной арене и уровня его социально-экономического развития.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положительного международного имиджа, популяризация Казахстана в мире на всех языковых версиях сайта. Информационное сопровождение реализации Послания Президента Республики Казахстан Касым-Жомарта Токаева народу Казахстана.</w:t>
            </w:r>
          </w:p>
          <w:bookmarkEnd w:id="159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"Международное информационное агентство "Казинформ"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"Размещение государственного информационного заказа"</w:t>
            </w:r>
          </w:p>
          <w:bookmarkEnd w:id="160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659 615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этап государственной молодежной политики: системное научно-методическое обеспечение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Социологические исследования и прогнозирование, научно-методическое обеспечение институтов государственной молодежной политики, организация школы государственной молодежной политики (сертифицированное обучение и повышение квалификации специалистов, работающих с молодежью), информационно-аналитическое сопровождение государственной молодежной политики, в том числе систематическое поддержание работы собственного сайта, организационно-практические мероприятия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"Казахстанский институт общественного развития "Рухани жаңғыру"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199 025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исследование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глобальной цепочки добавленных стоимостей и поставщиков технологических решений для организации в Казахстане производства продукции военного и двойного назначения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военно-стратегических исследований"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политики государства в сфере промышленности, оборонной промышленности,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транспорта и коммуникаций, строительства , жилищно-коммунального хозяйства"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161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исследование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научных исследований и перспективных технологий, разработанных научными организациями для предприятий организационно-промышленного комплекса Республики Казахстан, Вооруженных Сил, других войск и воинских формирований Республики Казахстан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военно-стратегических исследований"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политики государства в сфере промышленности, оборонной промышленности,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162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исследование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мирового рынка экспорта, импорта продукции, технологий, услуг военного назначения, состояния и развития зарубежных ОПК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военно-стратегических исследований"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политики государства в сфере промышленности, оборонной промышленности,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16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стартап экосистемы в области ИКТ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Акселерация технологическому бизнес-инкубированию участников, проведение маркетинговых и иных мероприятий для участников, проведение консультационных, информационных, аналитических, образовательных мероприятий для стимулирования развития участников международного технологического парка "Астана Хаб", поиск потенциальных инвесторов для реализации проектов участников, предоставление жилья и созданию условий для проживания лицам, проходящих акселерацию в международном технологическом парке "Астана Хаб"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 Международный технопарк ИТ-стартапов "Astana Hub"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"Обеспечение инновационного развития Республики Казахстан" подпрограмма 103 "Создание инновационной экосистемы на базе Международного технопарка IT-стартапов "Астана Хаб"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1 320 600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экологического мониторинга территорий Республики Казахстан, подверженных воздействию ракетно-космической деятельности комплекса Байконур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экологического мониторинга при пусках ракет-носителей с космодрома "Байконур" (экологическое сопровождение пусков), экологического мониторинга территорий районов падения отделяющихся частей ракет-носителей с оценкой их экологической устойчивости, мониторинг состояния окружающей среды в местах аварийного падения ракет-носителей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"НИЦ "Ғарыш - Экология"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"Обеспечение сохранности и расширения использования космической инфраструктуры"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управления космическими аппаратами"</w:t>
            </w:r>
          </w:p>
          <w:bookmarkEnd w:id="164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утилизации, рекультивации и ремонта объектов комплекса "Байконур", не входящих в состав арендуемых Российской Федерацией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проектно-изыскательских работ; разборка зданий и сооружений, выведенных из эксплуатации; обустройство полигона для захоронения инертных строительных отходов; сбор, вывоз и захоронение инертных строительных отходов на полигоне; планировка очищенной территории; мероприятия по рекультивации земельных участков, загрязненных нефтепродуктами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"Инфракос"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"Обеспечение сохранности и расширения использования космической инфраструктуры"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"Организация утилизации, рекультивации и ремонта объектов комплекса "Байконур", не входящих в состав арендуемых Российской Федерацией"</w:t>
            </w:r>
          </w:p>
          <w:bookmarkEnd w:id="165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185 840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эксплуатация объектов наземной космической инфраструктуры космического ракетного комплекса "Зенит-М", подлежащих к исключению из состава арендуемых Российской Федерацией объектов космодрома "Байконур"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работ и мероприятий для поддержания технических и технологических объектов наземной космической инфраструктуры космического ракетного комплекса "Зенит-М" в рабочем состоянии, включая мероприятия по организации и обеспечению процедуры приема-передачи объектов космического ракетного комплекса "Зенит-М", охраны переданных объектов космического ракетного комплекса "Зенит-М", технического обслуживания с привлечением при необходимости организации, и другие мероприятия, необходимые для организации данных работ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"СП "Байтерек"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"Обеспечение сохранности и расширения использования космической инфраструктуры"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"Обеспечение сохранности объектов комплекса "Байконур", не вошедших в состав аренды Российской Федерации и исключенных из него"</w:t>
            </w:r>
          </w:p>
          <w:bookmarkEnd w:id="166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1 037 676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государственного земельного кадастра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сведений государственного земельного кадастра обеспечивается проведением земельно-кадастровых работ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"Государственная корпорация "Правительство для граждан"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"Повышение доступности информации о земельных ресурсах"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"Формирование сведений государственного земельного кадастра"</w:t>
            </w:r>
          </w:p>
          <w:bookmarkEnd w:id="167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7 017 053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Планово-картографическая продукция сельскохозяйственных угодий и застроенных территорий населенных пунктов для ведения государственного земельного кадастра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работ направлен на создание фотокарт масштабного ряда сельскохозяйственных угодий и застроенных территорий населенных пунктов, создаваемых для ведения государственного земельного кадастра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"Государственный институт сельскохозяйственных аэрофотогеодезических изысканий"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"Повышение доступности информации о земельных ресурсах"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"Формирование сведений государственного земельного кадастра"</w:t>
            </w:r>
          </w:p>
          <w:bookmarkEnd w:id="168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413 655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Топографо-геодезические и картографические работы, учет, хранение материалов и данных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учет, хранение топографо-геодезических и картографических материалов и данных, создание и обновление цифровых государственных топографических карт масштабного ряда и тематических карт, мониторинг базы данных государственного каталога географических названий, составление технических проектов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картографо-геодезический фонд"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"Обеспечение топографо-геодезической и картографической продукцией и ее хранение"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310 565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Топографо-геодезические и картографические работы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Аэрокосмосъемка городов, населенных пунктов и территорий, создание и обновление цифровых государственных топографических карт и планов городов, обследование, восстановление, координирование пунктов, сертификация эталонных базисов, нивелирование I, II класса, создание сводных каталогов, геодинамические исследования, составление технических проектов, издание (печать) карт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"Казгеодезия"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"Обеспечение топографо-геодезической и картографической продукцией и ее хранение"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2 991 818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знаний для субъектов агропромышленного комплекса на безвозмездной основе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обучающих семинаров субъектам агропромышленного комплекса в базовых хозяйствах на безвозмездной основе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"Повышение доступности знаний и научных исследований"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"Информационное обеспечение субъектов агропромышленного комплекса на безвозмездной основе"</w:t>
            </w:r>
          </w:p>
          <w:bookmarkEnd w:id="169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1 259 267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эффективности защитных и реабилитационных мероприятий для населения, подвергшегося действию ионизирующего излучения в результате деятельности Семипалатинского испытательного ядерного полигона, и выработка предложений по их совершенствованию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Исследование, направленное на оценку эффективности защитных и реабилитационных мероприятий для населения, подвергшегося действию ионизирующих излучений в результате деятельности Семипалатинского испытательного ядерного полигона, и выработка конкретных предложений по их совершенствованию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"Медицинский университет Семей"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области труда, занятости, социальной защиты и миграции населения"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170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Контакт-центр "Экстренная служба 111"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процесса круглосуточного приема и обработки входящих обращений граждан республики с различных источников, а также исходящий обзвон, настройка IVR, отработка маршрута, интеграция и подготовка информационной системы, сценариев разговора, аудиозаписей по проекту, прием звонков со всех зон нумерации и на сетях сотовой связи Республики Казахстан, доступность системы 24 часа, 7 дней в неделю, для организации "экстренной службы 111" при Уполномоченном по правам ребенка в Республике Казахстан, по всем вопросам, связанным с обращениями, касающимися нарушения прав, свобод и законных интересов ребенка, и жалобами на решения или действия (бездействие) государственных центральных и местных исполнительных органов и организаций, предприятий, их должностных лиц, нарушающих права, свободы и законные интересы ребенка; оказание содействия беспрепятственной реализации и восстановлению нарушенных прав, свобод и законных интересов ребенка.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"KT Cloud Lab"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области труда, занятости, социальной защиты и миграции населения"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"Обеспечение функционирования информационных систем и информационно-техническое обеспечение государственного органа"</w:t>
            </w:r>
          </w:p>
          <w:bookmarkEnd w:id="171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 по оказанию инвалидам протезно-ортопедической помощи, в том числе предоставление протезно-ортопедической помощи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инвалидов с особо сложными и атипичными видами увечья, а также первичное протезирование, испытание и внедрение протезно-ортопедических изделий, изготавливаемых по новейшим технологиям, разработка технологических процессов на новые виды протезно-ортопедических изделий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"Научно-практический центр развития социальной реабилитации"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"Методологическое обеспечение по оказанию инвалидам протезно-ортопедической помощи, в том числе предоставление протезно- ортопедической помощи"</w:t>
            </w:r>
          </w:p>
          <w:bookmarkEnd w:id="172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Слухоречевая адаптация детей с нарушением слуха после кохлеарной имплантации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Кохлеарная имплантация (КИ) является единственным эффективным методом реабилитации детей с тяжелыми нарушениями слуха (глухотой). Но операция КИ совершенно неэффективна без слухоречевой реабилитации (адаптации). Проведение ее обязательно для развития слуха и речи ребенка с кохлеарным имплантом.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слухоречевой адаптации – научить ребенка воспринимать звуковые сигналы (неречевые и речевые), понимать их и использовать новые слуховые ощущения для развития устной речи</w:t>
            </w:r>
          </w:p>
          <w:bookmarkEnd w:id="173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"Научно-практический центр развития социальной реабилитации"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"Слухоречевая адаптация детей с нарушением слуха после кохлеарной имплантации"</w:t>
            </w:r>
          </w:p>
          <w:bookmarkEnd w:id="174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310 644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мобильных центров занятости населения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расширения охвата активными мерами содействия занятости безработных и малообеспеченных граждан, а также для обеспечения доступности к услугам центров занятости населения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"Атамекен"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 "Реализация Государственной программы развития продуктивной занятости и массового предпринимательства на 2017 – 2021 годы "Еңбек""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механизмов и подходов снижения уровня теневой экономики в стране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и задачами исследования являются разработка проекта Концепции по противодействию теневой экономике, механизмов и подходов для совершенствования методик оценок теневой экономики по видам экономической деятельности и объемов незаконной деятельности. Выработка рекомендаций по возможности прогнозирования уровня теневой экономики в стране к ВВП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175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внедрение и развитие информационной системы "Интегрированная система налогового администрирования"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функциональности информационной системы налогового администрирования путем преобразования информа ционных систем Комитета государст венных доходов Министерства финансов Республики Казахстан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электронных финансов"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 "Создание и развитие информационных систем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"Создание, внедрение и развитие информационной системы "Интегрированная система налогового администрирования"</w:t>
            </w:r>
          </w:p>
          <w:bookmarkEnd w:id="176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457 935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и информационно-медийное сопровождение Государственной программы развития образования и науки РК на 2016-2019 годы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комплексной информационной политики по освещению основных направлений Государственной программы развития образования и науки в сфере образования и науки, в рамках которой будут проведены: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съемки и трансляция телевизионного ток-шоу для формирования общественного мнения, выстраивания прямых коммуникаций с населением без искажения информации, масштабная разъяснительная работа с населением.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работа в интернет пространстве, включая разработку мультимедийных имиджевых спецпроектов, работу с блогерами для публикации в интернет СМИ, разработку и реализацию стратегии продвижения в социальных сетях, устранение негатива и постоянный мониторинг, анализ восприятия</w:t>
            </w:r>
          </w:p>
          <w:bookmarkEnd w:id="177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178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336 935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социокультурных процессов в контексте Третьей модернизации Казахстана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состояния национального сознания в контексте модернизационных процессов и складывающейся общественно-политической ситуации путем проведения социологических исследований с применением качественных и количественных методов исследования - массовый опрос населения, фокус-группы, экспертные опросы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"Евразийский национальный университет им. Л.Н.Гумилева"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179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146 084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Экспертно-аналитическое сопровождение реализации некоторых мер государственной коммуникативной политики в условиях процесса модернизации современного Казахстана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экспертно-аналитического анализа государственно-коммуникативной политики в контексте реализации программы "Рухани жаңғыру" и Послания Президента Казахстана от 10 января 2018 года "Новые возможности развития в условиях четвертой промышленной революции Казахстана", а также проведение серии коммуникативных мероприятий по апробации исследований и замеров, обобщение международного опыта и обучение навыкам деятельности в условиях модернизационных процессов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"Евразийский национальный университет им. Л.Н.Гумилева"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180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196 261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сопровождение участия Казахстана в работе Комитета по научной и технологической политике Организации экономического сотрудничества и развития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реализации рекомендаций Комитета по научной и технологической политике Организации экономического сотрудничества и развития и правовых инструментов Организации экономического сотрудничества и развития в сфере науки, техники и инновации.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заседаниях Комитета, семинарах и тренингах, рабочих группах по инновационной и технологической политике, рабочих группах национальных экспертов по научным и технологическим индикаторам. Принятие участия в обсуждении и выработке рекомендаций по решению вопросов по перспективным тематикам исследования, инновации и цифровая экономика, безопасность цифровизации и 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рекомендации по повышению позиции РК по показателям науки в ГИК ВЭФ</w:t>
            </w:r>
          </w:p>
          <w:bookmarkEnd w:id="181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182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и исследование рукописных фондов, материалов фольклорных экспедиций и формирование антологии степного фольклора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систематизация и отбор фольклорных материалов, сохраненных в рукописных фондах, архивах и НИИ, подготовка к изданию томов "Антологии степного фольклора"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"Институт литературы и искусства им. М.О. Ауэзова"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18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276 829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систематизация фольклорного музыкального наследия и собрание избранных образцов древних мотивов Великой степи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лучших образцов из редкого фонда ИЛИ им. М.О. Ауэзова мотивов обрядов, ритуальных песен, эпических сказаний, музыки для кобыза, домбры, сыбызгы и сазсырнай (кюйи); систематизация древних образцов народного музыкального творчества (эпическая, народно-песенная, инструментальная традиции, айтыс) в соответствии с региональными особенностями; реставрация и проведение работ по очистке звука; перевод в цифровой формат; анализ преемственных связей классических образцов казахской традиционной музыки с древними сарынами.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"Институт литературы и искусства им. М.О. Ауэзова"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184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изучение письменных литературных памятников древнего, средневекового периодов и подготовка антологии древней литературы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систематизация и отбор материалов, сохраненных в рукописных фондах, архивах и НИИ, подготовка к изданию томов "Антологии древней литературы" в печатном и цифровом (онлайн) формате для общего доступа современной аудитории, осознание и принятие казахской литературы во всей ее многогранности и многомерности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"Институт литературы и искусства им. М.О. Ауэзова"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185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Археографические работы в зарубежных архивах и фондах по истории и культуре Великой степи (выявление, анализ, оцифровка)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Выявление, анализ и оцифровка исторических материалов, выявленных в зарубежных архивах и фондах специальной группой историков, востоковедов, архивистов. Создание электронно-цифрового фонда письменных источников и архивных материалов по истории и культуре Великой степи. Систематизация, каталогизация, изучение и анализ письменных источников и архивных материалов.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научный оборот новых выявленных материалов при написании научных публикаций. Создание Археографического сообщества в целях целостного и системного исследования письменных источников и архивных материалов, а также подготовки специалистов-археографов</w:t>
            </w:r>
          </w:p>
          <w:bookmarkEnd w:id="186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"Институт востоковедения им. Р.Б. Сулейменова"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187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236 031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исследование по актуализации, выработке научно-обоснованных критериев отбора и информационному сопровождению проекта "Великие имена Великой Степи"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исследование по актуализации изучения выдающихся исторических личностей Великой Степи путем разработки Концепции создания учебно-образовательного Парка-энциклопедии "Великие имена Великой степи"; составление Списка "Великие имена Великой степи", сформированного на основе научно-обоснованных, одобренных профессиональным сообществом и соответствующих общенациональным интересам критериев и сборника материалов; разработка мультимедийной платформы (карты) "Великие имена Великой степи" (не менее 100 имен) на 3 языках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"Институт истории и этнологии им. Ч.Ч. Валиханова"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188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исследование, актуализация и информационная поддержка "Интерактивной научной исторической карты "Народ Казахстана"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Дальнейшее изучение казахстанской модели общественного согласия и сохранения национального кода казахстанцев в эпоху духовной модернизации в контексте реализации государственной программы "Рухани жаңғыру". Исследование отвечает тенденциям развития современной науки, в основе которой лежат междисциплинарные и интеграционными процессы и информатизация научных исследований.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эпоху вхождения в мировое информационное пространство материалы интерактивной карты станут доступными для широкого изучения и ознакомления международной общественностью, что имеет большое значение для распространения казахстанской модели мира и согласия.</w:t>
            </w:r>
          </w:p>
          <w:bookmarkEnd w:id="189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"Институт истории и этнологии им. Ч.Ч. Валиханова"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190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сопровождению и технической поддержке Национальной образовательной базы данных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образовательная база данных (НОБД) необходима для сбора ведомственной статистики от первоисточников (организаций образования) в автоматическом режиме, хранения и обработки данных, формирования административной отчетности, а также обеспечения структурных подразделений Министерства образования и науки Республики Казахстан, других заинтересованных государственных органов и международных организаций (ЮНЕСКО, ЮНИСЕФ, ВЭФ и другие) необходимыми для работы статистическими данными.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НОБД является основным компонентом создаваемой Системы управления образованием, реализация которой запланирована в 2019 году в рамках государственной программы Цифровой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НОБД прошла аттестацию (Аттестат ИБ № 075.2018.314 от 29 декабря 2018 года).</w:t>
            </w:r>
          </w:p>
          <w:bookmarkEnd w:id="191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"Обеспечение функционирования информационных систем и информационно-техническое обеспечение государственного органа"</w:t>
            </w:r>
          </w:p>
          <w:bookmarkEnd w:id="192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Оздоровление, реабилитация и организация отдыха детей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Оздоровление, реабилитация и организация отдыха детей - сирот, детей из экологически неблагоприятных регионов республики, детей из малообеспеченных и многодетных семей. Обеспечение качества, преемственности, комплексности и индивидуальности оказания медицинских услуг. Создание атмосферы психологического комфорта, эмоционального благополучия и доверия. Внедрение в практику инновационных медицинских технологий, эффективных методов оздоровления и профилактики заболеваний. Создание условий для охраны здоровья и жизни детей.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научно-практический, образовательный и оздоровительный центр "Бобек"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 "Оздоровление, реабилитация и организация отдыха детей"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352 050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сейсмологической информации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Сейсмологический мониторинг на территории Республики Казахстан. Проведение круглосуточных полевых инструментальных наблюдений.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"Сейсмологическая опытно-методическая экспедиция"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 "Мониторинг сейсмологической информации"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409 295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базы тестовых заданий и проведению национального квалификационного тестирования педагогических работников и приравненных к ним лиц, занимающих должности  в организациях образования, реализующих образовательные программы дошкольного образования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базы тестовых заданий и проведение национального квалификационного тестирования педагогических работников и приравненных к ним лиц, занимающих должности  в организациях образования, реализующих образовательные программы дошкольного образования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 "Обеспечение доступности дошкольного воспитания и обучения"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"Методологическое обеспечение в сфере дошкольного образования"</w:t>
            </w:r>
          </w:p>
          <w:bookmarkEnd w:id="19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и воспитательные услуги в специализированных организациях образования "Назарбаев Интеллектуальные школы"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и воспитательные услуги для детей 3-6 лет по Программе дошкольного воспитания и обучения в Назарбаев Интеллектуальной школе в г.Талдыкорган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 "Обеспечение доступности дошкольного воспитания и обучения"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"Реализация государственного образовательного заказа на дошкольное воспитание и обучение в АОО "Назарбаев Интеллектуальные школы"</w:t>
            </w:r>
          </w:p>
          <w:bookmarkEnd w:id="194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республиканской физико-математической школе одаренных детей из различных регионов Республики Казахстан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образовательных услуг по обучению одаренных детей Республики Казахстан по специализированным общеобразовательным учебным программам. Обеспечение внедрения трҰхъязычного образования (овладение казахским, русским и английским языками); вовлечение обучающихся в научно-исследовательскую деятельность, а также обеспечение участия обучающихся в интеллектуальных олимпиадах, научных соревнованиях; организация воспитательной работы; развитие интереса в познавательной и интеллектуальной деятельности; установление партнерских отношений с родителями.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"Республиканская физико-математическая школа"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"Обучение и воспитание детей в республиканских организациях образования"</w:t>
            </w:r>
          </w:p>
          <w:bookmarkEnd w:id="195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1 306 619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детей с применением методов гуманной педагогики и приемов личностно-ориентированного обучения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образовательных услуг на основе интеграции программы нравственно-духовного образования. Реализация интегрированных учебных программ с ориентацией на общечеловеческие ценности.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научно-практический, образовательный и оздоровительный центр "Бобек"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"Обучение и воспитание детей в республиканских организациях образования"</w:t>
            </w:r>
          </w:p>
          <w:bookmarkEnd w:id="196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712 377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и воспитательные услуги в специализированных организациях образования "Назарбаев Интеллектуальные школы"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услуги для учащихся 1-6 классов Назарбаев Интеллектуальных школ с внедрением образовательной программы АОО "Назарбаев Интеллектуальные школы" - NIS-Program; услуги по реализации образовательного гранта Первого Президента Республики Казахстан - Елбасы "Өркен", присужденного республиканской комиссией учащимся 7-12 классов с внедрением образовательной программы АОО "Назарбаев Интеллектуальные школы" - NIS-Program и учебной программы Международного бакалавриата с учетом проживания обучающихся в общежитиях Назарбаев Интеллектуальных школ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"Реализация государственного образовательного заказа в Назарбаев Интеллектуальных школах"</w:t>
            </w:r>
          </w:p>
          <w:bookmarkEnd w:id="197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29 674 505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издание Национального доклада о состоянии и развитии системы образования Республики Казахстан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анализ и обработка статистических данных и информационных материалов в области образовательной политики. Проведение рейтинга регионов по показателям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населения, государственных органов, международных организаций объективной и достоверной информацией о состоянии и развитии образования в Республике Казахстан.</w:t>
            </w:r>
          </w:p>
          <w:bookmarkEnd w:id="198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"Методологическое обеспечение в сфере среднего образования"</w:t>
            </w:r>
          </w:p>
          <w:bookmarkEnd w:id="199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сбора образовательной статистики с учетом международных требований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статистика необходима для мониторинга и прогнозирования развития системы дошкольного, общего среднего и технического и профессионального, послесреднего образования, в том числе определения потребности в объектах образования, кадровой и материально-технической обеспеченности, объемов финансирования, расчета госзаказа, мониторинга и анализа реализации стратегических документов, в том числе Государственной программы развития образования и науки на 2016 - 2019 годы и другие.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"Методологическое обеспечение в сфере среднего образования"</w:t>
            </w:r>
          </w:p>
          <w:bookmarkEnd w:id="200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республиканского значения по дополнительному развитию детей по космическому направлению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повышение качества и эффективности системы дополнительного образования детей с учетом общемировых тенденций в образовании; организационно-методическое обеспечение системы дополнительного образования детей; проведение внешкольных мероприятий республиканского значения по космическому направлению дополнительного образования детей с целью формирования конкурентных преимуществ личности в творческой компетентности, непрерывном образовании и воспитании, профессиональном самоопределении; изучение и применение на практике знаний о космосе и космических технологиях; воспитание экологического сознания; формирование научного мировоззрения, использование знаний о космосе для духовно-нравственного воспитания школьников.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научно-практический, образовательный и оздоровительный центр "Бобек"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республиканских школьных олимпиад, конкурсов, внешкольных мероприятий республиканского значения"</w:t>
            </w:r>
          </w:p>
          <w:bookmarkEnd w:id="201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проведение и участие детей в республиканских и международных школьных олимпиадах, конкурсах и других внешкольных мероприятий республиканского значения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внешкольных мероприятий республиканского и международного значения, выявление одаренных обучающихся; подбор и подготовка учащихся к участию в международных олимпиадах, конкурсах, проведение республиканских семинаров, конкурсов; проведение научно-практической конференции. Республиканские и международные олимпиады и конкурсы научных проектов по общеобразовательным предметам проводятся в целях развития творческих способностей, углубления теоретических знаний и практических умений, содействия самореализации личности, создания условий для выявления одаренных детей, отбора и подготовки обучающихся к участию в международных олимпиадах, повышения престижа образования в Республике Казахстан. Также олимпиады и конкурсы стимулируют научно-исследовательскую и учебно-познавательную деятельность учащихся, содействуют формированию интеллектуального потенциала Республики Казахстан.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"Научно-практический центр "Дарын"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республиканских школьных олимпиад, конкурсов, внешкольных мероприятий республиканского значения"</w:t>
            </w:r>
          </w:p>
          <w:bookmarkEnd w:id="202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298 175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республиканского значения по дополнительному развитию детей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внешкольных мероприятий республиканского значения, выявление одаренных обучающихся; проведение республиканских семинаров, конкурсов; проведение научно-практических конференций.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конкурсы исследовательских проектов по основным направлениям дополнительного образования детей: художественно-эстетическое, научно-техническое, эколого-биологическое, туристско-краеведческое, военно-патриотическое, социально-педагогическое, образовательно-оздоровительное с целью формирования конкурентных преимуществ личности в творческой компетентности, непрерывном образовании и воспитании, профессиональном самоопределении.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профессиональных смотров и конкурсов, проведении семинаров и научно-практических конференций по проблемам развития системы дополнительного образования детей.</w:t>
            </w:r>
          </w:p>
          <w:bookmarkEnd w:id="203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"Республиканский учебно-методический центр дополнительного образования"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республиканских школьных олимпиад, конкурсов, внешкольных мероприятий республиканского значения"</w:t>
            </w:r>
          </w:p>
          <w:bookmarkEnd w:id="204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Международной Жаутыковской олимпиады по математике, физике и информатике среди специализированных школ Казахстана, ближнего и дальнего зарубежья.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экономика все больше нуждается в специалистах, обладающих глубокими знаниями и способных к новаторству, поэтому работа по выявлению и развитию молодых талантов, основанная на лучшем историческом опыте и наиболее успешных современных образцах, – необходимый элемент модернизации экономики Казахстана. В Республике Казахстан накоплен богатый опыт работы с одаренными детьми и молодежью. Казахстану принадлежит приоритет в создании специализированных организаций образования, выпускники которых сегодня входят в интеллектуальную элиту страны.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"Республиканская физико-математическая школа"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республиканских школьных олимпиад, конкурсов, внешкольных мероприятий республиканского значения"</w:t>
            </w:r>
          </w:p>
          <w:bookmarkEnd w:id="205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в области физической культуры и спорта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спартакиады школьников и учащейся молодежи по различным видам спорта в городах Республики Казахстан. Организация и проведение мероприятий дополнительного развития детей и юношества республиканского значения по различным видам спорта. Формирование интеллектуально, физически, духовно развитого и успешного гражданина. Формирование у школьников и учащейся молодежи духовно-нравственных ценностей Общенациональной патриотической идеи "Мәңгілік Ел" и культуры здорового образа жизни, а также навыков стабилизировать эмоции, владеть своим телом, развивать физические, умственные и творческие способности, нравственные качества.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научно-практический центр физической культуры"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республиканских школьных олимпиад, конкурсов, внешкольных мероприятий республиканского значения"</w:t>
            </w:r>
          </w:p>
          <w:bookmarkEnd w:id="206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228 460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Научно-методическое и информационно-ресурсное сопровождение программы нравственно-духовного образования "Самопознание" в масштабе страны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Научно-методическое сопровождение деятельности пилотных организаций образования по программе нравственно-духовного образования "Самопознание"; мониторинг состояния преподавания предмета "Самопознание" в системе образования Республики Казахстан. Организационно-техническая поддержка, содержательное обеспечение (подготовка текстовых, видеоматериалов) интернет-портала по нравственно-духовному образованию.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научно-практический, образовательный и оздоровительный центр "Бобек"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"Нравственно-духовное образование детей и учащейся молодежи"</w:t>
            </w:r>
          </w:p>
          <w:bookmarkEnd w:id="207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международном исследовании качества чтения и понимания текста PIRLS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участия страны в исследовании PIRLS проводимое IEA. PIRLS оценивает качество чтения и понимание текста учащихся 4-х классов. В 2019 году Казахстан начнет подготовку к апробационному исследованию PIRLS-2021. Будет оплачен ежегодный взнос IEA за участие Казахстана в PIRLS-2021.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"Проведение внешней оценки качества образования"</w:t>
            </w:r>
          </w:p>
          <w:bookmarkEnd w:id="208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международном исследовании качества естественно-математического образования TIMSS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участия страны в исследовании TIMSS проводимом IEA. TIMSS оценивает качество естественно-математического образования 4-х и 8-х классов. В 2019 году необходимо обеспечить участие учащихся в бумажном формате в основном исследовании TIMSS-2019 (тиражирование и доставка тестовых буклетов и анкет исследования в регионы, кодировка и обработка данных, формирование международной базы и другое).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оплачен ежегодный взнос IEA за участие Казахстана в TIMSS-2019. Будет принято участие во встречах национальных координаторов исследования (НКИ).</w:t>
            </w:r>
          </w:p>
          <w:bookmarkEnd w:id="209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"Проведение внешней оценки качества образования"</w:t>
            </w:r>
          </w:p>
          <w:bookmarkEnd w:id="210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международном исследовании компьютерной и информационной грамотности ICILS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участия Казахстана в исследовании ICILS-2018, проводимом IEA. ICILS оценивает компьютерную и информационную грамотность учащихся 8-х классов.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2019 году будет завершена работа по участию Казахстана в ICILS-2018 (сверка данных национальной и международной базы итогов ICILS-2018, подготовка и опубликование сборника тестовых заданий, вышедших из режима конфиденциальности, участие в международных встречах, оплата заключительного 4-го взноса за участие в исследовании ICILS-2018).</w:t>
            </w:r>
          </w:p>
          <w:bookmarkEnd w:id="211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"Проведение внешней оценки качества образования"</w:t>
            </w:r>
          </w:p>
          <w:bookmarkEnd w:id="212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международном исследовании оценки образовательных достижений обучающихся PISA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участия Казахстана в международном исследовании PISA-2018, проводимом ОЭСР. PISA оценивает математическую, естественно-научную и читательскую грамотность 15-летних обучающихся. В 2019 году завершится работа по участию Казахстана в PISA-2018 (сверка данных национальной и международной базы, подготовка и опубликование сборника тестовых заданий, вышедших из режима конфиденциальности, участие в международных обучающих семинар-тренингах нового цикла PISA-2021. В связи с прохождением международных встреч НПМ параллельными сессиями, будет направлены на встречи национальных проектных менеджеров в зависимости от их обязанностей, оплата заключительного взноса за участие в исследовании в PISA-2018 и членского взноса за участие в исследовании PISA-2021.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"Проведение внешней оценки качества образования"</w:t>
            </w:r>
          </w:p>
          <w:bookmarkEnd w:id="21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обеспечение экзаменационными материалами государственного выпускного экзамена с учетом профиля обучения выпускников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экзаменационных материалов государственного выпускного экзамена с учетом профиля обучения выпускников в соответствии с внесенными изменениями в Закон Республики Казахстан "Об образовании", предусматривающее новый формат проведения процедуры итоговую аттестацию выпускников и Единого национального тестирования, которое проводится в форме итоговая аттестация для получения аттестата об общем среднем образования и выпускного экзамена для поступления в высшие учебные заведения. В связи с этим в текущем учебном году обучающиеся 11-го класса пройдут итоговую аттестацию выпускников в школе. Итоговая аттестация обучающихся будет проводиться в нескольких формах (устная, письменная, тестирование). Выпускники школ будут сдавать экзамен по 5-ти предметам, в том числе: обязательных предметов – 4, по выбору – 1.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"Проведение внешней оценки качества образования"</w:t>
            </w:r>
          </w:p>
          <w:bookmarkEnd w:id="214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тестовых заданий и проведение Национального квалификационного тестирования педагогических работников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Национальное квалификационное тестирование – процедура, направленная на определение уровня профессиональной компетентности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начального, основного среднего и общего среднего образования и учебные программы специального образования, по тестам, разработанным организацией, определяемой уполномоченным органом в области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Национальное квалификационное тестирование педагогических работников организуется и проводится организацией, определяемой уполномоченным органом в области образования.</w:t>
            </w:r>
          </w:p>
          <w:bookmarkEnd w:id="215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"Проведение внешней оценки качества образования"</w:t>
            </w:r>
          </w:p>
          <w:bookmarkEnd w:id="216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245 865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международном исследовании преподавания и обучения TALIS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участия Казахстана в международном исследовании TALIS-2018, проводимый ОЭСР. TALIS оценивает деятельность, условия работы учителей и образовательную среду в школах.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2019 году завершится работа по участию Казахстана в TALIS-2018 путем проведения следующих мероприятий: - сверка данных национальной и международной базы итогов TALIS-2018; - участие в международных встречах; - подготовка и опубликование национального отчета по результатам TALIS-2018.</w:t>
            </w:r>
          </w:p>
          <w:bookmarkEnd w:id="217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"Проведение внешней оценки качества образования"</w:t>
            </w:r>
          </w:p>
          <w:bookmarkEnd w:id="218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оценка учебных достижений среднего образования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оценка учебных достижений среднего образования (ВОУД СО) проводится: 1) в начальной школе – выборочно, с целью мониторинга учебных достижений; 2) в основной школе – выборочно, с целью мониторинга учебных достижений и оценки эффективности организации учебного процесса; 3) общей средней школе – с целью оценивания уровня учебных достижений. Целью проведения ВОУД СО является оценка качества образовательных услуг и определения уровня освоения обучающимися общеобразовательных учебных программ начального, основного среднего, общего среднего образования.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"Проведение внешней оценки качества образования"</w:t>
            </w:r>
          </w:p>
          <w:bookmarkEnd w:id="219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базы тестовых заданий для национального квалификационного тестирования педагогических работников и приравненных к ним лиц, занимающих должности  в организациях образования, реализующих образовательные программы технического и профессионального, послесреднего образования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базы тестовых заданий для национального квалификационного тестирования педагогических работников и приравненных к ним лиц, занимающих должности  в организациях образования, реализующих образовательные программы технического и профессионального, послесреднего образования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"Обеспечение кадрами с техническим и профессиональным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"Проведение внешней оценки качества технического и профессионального образования"</w:t>
            </w:r>
          </w:p>
          <w:bookmarkEnd w:id="220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476 664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разработке образовательных программ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образовательных программ на основе международного опыта, в том числе международных стандартов WorldSkills по специальностям с последующим внедрением их в систему технического и профессионального, послесреднего образования Республики Казахстан.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"Холдинг "Кәсіпқор"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"Обеспечение кадрами с техническим и профессиональным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"Услуги по развитию системы технического и профессионального образования на основе международного опыта"</w:t>
            </w:r>
          </w:p>
          <w:bookmarkEnd w:id="221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437 854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актуализации типовых учебных планов и программ по специальностям технического и профессионального, послесреднего образования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действующих типовых учебных планов по специальностям технического и профессионального, послесреднего образования посредством приведения содержания образования современным требованиям работодателей с целью устранения разрыва между спросом и предложением в квалифицированных кадрах на рынке труда, согласно требований изложенных в новой редакции ЗРК "Об образовании" и новому ГОСО.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"Холдинг "Кәсіпқор"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"Обеспечение кадрами с техническим и профессиональным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"Услуги по развитию системы технического и профессионального образования на основе международного опыта"</w:t>
            </w:r>
          </w:p>
          <w:bookmarkEnd w:id="222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конкурсов профмастерства на международном уровне с учетом требований организации WorldSkills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Национальным оператором Национального чемпионата WorldSkills Kazakhstan, для участия членов национальной сборной Казахстана в международных чемпионатах WorldSkills International в г. Казань (Россия), оплата ежегодных членских взносов в международные ассоциации WorldSkills International и WorldSkills Europe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"Холдинг "Кәсіпқор"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"Обеспечение кадрами с техническим и профессиональным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"Услуги по развитию системы технического и профессионального образования на основе международного опыта"</w:t>
            </w:r>
          </w:p>
          <w:bookmarkEnd w:id="22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473 250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разработки учебных пособий по актуализированным типовым учебным планам и программам для системы технического и профессионального, послесреднего образования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разработки учебных пособий по актуализированным типовым учебным планам и программам с целью обеспечения доступности, путем размещения на интернет-ресурсе учебных заведений технического и профессионального, послесреднего образования Республики Казахстан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"Холдинг "Кәсіпқор"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"Обеспечение кадрами с техническим и профессиональным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"Услуги по развитию системы технического и профессионального образования на основе международного опыта"</w:t>
            </w:r>
          </w:p>
          <w:bookmarkEnd w:id="224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383 690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исследования "Туринский процесс в Казахстане"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сильных и проблемных сторон системы технического и профессионального образования (ТиПО) на региональном и национальном уровнях, тенденций развития и потенциала системы ТиПО Казахстана, выработка рекомендаций по совершенствованию системы ТиПО в соответствии с практикой стран Организаций экономического сотрудничества и развития (ОЭСР) и Европейского союза (ЕС) при активном вовлечении всех заинтересованных сторон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"Холдинг "Кәсіпқор"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"Обеспечение кадрами с техническим и профессиональным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"Услуги по развитию системы технического и профессионального образования на основе международного опыта"</w:t>
            </w:r>
          </w:p>
          <w:bookmarkEnd w:id="225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разработке типовых учебных программ и планов по прикладному бакалавриату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типовых учебных планов и программ по специальностям послесреднего образования с учетом требований отраслевых рамок квалификаций и профессиональных стандартов для обеспечения эффективной подготовки кадров 5 уровня Национальной рамки квалификаций Республики Казахстан с учетом потребности экономики Республики Казахстан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"Холдинг "Кәсіпқор"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"Обеспечение кадрами с техническим и профессиональным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"Услуги по развитию системы технического и профессионального образования на основе международного опыта"</w:t>
            </w:r>
          </w:p>
          <w:bookmarkEnd w:id="226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100 143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разработке специальных учебных программ по специальностям технического и профессионального, послесреднего образования для лиц с особыми образовательными потребностями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специальных учебных программ по специальностям технического и профессионального, послесреднего образования для лиц с особыми образовательными потребностями в целях обеспечения учебных заведений технического и профессионального, послесреднего образования, осуществляющих подготовку специалистов из лиц с особыми образовательными потребностями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"Холдинг "Кәсіпқор"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"Обеспечение кадрами с техническим и профессиональным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"Услуги по развитию системы технического и профессионального образования на основе международного опыта"</w:t>
            </w:r>
          </w:p>
          <w:bookmarkEnd w:id="227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95 880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разработке методических рекомендаций по оценке, признанию, накоплению и переводу результатов обучения в виде зачетных единиц для интеграции уровней технического и профессионального, послесреднего и высшего образования в соответствии с методологией ECVET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рекомендаций по оценке, признанию, накоплению и переводу результатов обучения в виде зачетных единиц для интеграции технического и профессионального, послесреднего и высшего уровней образования в соответствии с методологией ECVET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"Холдинг "Кәсіпқор"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"Обеспечение кадрами с техническим и профессиональным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"Услуги по развитию системы технического и профессионального образования на основе международного опыта"</w:t>
            </w:r>
          </w:p>
          <w:bookmarkEnd w:id="228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обучению студентов организаций технического и профессионального образования основам предпринимательства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решения задач по стимулированию массового предпринимательства и обеспечению занятости, повышения качества человеческого капитала, будет организовано обучение студентов технического и профессионального образования основам предпринимательства. В 2019 году планируется обучить 50 000 студентов 3-4 курсов колледжей.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РК "Атамекен"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"Обеспечение кадрами с техническим и профессиональным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"Услуги по обучению студентов организаций технического и профессионального образования основам предпринимательства за счет целевого трансферта из Национального фонда Республики Казахстан"</w:t>
            </w:r>
          </w:p>
          <w:bookmarkEnd w:id="229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171 377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в рамках государственного образовательного заказа специалистов с высшим и послевузовским образованием в АОО "Назарбаев Университет"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подготовки и обучения слушателей по Программе предуниверситетской подготовки (Foundation), организация обучения по программам бакалавриата, магистратуры, докторантуры PhD в школах инженерии, наук и технологий, социальных и гуманитарных наук, государственной политики, бизнеса, образования, медицины, горного дела и наук о земле.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"Услуги по подготовке специалистов с высшим и послевузовским образованием и организации деятельности в АОО "Назарбаев университет"</w:t>
            </w:r>
          </w:p>
          <w:bookmarkEnd w:id="230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36 781 811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параметров Болонского процесса в Республике Казахстан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услуги по реализации параметров Болонского процесса в Республике Казахстан будут выполнены следующие мероприятия: 1)Подготовка аналитического отчета по реализации принципов Болонского процесса в Республике Казахстан; 2)Разработка методических рекомендаций по оценке качества образования в контексте Болонского процесса; 3)Проведение мониторинга и анализа развития инструментов Болонского процесса академической мобильности в вузах Казахстана; 4)Членские взносы в Европейский реестр обеспечения качества (EQAR) в целях развития национальной системы гарантии качества.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"Центр Болонского процесса и академической мобильности"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"Методологическое обеспечение в сфере высшего и послевузовского образования"</w:t>
            </w:r>
          </w:p>
          <w:bookmarkEnd w:id="231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рейтинга образовательных программ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2000 образовательных программ высших учебных заведений 2017-2021 учебных годов (уровня бакалавриат), за исключением организаций образования, подведомственных органам национальной безопасности Республики Казахстан, органам прокуратуры Республики Казахстан, министерств внутренних дел, обороны, а также Министерства культуры и спорта Республики Казахстан на соответствие современным реалиям рынка труда, требованиям действующих организации и предприятий.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РК "Атамекен"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"Методологическое обеспечение в сфере высшего и послевузовского образования"</w:t>
            </w:r>
          </w:p>
          <w:bookmarkEnd w:id="232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185 491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сопровождению реестра образовательных программ  высшего и послевузовского образования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инструктивных документов ведения Реестра. Обеспечение процедуры приема заявок от вузов на включение ОП в Реестр. Обработка в ЕСУВО заявок вузов. Формирование базы экспертов. Организация работы экспертов. Включение ОП в Реестр. Исключение ОП из Реестра. Мониторинг работы Реестра.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"Центр Болонского процесса и академической мобильности"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"Методологическое обеспечение в сфере высшего и послевузовского образования"</w:t>
            </w:r>
          </w:p>
          <w:bookmarkEnd w:id="23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возврату государственных образовательных и студенческих кредитов и мониторингу трудоустройства молодых специалистов и докторов философии (PhD)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возврату и обслуживанию государственных образовательных и государственных студенческих кредитов, обеспечению мониторинга трудоустройства выпускников высших учебных заведений Республики Казахстан, обучавшихся по образовательным грантам в пределах сельской квоты, по программе докторов философии (PhD) на основе государственного образовательного заказа в организациях образования и медицинских организациях, расположенных в сельской местности, и исполнение молодыми специалистами обязанности по отработке в сельской местности.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"Финансовый центр"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"Оплата услуг поверенным агентам по возврату образовательных кредитов"</w:t>
            </w:r>
          </w:p>
          <w:bookmarkEnd w:id="234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221 668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уровня знания казахского языка граждан Республики Казахстан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КАЗТЕСТ - это система оценки уровня владения казахским языком граждан Республики Казахстан и иностранных граждан, осуществляющих различные виды деятельности на территории Республики Казахстан. Для реализации государственной языковой политики, начиная с 2006 года, ежегодно проводится тестирование по системе КАЗТЕСТ. Диагностическое тестирование государственных служащих и работников бюджетных организаций проводится бесплатно. Для обновления базы проводится разработка, две экспертизы и две корректировки тестовых заданий. Организовываются и проводятся курсы повышения квалификации разработчиков и экспертов тестовых заданий.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"Оценка уровня знания казахского языка граждан Республики Казахстан"</w:t>
            </w:r>
          </w:p>
          <w:bookmarkEnd w:id="235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международной программе ОЭСР оценки компетенций взрослых (PIAAC)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участия Казахстана в основном исследовании международной программы оценки компетенций взрослых (PIAAC) - оценивает читательскую, математическую и компьютерную грамотность населения в возрасте 16-65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2019 году будет получен доступ к международной базе данных PIAAC и подготовлен Национальный отчет по итогам участия Казахстана в исследовании. В 2019 году в ОЭСР должен быть внесен последний взнос за участие в PIAAC.</w:t>
            </w:r>
          </w:p>
          <w:bookmarkEnd w:id="236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"Проведение внешней оценки качества образования"</w:t>
            </w:r>
          </w:p>
          <w:bookmarkEnd w:id="237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и сопровождению мероприятий, связанных с Единым национальным тестированием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Единого национального тестирования для выпускников организаций образования, освоивших общеобразовательные учебные программы общего среднего образования.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"Проведение внешней оценки качества образования"</w:t>
            </w:r>
          </w:p>
          <w:bookmarkEnd w:id="238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1 614 715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базы тестовых заданий для Комплексного тестирования в профильную магистратуру с английским языком обучения (по аналогии с тестами GMAT, GRE)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базы тестовых заданий включает следующие процедуры: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разработка тестовых заданий; 2) первая экспертиза тестовых заданий; 3) первая корректировка; 4) вторая экспертиза тестовых заданий; 5) вторая корректировка. Процедуры проводятся как в Нур-Султане так и в других регионах в зависимости от количества преподавателей по необходимым дисциплинам. Формирование и проведение Республиканской апелляционной комиссии.</w:t>
            </w:r>
          </w:p>
          <w:bookmarkEnd w:id="239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"Проведение внешней оценки качества образования"</w:t>
            </w:r>
          </w:p>
          <w:bookmarkEnd w:id="240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оценка учебных достижений высшего образования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оценка учебных достижений (ВОУД) введена для формирования независимой от организаций образования системы оценки учебных достижений в вузах на этапе завершения обучения студентов. ВОУД осуществляется в целях оценки качества образовательных услуг и определения уровня освоения студентами объема учебных дисциплин, предусмотренных ГОСО высшего образования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"Проведение внешней оценки качества образования"</w:t>
            </w:r>
          </w:p>
          <w:bookmarkEnd w:id="241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базы тестовых заданий для Комплексного тестирования в магистратуру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базы тестовых заданий включает следующие процедуры: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разработка тестовых заданий;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первая экспертиза тестовых заданий;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первая корректировка;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вторая экспертиза тестовых заданий;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вторая корректировка. Процедуры проводятся как в Нур-Султане так и в других регионах в зависимости от количества преподавателей по необходимым дисциплинам. Формирование и проведение Республиканской апелляционной комиссии.</w:t>
            </w:r>
          </w:p>
          <w:bookmarkEnd w:id="242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"Проведение внешней оценки качества образования"</w:t>
            </w:r>
          </w:p>
          <w:bookmarkEnd w:id="24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472 431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 летняя Универсиада Республики Казахстан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X-летней Универсиады Республики Казахстан среди студентов вузов Республики Казахстан по разным видам спорта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научно – практический центр физической культуры"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"Проведение республиканских школьных олимпиад, конкурсов, внешкольных мероприятий республиканского значения"</w:t>
            </w:r>
          </w:p>
          <w:bookmarkEnd w:id="244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106 324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в XXIX Всемирной зимней Универсиаде в г. Красноярск (Россия)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участию национальной сборной команды Республики Казахстан в XXIX Всемирной зимней Универсиаде в городе Красноярск (Россия) , а также оплата взносов и др. расходов, связанных с участием в Универсиаде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научно – практический центр физической культуры"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"Проведение республиканских школьных олимпиад, конкурсов, внешкольных мероприятий республиканского значения"</w:t>
            </w:r>
          </w:p>
          <w:bookmarkEnd w:id="245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в XXX Всемирной летней Универсиаде в г. Неаполь (Италия)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участию национальной сборной команды Республики Казахстан в XXX Всемирной летней Универсиаде в г. Неаполь (Италия) и обеспечение парадно-спортивной экипировки для участников XXX Всемирной летней Универсиаде в г. Неаполь (Италия), а также оплата взносов и др. расходов, связанных с участием в Универсиаде.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научно – практический центр физической культуры"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"Проведение республиканских школьных олимпиад, конкурсов, внешкольных мероприятий республиканского значения"</w:t>
            </w:r>
          </w:p>
          <w:bookmarkEnd w:id="246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164 049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обучению студентов высших учебных заведений основам предпринимательства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решения задач по стимулированию массового предпринимательства и обеспечению занятости, повышения качества человеческого капитала, будет организовано обучение студентов высших учебных заведений основам предпринимательства. В 2019 году планируется обучить 50 000 студентов 3-4 курсов ВУЗов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РК "Атамекен"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"Услуги по обучению студентов высших учебных заведений основам предпринимательства за счет целевого трансферта из Национального фонда Республики Казахстан"</w:t>
            </w:r>
          </w:p>
          <w:bookmarkEnd w:id="247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171 377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открытию коворкинг зон в высших учебных заведениях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ведущих 30 ВУЗов страны предлагается открытие Co-working зон. Основная миссия Co-working – помочь студентам, выпускникам, стартапам в запуске и ведении своего бизнеса, помощь в разработке стратегии, продвижения и привлечения финансирования, предоставления офисных помещений, переговорных комнат и залов для конференций, а также обеспечения дальнейшего обучения и бизнес-поддержки. Также в рамках деятельности Co-working будут оказываться HR консультации студентам (как написать резюме, как вести себя на собеседовании, какими online инструментами пользоваться для поиска работы). Потенциальный охват 244,016 тыс. студентов и выпускников.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РК "Атамекен"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"Услуги по открытию коворкинг зон в высших учебных заведениях за счет целевого трансферта из Национального фонда Республики Казахстан"</w:t>
            </w:r>
          </w:p>
          <w:bookmarkEnd w:id="248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663 473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проведения государственной научно-технической экспертизы научных, научно-технических и инновационных проектов и программ, предлагаемых к финансированию из государственного бюджета, а также организация работы национальных научных советов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 привлечение экспертов, формирование документов по проведенным в рамках договора государственным научно-техническим экспертизам в соответствии с требованиями действующего законодательства. Оплата услуг экспертов и других работников, мониторинг результативности проводимых работ/услуг. Формирование банков данных научных, научно-технических и инновационных проектов и программ, зарубежных и отечественных экспертов и экспертных заключений. Оплата вознаграждения членам Национального научного совета, оплата их командировочных расходов, мониторинг выполнения научных работ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государственной научно-технической экспертизы"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"Развитие науки"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государственной научно-технической экспертизы"</w:t>
            </w:r>
          </w:p>
          <w:bookmarkEnd w:id="249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1 763 479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грантов на коммерциализацию результатов научной и (или) научно-технической деятельности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процесса грантового финансирования проектов на коммерциализацию результатов научной и (или) научно-технической деятельности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науки"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"Развитие науки"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"Услуги по предоставлению грантов на коммерциализацию результатов научной и (или) научно-технической деятельности"</w:t>
            </w:r>
          </w:p>
          <w:bookmarkEnd w:id="250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413 742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Грантовое финансирование коммерциализации результатов научной и (или) научно-технической деятельности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практическое применение результатов научной и (или) научно-технической деятельности, включая результаты интеллектуальной деятельности, с целью вывода на рынок новых или усовершенствованных товаров, процессов и услуг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науки"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"Развитие науки"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"Грантовое финансирование коммерциализации результатов научной и (или) научно-технической деятельности"</w:t>
            </w:r>
          </w:p>
          <w:bookmarkEnd w:id="251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научно-познавательному, библитечно-информационному обеспечению, популяризации казахстанской науки, обеспечению функционирования научно-исследовательских институтов и учреждений, музея, научной библиотеки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производственно-хозяйственной деятельности в области науки и образования. Популяризация казахстанской науки путем организации и проведения научно-образовательной и культурно-просветительской работы. Научно-фондовая работа в музеях. Осуществление научной обработки музейных фондов, раскрытие его с помощью справочно-поискового аппарата в традиционном и электронном видах и организация доступа к нему. Библиотечное, справочно-библиографическое и информационное обслуживание пользователей, оказание информационных и методических услуг для ученых, научно-исследовательских учреждений. Библиотечное, справочно-библиографическое и информационное обслуживание пользователей, совершенствование работы филиалов, формирование площадки для доступа массового читателя и исследователей к исторически значимым и редким архивным и библиотечным материалам. Пропаганда достижений казахстанской науки, организация и проведение мероприятий. Международное сотрудничество в области научной и научно-технической деятельности, участие в международных программах и проектах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"Ғылым ордасы"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"Обеспечение доступа к научно-историческим ценностям, научно-технической и научно-педагогической информации"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"Обеспечение доступности научной, научно-технической и научно-педагогической информации"</w:t>
            </w:r>
          </w:p>
          <w:bookmarkEnd w:id="252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294 282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научных, научно-технических проектов и программ, отчетов о научной и (или) научно-технической деятельности, диссертаций PhD, защищенных в Республике Казахстан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научных, научно-технических проектов и программ, отчетов о научной и (или) научно-технической деятельности, диссертаций PhD, защищенных в Республике Казахстан. Формирование информационных фондов на основе государственного учета проектной и отчетной документации. Государственная регистрация научно-технической деятельности. Расширение телекоммуникационных возможностей доступа к фондам по результатам государственной регистрации. Мониторинг результативности научной и научно-технической деятельности. Организация и развитие международного сотрудничества в сфере научно-технической информации, включающего обмен информационными материалами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государственной научно-технической экспертизы"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"Обеспечение доступа к научно-историческим ценностям, научно-технической и научно-педагогической информации"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"Обеспечение доступности научной, научно-технической и научно-педагогической информации"</w:t>
            </w:r>
          </w:p>
          <w:bookmarkEnd w:id="25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113 514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работников дошкольного воспитания и обучения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повышению квалификации работников дошкольного воспитания и обучения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повышения квалификации "Өрлеу"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"Повышение квалификации и переподготовка кадров государственных организаций дошкольного образования"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379 341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работников начального, основного среднего и общего среднего образования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повышению квалификации педагогических работников системы начального, основного среднего и общего среднего образования в соответствии с современными требованиями к уровню профессиональных компетенций работников образования Республики Казахстан.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повышения квалификации "Өрлеу"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"Повышение квалификации и переподготовка кадров государственных организаций среднего образования"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4 421 663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курсов повышения квалификации инженерно-педагогических работников и руководителей организаций технического и профессионального, послесреднего образования по международным требованиям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инженерно-педагогических работников и руководителей организаций технического и профессионального, послесреднего образования на основе инновационных подходов формирования педагога новой формации.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"Холдинг "Кәсіпқор"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"Повышение квалификации и переподготовка кадров государственных организаций технического и профессионального образования"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241 277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обучению предподавателей по основам предпринимательства организаций технического и профессионального образования основам предпринимательства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решения задач по стимулированию массового предпринимательства и обеспечению занятости, повышения качества человеческого капитала, будет организовано повышение квалификации и переподготовка кадров государственных организаций технического и профессионального образования. В 2019 году планируется повысить квалификацию 821 преподавателей технического и профессионального образования.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РК "Атамекен"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"Повышение квалификации и переподготовка кадров государственных организаций технического и профессионального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 "За счет целевого трансферта из Национального фонда Республики Казахстан"</w:t>
            </w:r>
          </w:p>
          <w:bookmarkEnd w:id="254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педагогических работников системы высшего образования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повышению квалификации педагогических работников системы высшего образования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повышения квалификации "Өрлеу"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"Повышение квалификации и переподготовка кадров государственных организаций высшего и послевузовского образования"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128 403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обучению предподавателей по основам предпринимательства в высших учебных заведениях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решения задач по стимулированию массового предпринимательства и обеспечению занятости, повышения качества человеческого капитала, будет организовано повышение квалификации и переподготовка кадров государственных организаций технического и профессионального образования. В 2019 году планируется повысить квалификацию 637 преподавателей технического и профессионального образования.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РК "Атамекен"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"Повышение квалификации и переподготовка кадров государственных организаций высшего и послевузовского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 "За счет целевого трансферта из Национального фонда"</w:t>
            </w:r>
          </w:p>
          <w:bookmarkEnd w:id="255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сопровождение и мониторинг реализации Государственной программы развития здравоохранения Республики Казахстан на 2016 – 2019 годы и стратегических направлений в области здравоохранения, обозначенных в Стратегии развития "Казахстан-2050"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проводимых реформ системы здравоохранения на текущий момент, анализ действующей политики государственного регулирования развития сферы здравоохранения и результатов реализации мероприятий по обеспечению развития сферы здравоохранения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развития здравоохранения"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области здравоохранения"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256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сопровождению некоторых программных комплексов и электронных регистров (информационных систем) в области здравоохранения, обеспечению эксплуатации национальной телемедицинской сети Республики Казахстан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возможности автоматизированного получения своевременной, актуальной, достоверной и достаточной информации, обеспечивающей безопасную, справедливую, качественную и устойчивую систему здравоохранения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электронного здравоохранения"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области здравоохранения"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"Обеспечение функционирования информационных систем и информационно-техническое обеспечение государственного органа"</w:t>
            </w:r>
          </w:p>
          <w:bookmarkEnd w:id="257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Методологическая поддержка реформирования здравоохранения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Методологическая поддержка реформирования здравоохранения на основе передового международного опыта. Реализация проектов по вопросам формирования и совершенствования Национальных счетов здравоохранения, совершенствования финансирования медицинской помощи, развития электронного здравоохранения, содействия в развитии и подготовке Объединенной комиссии по качеству медицинских услуг к переходу в саморегулируемую организацию, стратегического управления человеческими ресурсами, развития менеджмента и корпоративного управления в системе здравоохранения, координации конфиденциального аудита материнской и перинатальной смертности, критических случаев в акушерской практике, содействия в интеграции и методологической поддержки служб здравоохранения, совершенствования оказания ПМСП населению, развития медицинского туризма и импортозамещения, модернизации медицинского образования и науки, оценки медицинских технологий, национальной лекарственной политики, формирования на основе доказательной медицины перечня АЛО в рамках внедрения ОСМС, продвижения внедрения Декларации Астаны по ПМСП в глобальном здравоохранении, стандартизации здравоохранения, совершенствования сети организаций здравоохранения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развития здравоохранения"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области здравоохранения"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"Поддержка реформирования системы здравоохранения</w:t>
            </w:r>
          </w:p>
          <w:bookmarkEnd w:id="258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759 849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сбору и обработке данных статистических наблюдений в области здравоохранения, организации плановой госпитализации в стационар, организации деятельности республиканского и регионального бюро госпитализаций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сбора, обработки, хранения и анализа медицинских статистических данных в области здравоохранения, в том числе сбора, обработки, хранения, анализа и представления информации для обеспечения деятельности государственного органа по оплате медицинских услуг; организация плановой госпитализации в стационар в рамках гарантированного объема бесплатной медицинской помощи и организация деятельности республиканского и регионального бюро госпитализаций в рамках Единой национальной системы здравоохранения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электронного здравоохранения"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области здравоохранения"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"Поддержка реформирования системы здравоохранения"</w:t>
            </w:r>
          </w:p>
          <w:bookmarkEnd w:id="259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381 568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услуги по обеспечению функциональной и институциональной устойчивости развития электронного здравоохранения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мероприятий, связанных с реформированием электронного здравоохранения, в том числе формированием долгосрочного IT-потенциала и обеспечением функциональной, институциональной устойчивости, в рамках развития "электронного здравоохранения" Республики Казахстан, а также модификация информационных систем Министерства здравоохранения Республики Казахстан с целью предоставления возможности применения инновационных технологий при оказании гарантированного объема бесплатной медицинской помощи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электронного здравоохранения"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области здравоохранения"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"Поддержка реформирования системы здравоохранения"</w:t>
            </w:r>
          </w:p>
          <w:bookmarkEnd w:id="260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377 890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Географически удаленного офиса Всемирной организации здравоохранения по первичной медико-санитарной помощи в городе Алматы, Республика Казахстан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деятельности Географически удаленного офиса по первичной медико-санитарной помощи, в частности, создание консультативно-технической поддержки и условий государствам-членам Европейской Всемирной организации здравоохранения в планировании, систематизации регионального опыта и содействие передаче знаний по первичной медико-санитарной помощи между государствами-членами; обеспечение поддержки Географически удаленного офиса в выполнении обязательств, принятых на региональном и глобальном уровнях в области предоставления медицинских услуг с соблюдением принципов социальной ответственности и эффективности, также предоставление помещения согласно требованиям Всемирной организации здравоохранения; предоставление оборудования, мебели и техники; создание условий по работе Географически удаленного офиса в Казахстане.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общественного здравоохранения"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области здравоохранения"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"Поддержка реформирования системы здравоохранения"</w:t>
            </w:r>
          </w:p>
          <w:bookmarkEnd w:id="261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образовательных услуг в области повышения квалификации и переподготовки кадров организаций здравоохранения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укрепление кадрового потенциала системы здравоохранения как ключевого механизма повышения качества и доступности медицинских услуг населению Республики Казахстан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"Медицинский университет "Астана"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"Повышение квалификации и переподготовка кадров организаций здравоохранения"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1 236 136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финансирования гарантированного объема бесплатной медицинской помощи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финансирования гарантированного объема бесплатной медицинской помощи Фондом социального медицинского страхования, в том числе проведение закупа медицинской помощи в рамках гарантированного объема бесплатной медицинской помощи, заключение договора и оплата медицинских услуг, проведение мониторинга исполнения субъектами здравоохранения договорных обязательств по качеству и объему медицинской помощи, оказанной потребителям медицинских услуг, а также обеспечение расходов на проезд пациента и сопровождающего лица, направленных на лечение зарубеж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"Фонд социального медицинского страхования"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 "Обеспечение гарантированного объема бесплатной медицинской помощи"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"Услуги по обеспечению финансирования гарантированного объема бесплатной медицинской помощи"</w:t>
            </w:r>
          </w:p>
          <w:bookmarkEnd w:id="262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1 021 918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граждан Республики Казахстан на лечение за рубеж за счет бюджетных средств, в том числе лечение граждан, претендующих на лечение за рубежом, в отечественных медицинских организациях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Республики Казахстан медицинской помощью, не оказываемой в республике, а также развитие высоких технологий в отечественных клиниках с привлечением зарубежных специалистов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фонд "University Medical Center", АО "Национальный научный медицинский центр"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 "Обеспечение гарантированного объема бесплатной медицинской помощи"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"Оказание медицинской помощи с применением инновационных медицинских технологий и лечение за рубежом"</w:t>
            </w:r>
          </w:p>
          <w:bookmarkEnd w:id="26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324 650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развитию санитарной авиации в Республике Казахстан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Республики Казахстан медицинской помощью в форме санитарной авиации в рамках гарантированного объема бесплатной медицинской помощи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координационный центр экстренной медицины"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 "Обеспечение гарантированного объема бесплатной медицинской помощи"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"Оказание медицинской помощи в форме санитарной авиации"</w:t>
            </w:r>
          </w:p>
          <w:bookmarkEnd w:id="264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6 777 840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концепции создания ТОО "Национальный научный онкологический центр" и развития онкологической службы Республики Казахстан в соответствии с международными стандартами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онкологической помощи в соответствии с международными стандартами; разработка и внедрение персонифицированных методов профилактики, диагностики и лечения онкологических заболеваний; координация и мониторинг развития онкологической службы; развитие и подготовка кадрового потенциала онкологической службы.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"Национальный научный онкологический центр"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 "Обеспечение гарантированного объема бесплатной медицинской помощи"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"Реализация концепции создания Национального научного онкологического центра"</w:t>
            </w:r>
          </w:p>
          <w:bookmarkEnd w:id="265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созданию системы координации в области трансплантологии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эффективной национальной системы органного донорства и развитие науки трансплантологии в Республике Казахстан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по координации трансплантации и высокотехнологичных медицинских услуг"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 "Обеспечение гарантированного объема бесплатной медицинской помощи"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"Услуги по координации в области трансплантологии"</w:t>
            </w:r>
          </w:p>
          <w:bookmarkEnd w:id="266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189 328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Центральной референс лаборатории по уменьшению биологических угроз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деятельности Центральной референс лаборатории в системе эпидемиологического мониторинга за особо опасными инфекциями и предоставления услуг в области профилактики особо опасных инфекций, консолидация особо опасных патогенов, расширение потенциала по обнаружению, диагностике и реагированию на биологические угрозы, внедрение международной лабораторной практики и стандартов биологической безопасности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научный центр особо опасных инфекций имени Масгута Айкимбаева"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"Охрана общественного здоровья"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санитарно-эпидемиологического благополучия населения"</w:t>
            </w:r>
          </w:p>
          <w:bookmarkEnd w:id="267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148 064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 населения на территориях особо опасных природных очагов инфекции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Эпидемиологический и эпизоотологический мониторинг в очагах особо опасных инфекций (чума, туляремия, сибирская язва, холера, вирусные инфекции). Проведение противоэпидемических мероприятии, включающих дератизационные, дезинсекционные. Проведение экстренных санитарно-противоэпидемических и санитарно-профилактических мероприятий при регистрации ООИ. Микробиологические исследования материала от грызунов, эктопаразитов при плановом обследовании очагов ООИ и в случае выявления людей, больных ООИ. В том числе по мероприятиям: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услуги по поддержанию жизнеспособности республиканской коллекции депозитария особо опасных микроорганизмов и Музея живых культур;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услуги по выполнению исследований на особо опасные инфекции;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услуги по оказанию консультативно-методической помощи по профилактике особо опасных инфекций;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услуги по анализу ареалов носителей и переносчиков особо опасных инфекций с помощью геоинформационной технологии</w:t>
            </w:r>
          </w:p>
          <w:bookmarkEnd w:id="268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научный центр особо опасных инфекций имени Масгута Айкимбаева"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"Охрана общественного здоровья"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санитарно-эпидемиологического благополучия населения"</w:t>
            </w:r>
          </w:p>
          <w:bookmarkEnd w:id="269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1 253 271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эпизоотологического мониторинга в казахстанской части острова Возрождения и прилегающей к Аральскому морю материковой (прибрежной) территории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эпизоотологического обследования острова Возрождения и прилегающей к Аральскому морю материковой (прибрежной) территории с оценкой состояния уровня, динамики численности носителей и переносчиков, эпидемиологическое наблюдение за постоянным и временным населением, проживающим на данных территориях.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научный центр особо опасных инфекций имени Масгута Айкимбаева"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"Охрана общественного здоровья"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санитарно-эпидемиологического благополучия населения"</w:t>
            </w:r>
          </w:p>
          <w:bookmarkEnd w:id="270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здоровья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Лабораторные исследования и инструментальные замеры.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организационно-методической помощи по вопросам деятельности государственных органов и организаций санитарно-эпидемиологической службы в регионах.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разработке документов государственной системы санитарно-эпидемиологического нормирования, гармонизация стандартов деятельности в области санитарно-эпидемиологического благополучия в соответствии с требованиями таможенного союза и ВТО.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Организация и проведение семинаров, конференций, круглых столов. Проведение мероприятий направленных на повышение уровня образования и информированности различных групп населения в области санитарно-эпидемиологической безопасности через СМИ.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Внедрение системы внешней оценки качества (ВОК) лабораторных исследований и инструментальных замеров, проводимых центрами СЭЭ.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Осуществление санитарно-эпидемиологического мониторинга.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Своевременное размещение актуальной оперативной информации о санэпидситуации в стране, доступной как для органов и организаций системы Комитета охраны общественного здоровья МЗ РК, так и для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Проведение мероприятий по совершенствованию механизмов стандартизации службы (разработка, утверждение, мониторинг, внедрение, оценка эффективности).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Внедрение в деятельность организаций санитарно-эпидемиологической службы экспресс-исследований по определению микробиологических показателей и химических веществ.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Обеспечение деятельности Оперативного центра по чрезвычайным ситуациям в области общественного здравоохранения.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Совершенствование и развитие рутинного эпидемиологического надзора за острыми респираторными вирусными инфекциями (ОРВИ), гриппом и их осложнениями (пневмонии) и дозорного эпидемиологического надзора за гриппоподобными заболеваниями (ГПЗ) и тяжелыми острыми респираторными инфекциями в 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Создание единой Национальной системы внешней оценки качества лабораторной диагностики по парентеральным вирусным гепатитам.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Верификация различных тест-наборов парентеральных вирусных гепатитов методом иммунохемилюминисцентного и иммуноферментного анализов и молекулярно генетических исследований для разработки методических рекомендаций для лабораторий.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Разработка (пересмотр) пяти санитарных правил с учетом научного обоснования и мирового опыта. Разработка правил и порядка проведения санитарно- эпидемиологической экспертизы определяющих объемы, перечень и кратность лабораторных исследований.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Разработка и внедрение системы сбора данных, оценки и мониторинга программ профилактики инфекций инфекционного контроля при оказании медицинской помощи.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Проведение референс (иммунологических и молекулярно-биологических, молекулярно-генетических) лабораторных исследований при эпидемиологической ситуации по инфекционным заболеваниям.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Мониторинг реализации проекта "Создание службы общественного здравоохранения и развитие межсекторального взаимодействия".</w:t>
            </w:r>
          </w:p>
          <w:bookmarkEnd w:id="271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общественного здравоохранения"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"Охрана общественного здоровья"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санитарно-эпидемиологического благополучия населения"</w:t>
            </w:r>
          </w:p>
          <w:bookmarkEnd w:id="272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549 147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приоритетов, концептуальных идей, методологическое сопровождение и мониторинг мероприятий по пропаганде здорового образа жизни, профилактике социально значимых заболеваний, сбор информации, формирование отчетов о проведенных информационно-коммуникационных мероприятиях среди населения в целом по Республике Казахстан, усовершенствование научно-практического медицинского журнала по вопросам общественного здравоохранения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общественного здравоохранения"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"Охрана общественного здоровья"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"Пропаганда здорового образа жизни"</w:t>
            </w:r>
          </w:p>
          <w:bookmarkEnd w:id="27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Эпидемиологический надзор за случаями и распространенностью ВИЧ-инфекции, оценка и анализ эпидемиологической ситуации в Республике Казахстан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"Казахский научный центр дерматологии и инфекционных заболеваний"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"Охрана общественного здоровья"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"Реализация мероприятий по профилактике и борьбе со СПИД"</w:t>
            </w:r>
          </w:p>
          <w:bookmarkEnd w:id="274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нормативов расценок выполнения научно-реставрационных работ на памятниках истории и культуры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нормативных расценок, сметно-нормативной базы, сметного нормирования и расценок ценообразования, в том числе пересчет в текущие цены сборников сметных норм и единичных расценок, разработка сборников цен на специальные научно-проектные работы по памятникам истории и культуры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"Казреставрация"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сфере культуры, спорта и туристской деятельности"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"Текущие административные расходы"</w:t>
            </w:r>
          </w:p>
          <w:bookmarkEnd w:id="275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в сфере развития государственного языка и других языков народа Казахстана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реализации Государственной программы развития и функционирования языков в Республике Казахстан на 2011-2020 годы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"Национальный научно-практический центр "Тіл-Қазына" имени Шайсултана Шаяхметова"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"Развитие государственного языка и других языков народа Казахстана"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развития государственного языка и других языков народа Казахстана"</w:t>
            </w:r>
          </w:p>
          <w:bookmarkEnd w:id="276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699 445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Воссоздание, сооружение памятников историко-культурного наследия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памятников истории и культуры республиканского значения путем проведения научно-реставрационных работ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"Казреставрация"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"Воссоздание, сооружение памятников историко-культурного наследия"</w:t>
            </w:r>
          </w:p>
          <w:bookmarkEnd w:id="277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897 551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 и систематизация изучения культурного наследия казахского народа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проектов будут осуществляться, определение территории, охранных зон памятников истории и культуры, разработка научной документации по потенциальным памятникам истории и культуры ЮНЕСКО и менеджмент - планы по их развитию, управлению, являющимся требованием ЮНЕСКО. Кроме того, в целях выполнения рекомендаций ЮНЕСКО потребуется регулярное осуществление оценок взаимодействия окружающих факторов на памятники и истории и определены направления развития и возрождения деятельности музеев-заповедников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"Казреставрация"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"Свод и систематизация изучения культурного наследия казахского народа"</w:t>
            </w:r>
          </w:p>
          <w:bookmarkEnd w:id="278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Дубляж национальных фильмов, формирование сценарного резерва, обеспечение непрерывного технологического процесса, тиражирование и дистрибьюция национальных фильмов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Дубляж национальных фильмов с языка оригинала на государственный язык в соответствии с законом Республики Казахстан "О кинематографии", организация проката фильмов, обеспечении сохранности прав собственника фильма и соблюдении иных прав фильмовладельца при осуществлении тиражирования и дистрибьюции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"Казахфильм" им. Ш.Айманова"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"Производство национальных фильмов"</w:t>
            </w:r>
          </w:p>
          <w:bookmarkEnd w:id="279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253 802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с участием Главы государства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праздничных мероприятий и торжественных концертов, посвященных государственным и национальным праздникам Республики Казахстан, Ассамблее народа Казахстана, организация концертных программ в рамках официальных встреч Первого Президента РК - Елбасы, Главы государства и Премьер Министра с иностранными делегациями, обеспечение участия в мероприятиях Содружества Независимых Государств, Евразийского экономического союза, Шанхайской организации сотрудничества, ТЮРКСОЙ, ЮНЕСКО, обеспечение участия творческих коллективов и исполнителей Синьцзян - Уйгурского автономного района, а также проведение культурных мероприятий в числе которых фестивали, конкурсы, дни культуры зарубежных стран в Казахстане, дни культуры Казахстана за рубежом в рамках проекта "Современная казахстанская культура в глобальном мире" программы Первого Президента РК - Елбасы "Взгляд в будущее: модернизация общественного сознания", организация айтыса, фестивалей, кинофестивалей, концертов творческих коллективов и отдельных исполнителей Казахстана за рубежом, выступлении и гастролей зарубежных исполнителей в Казахстане, молодых дарований и ведущих исполнителей в лучших залах мира, концертных мероприятий для населения, обеспечение участия казахстанских исполнителей в международных конкурсах, в рамках статьи Первого Президента РК - Елбасы "7 граней Великой степи" организация гала-концертов за рубежом, юбилейных концертов, реалити шоу, концертов в рамках Дней культуры за рубежом, организация фестивалей в рамках Года молодежи.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"Қазақ әуендері"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"Проведение социально значимых и культурных мероприятий"</w:t>
            </w:r>
          </w:p>
          <w:bookmarkEnd w:id="280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3 865 672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с участием Главы государства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Популяризация хореографического искусства путем воспроизведения произведений искусства через танцы и балет. Пропаганда хореографического искусства, международное сотрудничество в области хореографии. Осуществление сопутствующих услуг по проведению социально-значимых и культурных мероприятий для приобретения услуг по классическому танцу и балету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"Театр "Астана Балет"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"Проведение социально значимых и культурных мероприятий"</w:t>
            </w:r>
          </w:p>
          <w:bookmarkEnd w:id="281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3 279 288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спортсменов международного класса и спортивного резерва, обеспечение подготовки к участию в международных спортивных соревнованиях членов национальных сборных команд по олимпийским видам спорта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республиканских, международных спортивных мероприятий и участие сборных команд Республики Казахстан по олимпийским видам спорта в международных соревнованиях.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"Национальный олимпийский комитет" Республики Казахстан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 "Развитие спорта высших достижений"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развития спорта высших достижений"</w:t>
            </w:r>
          </w:p>
          <w:bookmarkEnd w:id="282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13 115 850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культуре и искусстве детей в Казахской национальной академии хореографии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подготовки учебного процесса и предоставление образовательных услуг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"Казахская национальная академия хореографии"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"Подготовка кадров в области культуры и искусства"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"Обеспечение образовательного процесса в области хореографии"</w:t>
            </w:r>
          </w:p>
          <w:bookmarkEnd w:id="28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1 090 544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формированию национального туристского продукта и продвижение его на международном и внутреннем рынке.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участия Казахстана в Международных выставках, направленных на продвижение имиджа страны, ознакомление мировой общественности с туристским потенциалом страны; Развитие и техническая поддержка Национального туристического портала "Kazakhstan.travel"; Проведение рекламной кампании на международном телевидении; Организация и проведение инфо-туров; Организация workshop (семинары) за пределами страны.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"Kazakh Tourism"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 "Формирование национального туристского продукта и продвижение его на международном и внутреннем рынке"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"Формирование туристского имиджа Казахстана"</w:t>
            </w:r>
          </w:p>
          <w:bookmarkEnd w:id="284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1 965 132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образовательной деятельности для подготовки кадров в области туризма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Международного университета туризма и гостеприимства с учетом мировых стандартов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научно-методической базы на основе мировых стандартов по подготовке кадров в сфере туризма. Разработка концепций развития университета. Подписание международных меморандумов по обмену опытом (стажировка) преподавательского состава, студентов</w:t>
            </w:r>
          </w:p>
          <w:bookmarkEnd w:id="285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"Международный университет туризма и гостеприимства"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"Услуги по организации образовательной деятельности для подготовки кадров в области туризма"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функционирования ядерных, радиационных и электрофизических установок РГП "Национальный ядерный центр Республики Казахстан"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безопасная эксплуатация ядерных, радиационных и электрофизических установок РГП "Национальный ядерный центр Республики Казахстан" для успешного выполнения научно-технических программ и международных проектов (комплекс услуг по содержанию зданий, сооружений, транспорта, оплате труда персонала, приобретению материалов, ремонту оборудования, оплате коммунальных услуг, налогов и других платежей в бюджет).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"Национальный ядерный центр Республики Казахстан"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 "Развитие атомных и энергетических проектов"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"Обеспечение радиационной безопасности на территории Республики Казахстан"</w:t>
            </w:r>
          </w:p>
          <w:bookmarkEnd w:id="286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702 298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функционирования ядерных, радиационных и электрофизических установок РГП "Институт ядерной физики"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безопасного функционирования базовых экспериментальных установок РГП "Институт ядерной физики" для успешного выполнения научно-технических программ и международных проектов (комплекс услуг по содержанию зданий, сооружений, транспорта, оплате труда персонала, приобретению материалов, ремонту оборудования, оплате коммунальных услуг, налогов и других платежей в бюджет).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"Институт ядерной физики"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 "Развитие атомных и энергетических проектов"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"Обеспечение радиационной безопасности на территории Республики Казахстан"</w:t>
            </w:r>
          </w:p>
          <w:bookmarkEnd w:id="287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539 281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функционирования геофизических установок РГП "Институт геофизических исследований"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обеспечению непрерывной и безопасной работы геофизических установок РГП "Институт геофизических исследований" для успешного выполнения научно- технических программ и международных проектов (комплекс услуг по содержанию зданий, сооружений, транспорта, оплате труда персонала, приобретению материалов, ремонту оборудования, оплате коммунальных услуг, налогов и др. платежей в бюджет).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"Институт геофизических исследований"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 "Развитие атомных и энергетических проектов"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"Обеспечение радиационной безопасности на территории Республики Казахстан"</w:t>
            </w:r>
          </w:p>
          <w:bookmarkEnd w:id="288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191 423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ускоренному переходу Казахстана к "зеленой экономике" путем продвижения технологий и лучших практик, развития бизнеса и инвестиций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негативного воздействия на окружающую среду путем внедрения и развития зеленых технологий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"Международный центр зеленых технологий и инвестиционных проектов"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 "Содействие ускоренному переходу Казахстана к "зеленой экономике" путем продвижения технологий и лучших практик, развития бизнеса и инвестиций"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945 281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Национального доклада о состоянии конкурентоспособности Казахстана и выработка комплекса рекомендаций по устойчивому повышению позиции Казахстана в международных рейтингах по конкурентоспособности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повышению конкурентоспособности Казахстана путем ретроспективного анализа мер, которые предпринимались в области повышения конкурентоспособности, и подготовка на основе данного анализа Национального доклада о состоянии конкурентоспособности Казахстана, а также выработка комплекса рекомендаций по устойчивому повышению конкурентоспособности Казахстана в международных рейтингах по конкурентоспособности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материального резерва"</w:t>
            </w:r>
          </w:p>
          <w:bookmarkEnd w:id="289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сопровождение разработки Прогноза социально-экономического развития Республики Казахстан посредством исследования внешних и внутренних условий развития и совершенствования инструментов моделирования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текущих тенденций развития казахстанской и мировой экономики, мировых товарных рынков, а также актуализация базы прогнозного инструментария и улучшение экономико-математических расчетов для разработки Прогноза социально-экономического развития Казахстана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материального резерва"</w:t>
            </w:r>
          </w:p>
          <w:bookmarkEnd w:id="290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по вопросам совершенствования государственного регулирования предпринимательской деятельности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дальнейшей форсированной целенаправленной работы по вопросам совершенствования государственного регулирования предпринимательской деятельности с учетом анализа лучших стандартов и практик развитых стран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материального резерва"</w:t>
            </w:r>
          </w:p>
          <w:bookmarkEnd w:id="291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исследование "Улучшение позиций Казахстана в рейтинге "Doing Business" Всемирного Банка в рамках повышения конкурентоспособности страны"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экспертно-аналитического сопровождения и технической поддержки по улучшению позиций Казахстана в рейтинге "Doing Business - 2020"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материального резерва"</w:t>
            </w:r>
          </w:p>
          <w:bookmarkEnd w:id="292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рейтинга регионов и городов по легкости ведения бизнеса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сравнение условий ведения бизнеса в регионах и городах Республики Казахстан на основе рейтинга по легкости ведения бизнеса, составляемый исходя из статистических и опросных данных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материального резерва"</w:t>
            </w:r>
          </w:p>
          <w:bookmarkEnd w:id="29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сопровождение оценки эффективности деятельности центральных государственных и местных исполнительных органов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государственного задания обусловлено необходимостью обеспечения дальнейшего развития Системы оценки эффективности деятельности государственных органов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материального резерва"</w:t>
            </w:r>
          </w:p>
          <w:bookmarkEnd w:id="294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142 279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Экспертно-аналитическое сопровождение разработки проекта Прогнозной схемы территориально-пространственного развития страны до 2030 года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Будут пересмотрены основные принципы и направления территориально-пространственного развития страны на основе повышения самостоятельности, конкурентоспособности и усиления роли регионов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материального резерва"</w:t>
            </w:r>
          </w:p>
          <w:bookmarkEnd w:id="295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Консультационные услуги по оценке деятельности, включающие в себя экспертно-аналитическое и методологическое сопровождение оценки эффективности деятельности местных исполнительных органов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качественного экспертно-аналитического и методологического сопровождения оценки эффективности местных исполнительных органов по достижению целей программ развития территорий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материального резерва"</w:t>
            </w:r>
          </w:p>
          <w:bookmarkEnd w:id="296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макроэкономических эффектов реформирования индивидуального подоходного налога, определение оптимального уровня налоговой нагрузки на фонд оплаты труда, а также анализ эффективности местных налогов, сборов и плат с учетом межбюджетных отношений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рекомендаций по повышению эффективности местных налогов, сборов и плат с учетом межбюджетных отношений, а также рекомендаций по совершенствованию налога на имущество физических лиц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материального резерва"</w:t>
            </w:r>
          </w:p>
          <w:bookmarkEnd w:id="297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аналитической и консультационной поддержки взаимодействия между Казахстаном и Организацией экономического сотрудничества и развития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опыта других стран по вступлению в Организацию экономического сотрудничества и развития, а также выработка рекомендаций на основе этого опыта для Республики Казахстан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материального резерва"</w:t>
            </w:r>
          </w:p>
          <w:bookmarkEnd w:id="298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внешнеторговых отношений Республики Казахстан в рамках международного сотрудничества с приграничными и третьими странами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 консультационная поддержка МТИ РК при проведении двусторонних встреч на высшем и высоком уровне, проведении межправительственной комиссии, форумов межрегионального сотрудничества в части анализа внешней торговли и потенциала развития двусторонней торговли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продвижения несырьевого экспорта"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торговли, государственного управления, регионального развития и защиты прав потребителей"</w:t>
            </w:r>
          </w:p>
          <w:bookmarkEnd w:id="299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Консультативная поддержка и разработка рекомендаций по формированию переговорной позиции Республики Казахстан в рамках членства в ВТО и на международных торговых переговорах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аналитической и консультационной поддержки и разработки рекомендаций по формированию переговорной позиции Республики Казахстан в рамках членства в ВТО и на международных торговых переговорах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продвижения несырьевого экспорта"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торговли, государственного управления, регионального развития и защиты прав потребителей"</w:t>
            </w:r>
          </w:p>
          <w:bookmarkEnd w:id="300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206 139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сопровождение процессов функционирования Евразийского экономического союза и мониторинг соблюдения договоренностей по мерам государственной поддержки промышленности и сельского хозяйства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аналитической поддержки по вопросам конкурентоспособности промышленности и сельского хозяйства, связанным с текущим функционированием Евразийского экономического союза вкупе с нормами в рамках Договора о Евразийском экономическом союзе. Выявление факторов, влияющих на конкурентоспособность отечественной продукции, выработка предложений и рекомендаций по мерам, направленным на повышение конкурентоспособности отечественных товаров, в том числе с помощью возможностей в рамках взаимодействия между государствами-членами Евразийского экономического союза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продвижения несырьевого экспорта"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торговли, государственного управления, регионального развития и защиты прав потребителей"</w:t>
            </w:r>
          </w:p>
          <w:bookmarkEnd w:id="301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140 898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Экспертно-аналитическая поддержка по совершенствованию государственного регулирования в сфере внутренней торговли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сектора торговли, в том числе вследствие повышения доли стационарной торговли, совершенствование государственного регулирования в сфере торговли, а также изучение существующих барьеров в развитии межрегиональной торговли, регулирование сетевого маркетинга, совершенствование нормативно-правовой базы по вопросам регулирования розничных цен на социально значимые товары, разработка концепции по развитию биржевой торговли, разработка методики по определению товаров, подлежащих обязательной реализации через товарные биржи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продвижения несырьевого экспорта"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торговли, государственного управления, регионального развития и защиты прав потребителей"</w:t>
            </w:r>
          </w:p>
          <w:bookmarkEnd w:id="302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204 086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рекомендаций по развитию институциональной среды и методологии государственно-частного партнерства-2 этап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рекомендаций по совершенствованию законодательства Республики Казахстан в сфере государственно-частного партнерства, по применению механизма государственно-частного партнерства и интегрированных с ними нормативных правовых актов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 государственно-частного партнерства"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материального резерва"</w:t>
            </w:r>
          </w:p>
          <w:bookmarkEnd w:id="30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влияния новых глобальных рисков (торговые войны, санкционные барьеры, изменения на мировом энергетическом рынке, экономическая политика стран основных торговых партнеров Республики Казахстан и другие) на социально – экономическое развитие Казахстана в среднесрочной перспективе, варианты прогнозов макроэкономических последствий, рекомендации по корректировке экономической политики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отчет в виде доклада на основе выводов и рекомендаций, выработанных в результате оказываемой услуги и макроэкономический сценарный прогноз влияния внешних рисков на ключевые параметры экономики Казахстана через каналы трансляции его замедления: движения товаров, услуг, капитала и труда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материального резерва"</w:t>
            </w:r>
          </w:p>
          <w:bookmarkEnd w:id="304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и место среднего бизнеса в экономике и государственном бюджете Казахстана и странах Организации экономического сотрудничества и развития. Предложения по повышению эффективности бюджетной политики по повышению устойчивости и развитию среднего бизнеса в кратко-, средне- и долгосрочной перспективе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Исследование, направленное на проведение анализа роли и места среднего бизнеса в экономике и государственном бюджете Казахстана и ряде стран Организации экономического сотрудничества и развития, и выработка предложений по повышению эффективности бюджетной политики по повышению устойчивости и развитию среднего бизнеса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материального резерва"</w:t>
            </w:r>
          </w:p>
          <w:bookmarkEnd w:id="305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экономическая экспертиза законопроектов Республики Казахстан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научной экономической экспертизы законопроектов Республики Казахстан в соответствии с Правилами проведения научной экспертизы проектов нормативных правовых актов, утвержденными постановлением Правительства Республики Казахстан от 31 августа 2016 года № 497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"Научная экономическая экспертиза законопроектов Республики Казахстан"</w:t>
            </w:r>
          </w:p>
          <w:bookmarkEnd w:id="306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86 027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интегрированной информационной системы "е-Статистика"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проекта является создание универсального инструмента для проведения национальных переписей (перепись населения, сельскохозяйственная перепись и другие) с учетом модернизации компонентов Интегрированной информационной системы  "е-Статистика"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"Информационно-вычислительный центр"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274 091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топ-менеджмента малого и среднего бизнеса  на базе АОО "Назарбаев Университет"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топ-менеджмента малого и среднего бизнеса для руководителей высшего и среднего звена предприятий малого и среднего бизнеса проводится АОО "Назарбаев Университет" совместно с Университетом Дьюк (США) в соответствии с постановлением Правительства Республики Казахстан от 25 августа 2018 года № 522 "Об утверждении Государственной программы поддержки и развития бизнеса "Дорожная карта бизнеса-2020"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 "Реализация мероприятий  в рамках государственной программы поддержки и развития бизнеса "Дорожная карта бизнеса-2020"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"Оздоровление и усиление предпринимательского потенциала"</w:t>
            </w:r>
          </w:p>
          <w:bookmarkEnd w:id="307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275 758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 по организации развития инвестиционных проектов республиканского значения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"ҚазАвтоЖол"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"Развитие автомобильных дорог на республиканском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"За счет внутренних источников"</w:t>
            </w:r>
          </w:p>
          <w:bookmarkEnd w:id="308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95 939 391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Поисковые, поисково-оценочные работы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ресурсного потенциала перспективных площадей с целью наращивания минерально-сырьевой базы Республики Казахстан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геологоразведочная компания "Казгеология"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 "Обеспечение рационального и комплексного использования недр и повышение геологической изученности территории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"Региональные, геолого-съемочные, поисково-оценочные и поисково-разведочные работы"</w:t>
            </w:r>
          </w:p>
          <w:bookmarkEnd w:id="309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1 879 026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 рамках реализации Республиканской целевой научно-технической программы "Создание государственной системы межотраслевой научно-технической информации Республики Казахстан на основе специальных материалов"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субъектов индустриально-инновационного развития Республики Казахстан межотраслевой информацией о зарубежных достижениях науки и техники, передовых технологиях и производствах на основе специальных материалов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технологического прогнозирования"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 "Содействие развитию отраслей промышленности и обеспечение промышленной безопасности"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"Исследования в области индустриального развития Республики Казахстан"</w:t>
            </w:r>
          </w:p>
          <w:bookmarkEnd w:id="310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исследования в области развития приоритетных секторов экономики в части разработки проекта Государственной программы индустриально-инновационного развития Республики Казахстан на 2020-2025 годы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Государственной программы индустриально-инновационного развития на 2020-2025 годы, направленной на становление промышленности "цифровой эпохи"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институт развития индустрии"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 "Содействие развитию отраслей промышленности и обеспечение промышленной безопасности"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"Исследования в области индустриального развития Республики Казахстан"</w:t>
            </w:r>
          </w:p>
          <w:bookmarkEnd w:id="311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206 726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развитию инноваций в отраслях промышленности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Услуги по разработке инструментов создания сервисного сегмента мирового уровня для индустрии Казахстана и перспективным проектам в области Индустрия 4.0;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Услуги по привлечению частного капитала (в том числе зарубежного) для финансирования индустриальных проектов.</w:t>
            </w:r>
          </w:p>
          <w:bookmarkEnd w:id="312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Автономный кластерный фонд "Парк инновационных технологий"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 "Содействие развитию промышленности и обеспечение промышленной безопасности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"Развитие инноваций в отраслях промышленности"</w:t>
            </w:r>
          </w:p>
          <w:bookmarkEnd w:id="31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355 949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 по организации выполнения ремонта и содержания автомобильных дорог республиканского значения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капитального, среднего и текущего ремонта, содержания автомобильных дорог республиканского значения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"ҚазАвтоЖол"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 "Ремонт и организация содержания, направленная на улучшение качества автомобильных дорог общего пользования"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значения"</w:t>
            </w:r>
          </w:p>
          <w:bookmarkEnd w:id="314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79 879 556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судоходства на внутренних водных путях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гарантированных габаритов судового хода на судоходных участках внутренних водных путей Иртышского и Урало-Каспийского бассейнов, р. Или, Капчагайскому водохранилищу и оз. Балхаш посредством реализации мероприятий по выставлению (снятию) и содержания знаков навигационного оборудования, дноуглублению, выправлению, дноочищению, русловым проектным изысканиям, изготовлению и ремонту знаков навигационного инвентаря и оборудования, содержанию и ремонту СУДС, судоходных шлюзов и судов технического флота, обновлению и модернизации судов технического флота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"Қазақстан су жолдары"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 "Развитие, содержание водного транспорта и водной инфраструктуры"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водных путей в судоходном состоянии и содержание шлюзов"</w:t>
            </w:r>
          </w:p>
          <w:bookmarkEnd w:id="315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15 135 332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технического регулирования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(переработка) нормативно-технических документов и сметно-нормативных документов строительной отрасли Республики Казахстан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"Казахский научно-исследовательский и проектный институт строительства и архитектуры"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"Реализация мероприятий по совершенствованию архитектурной, градостроительной и строительной деятельности"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"Совершенствование нормативно-технических документов в сфере архитектурной, градостроительной и строительной деятельности"</w:t>
            </w:r>
          </w:p>
          <w:bookmarkEnd w:id="316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1 224 387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подземных и надземных коммуникаций на застроенной территории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точного пространственного положения и основных технических характеристик всех объектов инженерных коммуникаций (водоснабжение, канализация, водоотведение, электроснабжение, связь, газоснабжение, теплоснабжение, уличное освещение, организация дорожного движения).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государственного градостроительного планирования и кадастра"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"Реализация мероприятий по совершенствованию архитектурной, градостроительной и строительной деятельности"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"Совершенствование нормативно-технических документов в сфере архитектурной, градостроительной и строительной деятельности"</w:t>
            </w:r>
          </w:p>
          <w:bookmarkEnd w:id="317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542 233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(актуализации) Межрегиональной схемы территориального развития Алматинской агломерации (на разработку Основных положений и проведение экспертизы)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Межрегиональная схема территориального развития Алматинской агломерации является градостроительной стратегией долгосрочного развития Алматинской агломерации и содержит проектные предложения перспективного градостроительного развития территории региона до 2050 года. Согласно Правилам разработки и согласования межрегиональных схем территориального развития, утвержденных Постановлением Правительства Республики Казахстан от 9 апреля 2004 года № 397 проект межрегиональной схемы территориального развития до внесения в Правительство Республики Казахстан проходит комплексную градостроительную экспертизу.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государственного градостроительного планирования и кадастра"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"Реализация мероприятий по совершенствованию архитектурной, градостроительной и строительной деятельности"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"Совершенствование нормативно-технических документов в сфере архитектурной, градостроительной и строительной деятельности"</w:t>
            </w:r>
          </w:p>
          <w:bookmarkEnd w:id="318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обоснований инвестиций в сфере жилищно-коммунального хозяйства в рамках Программы развития регионов до 2020 года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критериев отбора и определение приоритетности реализации инвестиционных проектов, выработка предложений по источникам финансирования проектов модернизации и развития коммунального сектора, внедрение энерго- и ресурсосберегающих технологий, обеспечение казахстанского содержания.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надежности и качества теплоснабжения, повышение энергоэффективности и развитие энергосбережения, а также систем водоснабжения и водоотведения</w:t>
            </w:r>
          </w:p>
          <w:bookmarkEnd w:id="319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 модернизации и развития жилищно-коммунального хозяйства"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"Реализация мероприятий в области жилищно-коммунального хозяйства в рамках Программы развития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"Разработка обоснований инвестиций в сфере жилищно-коммунального хозяйства в рамках Программы развития регионов до 2020 года"</w:t>
            </w:r>
          </w:p>
          <w:bookmarkEnd w:id="320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178 142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энергосбережению объектов социальной сферы и жилищно-коммунального хозяйства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разъяснительно-информационно-пропагандистской работы с населением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 модернизации и развития жилищно-коммунального хозяйства"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"Реализация мероприятий в области жилищно-коммунального хозяйства в рамках Программы развития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"Проведение мероприятий по энергосбережению объектов социальной сферы и жилищно-коммунального хозяйства в рамках Программы развития регионов до 2020 года"</w:t>
            </w:r>
          </w:p>
          <w:bookmarkEnd w:id="321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 по организации развития инвестиционных проектов республиканского значения, осуществляемых в форме выполнения государственного задания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увеличения объема транзитных перевозок грузов автомобильным транспортом планируется модернизация пунктов пропуска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"ҚазАвтоЖол"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"Строительство и реконструкция пунктов пропуска через Государственную границу Республики Казахстан "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568 614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исследований по совершенствованию системы государственного аудита и финансового контроля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актуальных вопросов, направленных на совершенствование методов выявления и профилактики финансовых нарушений, в целях эффективного осуществления государственного аудита и финансового контроля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"Центр по исследованию финансовых нарушений"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"Совершенствование системы государственного аудита и финансового контроля"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"Исследования в сфере государственного аудита и финансового контроля"</w:t>
            </w:r>
          </w:p>
          <w:bookmarkEnd w:id="322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131 125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политика в сфере укрепления казахстанской идентичности и общенационального единства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практических научно-обоснованных рекомендаций для реализации различных аспектов государственной политики по обеспечению общественного согласия и общенационального единства в процессе модернизации общественного сознания, укрепления и развития казахстанской идентичности и единства на принципах гражданства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"Академия государственного управления при Президенте Республики Казахстан"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единой государственной политики в сфере государственной службы"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32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цифровой технологии для оценки инноваций в трехукладной экономике Казахстана в условиях глобализации ее конкурентоспособности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новой модели оценки уровней производства, занятости, доходов и цен с применением модели качественной теории денег и программных средств, которые будут строиться для ее практической реализации.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продуктивности местных материальных, финансовых и трудовых ресурсов, которые используются в производстве новых товаров и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мультипликаторов развития отраслей экономики</w:t>
            </w:r>
          </w:p>
          <w:bookmarkEnd w:id="324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материально-технического обеспечения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Парламента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325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хозяйство: проблемы, состояние и перспективы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ситуации в сельском хозяйстве в Республике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текущего состояния сельского хозяйства, его проблем и перспектив.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противоречащих законодательству, устаревших, коррупциогенных и неэффективно реализуемых норм права, а также выработка предложений по совершенствованию.</w:t>
            </w:r>
          </w:p>
          <w:bookmarkEnd w:id="326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материально-технического обеспечения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"Национальный аграрный научно-образовательный центр"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Парламента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327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системы АПК квалифицированными кадрами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ситуации в системе агропромышленного комплекса в части обеспечения квалифицированными кадрами.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проблемных моментов, в том числе дефицита (профицита) в области кадровой обеспеченности отрасли.</w:t>
            </w:r>
          </w:p>
          <w:bookmarkEnd w:id="328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материально-технического обеспечения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"Национальный аграрный научно-образовательный центр"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Парламента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329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Потребительская оценка физической и экономической доступности продовольствия для населения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физической и экономической доступности продовольствия для населения, в том числе в региональном разрезе.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причин потенциальных "зон риска", то есть регионов и отраслей, где затруднен доступ населения к качественным продовольственным товарам.</w:t>
            </w:r>
          </w:p>
          <w:bookmarkEnd w:id="330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материально-технического обеспечения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"Национальный аграрный научно-образовательный центр"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Парламента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331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Проблемные вопросы реализации Закона Республики Казахстан "О науке"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ключевых факторов, лежащих в основе недостаточной эффективности научной деятельности и проблемных вопросов реализации Закона Республики Казахстан "О науке".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путей, способствующих повышению эффективности научной деятельности и выработка рекомендаций для совершенствования нормативного регулирования науки с учетом международного и отечественного опыта.</w:t>
            </w:r>
          </w:p>
          <w:bookmarkEnd w:id="332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материально-технического обеспечения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Парламента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33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прикрепленному контингенту Медицинского центра Управления Делами Президента Республики Казахстан, находящегося в городе Алматы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медицинской помощи, в том числе амбулаторно-поликлинической помощи, стационарной и (или) стационарозамещающей помощи; проведение ежегодных комплексных профилактических осмотров, ежегодной диспансеризации прикрепленного контингента, в рамках выполнения целевых комплексных программ медицинского обслуживания; выявление факторов риска развития заболеваний с использованием достижений современной медицинской науки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"Центральная клиническая больница"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 "Обеспечение деятельности медицинских организаций Управления Делами Президента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"Оказание медицинской помощи отдельным категориям граждан"</w:t>
            </w:r>
          </w:p>
          <w:bookmarkEnd w:id="334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3 706 816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информационное обеспечение медицинских организаций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проведение и техническое сопровождение научных форумов (конференций) в системе Медицинского центра Управления Делами Президента Республики Казахстан по актуальным направлениям науки и практического здравоохранения, распространению опыта и результатов научно-технических программ с целью внедрения передовых инновационных медицинских технологий; организация, проведение и техническое сопровождение повышения квалификации медицинских работников силами ведущих специалистов отечественных и зарубежных образовательных, научных центров, в том числе с помощью внедрения системы дистанционного обучения ("телеобучение") для специалистов, оказывающих услуги в системе Управления Делами Президента Республики Казахстан и его ведомств в виде семинаров; организация издания научно-практического журнала "Вестник Медицинского центра Управления Делами Президента Республики Казахстан"; организация издания Дайджеста Медицинского центра Управления Делами Президента Республики Казахстан.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медицинских технологий и информационных систем"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 "Обеспечение деятельности медицинских организаций Управления Делами Президента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"Техническое и информационное обеспечение медицинских организаций"</w:t>
            </w:r>
          </w:p>
          <w:bookmarkEnd w:id="335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