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517" w14:textId="a575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2019 года № 327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2019 года № 806.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2019 года № 327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год" (САПП Республики Казахстан, 2019 г., № 16 ст. 153)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2019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934"/>
        <w:gridCol w:w="2237"/>
        <w:gridCol w:w="1721"/>
        <w:gridCol w:w="2329"/>
        <w:gridCol w:w="1240"/>
        <w:gridCol w:w="511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коридора Центр-Юг "Астана – Караганда - Балкаш - Алматы" автомобильной дороги республиканского значения "Капшагай - Курты" км 0-67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39134495,16 тысяч тенге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2019-2022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34479731,42 тысяч 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"Нацинальная компания "КазАвто-Жол"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