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4a05" w14:textId="6ac4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контроля за качеством выполнения государственного оборонного заказа в организациях независимо от форм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2019 года № 812.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18 марта 2019 года "Об оборонной промышленности и государственном оборонном заказе"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качеством выполнения государственного оборонного заказа в организациях независимо от форм собственности.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2012 года № 968 "Об утверждении Правил осуществления контроля за качеством выполнения государственного оборонного заказа на предприятиях независимо от форм собственности";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"О внесении изменений в некоторые решения Правительства Республики Казахстан" (САПП Республики Казахстан, 2013 г., № 42, ст. 623).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812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контроля за качеством выполнения государственного оборонного заказа в организациях независимо от форм собственности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контроля за качеством выполнения государственного оборонного заказа в организациях независимо от форм собственности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18 марта 2019 года "Об оборонной промышленности и государственном оборонном заказе" (далее – Закон) и определяют порядок осуществления контроля за качеством выполнения государственного оборонного заказа Республики Казахстан (далее – оборонный заказ) в организациях независимо от форм собственности (далее – организация).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качеством выполнения оборонного заказа осуществляется в отношении товаров (продукции) военного назначения, товаров (продукции) двойного назначения, выполняемых работ военного назначения и оказываемых услуг военного назначения (далее – продукция), поставляемых в рамках оборонного заказа.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контроля качества и приемки продукции предусматриваются договором на выполнение оборонного заказа (далее – договор).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Качество продукции, поставляемой в рамках оборонного заказа, должно соответствовать требованиям нормативной и технической документации, тактико-технического задания (технической спецификации, тактико-технической характеристики) (далее – НТД) и условиям договора.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Представители уполномоченного органа, получателя оборонного заказа, военные представительства организуют свою работу с учетом правил внутреннего распорядка, установленного в организации. Их допуск в служебные, производственные и складские помещения осуществляется в порядке, установленном в организации.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Руководители организаций представителям уполномоченного органа, получателя оборонного заказа, военным представительствам предоставляют: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ознакомления документацию, справочные материалы и научно-техническую информацию, необходимую для контроля качества и приемки продукции, документы в отношении контролируемой продукции, а также расчетно-калькуляционные материалы, обосновывающие фактические затраты;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контрольно-измерительные приборы, инструменты и оснастку, а также производственный персонал для проведения испытаний, контроля качества продукции.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орган, получатели оборонного заказа, военные представительства по вопросам осуществления контроля за качеством выполнения оборонного заказа взаимодействуют с руководством организации в течение всего срока исполнения договора.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Осуществление контроля за качеством выполнения оборонного заказа уполномоченным органом и/или получателем оборонного заказа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орган, получатель оборонного заказа вправе направлять своих представителей исполнителям оборонного заказа для осуществления контроля за выполнением оборонного заказа и соответствием качества продукции, поставляемой в рамках оборонного заказа, в соответствии с законодательством Республики Казахстан и заключенным договором.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указанных представителей распространяются права и обязанности, предусмотренные Законом и иными законами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Представители уполномоченного органа, получателя оборонного заказа при осуществлении контроля за качеством продукции изучают представляемые организациями сопроводительные документы на продукцию (сертификаты качества, сертификаты соответствия, удостоверение, подтверждающее качество продукции, формуляры, паспорта, этикеты и другие документы) на соответствие действующему законодательству Республики Казахстан, международным и национальным стандартам, требованиям НТД и условиям договора.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контроля за качеством экспортируемой продукции дополнительно изучаются сопроводительные документы, предусмотренные договорами, а также условиями на поставку продукции.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Осуществление контроля за качеством выполнения оборонного заказа военными представительствами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осуществления контроля за качеством выполнения оборонного заказа в организациях размещаются военные представительства Министерства обороны Республики Казахстан (далее – военные представительства).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организаций обеспечивают военные представительства служебными помещениями, отвечающими установленным санитарно-эпидемиологическим и техническим требованиям, оргтехникой, канцелярскими принадлежностями, мебелью, имеющимися в организациях средствами связи, услугами по секретному и несекретному делопроизводству, а также помещениями для прибывающих представителей получателя оборонного заказа при получении и сопровождении продукции.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Военные представительства осуществляют контроль качества выполнения оборонного заказа на основании договоров, заключенных между уполномоченным органом или получателем оборонного заказа и организацией.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этих договоров военные представительства централизовано разрабатывают номенклатуру продукции, подлежащей контролю и приемке военным представительством, которая утверждается уполномоченным органом или получателем оборонного заказа.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военного представительства на основании номенклатуры разрабатывает перечень изделий, сборочных единиц, деталей и операций технологического процесса, по которым будет осуществляться контроль качества, который доводится до руководителя организации и уточняется военным представительством в зависимости от результатов эксплуатации и осуществления контроля качества выполнения оборонного заказа.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случаях, когда в организациях не размещаются военные представительства, получатели оборонного заказа могут направить в них своих представителей, которые осуществляют контроль качества и приемку продукции.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представителей получателей оборонного заказа распространяются положения настоящих Правил.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Военные представительства осуществляют контроль качества выполнения оборонного заказа и приемку продукции на соответствие НТД на этапах разработки, производства, сервисного обслуживания, ремонта, модернизации и утилизации продукции, а также производят выборочную проверку, разборку и испытания отдельных комплектующих, сборочных единиц, узлов и агрегатов. Порядок контроля качества, а также количество отдельных комплектующих, сборочных единиц, узлов и агрегатов, подлежащих разборке, и методика испытаний устанавливаются руководителем военного представительства по согласованию с руководством организации.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качества продукции на соответствие ее требованиям НТД и условиям договора осуществляется путем проведения сплошного, выборочного, летучего и входного видов контроля изделий, сборочных единиц, деталей и операций технологического процесса.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Сплошной контроль предусматривается для изделий, сборочных единиц, деталей и операций технологического процесса, качество исполнения которых не может быть проверено военным представительством на последующих этапах изготовления и испытания изделий, а также для продукции на стадии освоения ее в производстве.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Выборочный контроль осуществляется от партии изделий, полностью предъявленной военному представительству, в этом случае должны быть указаны заводские номера или маркировка изделий, входящих в партию.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Основным направлением летучего контроля является контроль технологических операций и процессов изготовления продукции. Летучему контролю, как правило, подвергаются технологические процессы изготовления и контроля изделий, сборочных единиц и деталей, которые не вошли в перечень изделий, сборочных единиц, деталей и операций технологического процесса, подлежащих обязательному предъявлению военному представительству для контроля качества продукции.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Летучим контролем также проверяется выполнение требований НТД, состояние общей культуры производства, работа лабораторий организации, соблюдение правил хранения принятой продукции.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Входной контроль проводят с целью предотвращения применения при разработке, производстве, ремонте, модернизации и ремонте образцов (систем, комплексов) продукции, не соответствующих требованиям НТД и условиям договора.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заявке уполномоченного органа и/или получателя оборонного заказа военное представительство осуществляет входной контроль комплектующих изделий, сырья и материалов до заключения договора, в этом случае указывается регистрационный номер соответствующей заявки. Принятые военным представительством комплектующие изделия, сырье и материалы в дальнейшее производство не допускаются до момента заключения договора.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Изделия, сборочные единицы, детали, операции технологического процесса, предъявляемые для контроля военному представительству, предварительно принимаются отделом технического контроля организации (далее – ОТК) на соответствие требованиям НТД и условиям договора.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изделий, сборочных единиц, деталей и операций технологического процесса военному представительству производится ОТК.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Контроль качества продукции военным представительством производится в присутствии представителя ОТК. Приемосдаточные и периодические испытания продукции при сплошном и выборочном контроле проводятся в объеме и последовательности, которые установлены НТД.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случаях, когда цикл проведения необходимых испытаний продукции превышает восемь часов, а также когда время испытаний влияет на выработку ресурса продукции, допускается совместный контроль качества ОТК и военного представительства.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Продукция предъявляется на контроль качества военному представительству вместе с сопроводительными документами (формулярами, паспортами, этикетками, маршрутными картами), свидетельствующими о соответствии продукции требованиям НТД и условиям договора.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Параметры, полученные при контроле качества изделий, сборочных единиц, деталей, операций технологического процесса, а также проведении приемосдаточных и других категорий испытаний продукции в целом, записываются (фиксируются) в протоколах испытаний или других документах, предусмотренных НТД, которые подписываются лицами, проводившими испытание.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контроля качества продукции военное представительство производит оформление представленной организацией документации с отметкой времени окончания приемки (время предъявления продукции отмечается при получении документации), а также пломбирование и клеймение продукции в случае, предусмотренном НТД. При выборочном контроле в заключении о качестве партии указываются заводские номера изделий, которые подвергались испытаниям.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применении в изделиях продукции драгоценных металлов данные об их содержании отражаются в формулярах, паспортах или этикетках на эти изделия.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обнаружении в процессе контроля качества несоответствия предъявляемой продукции требованиям НТД продукция возвращается организации для устранения выявленного дефекта, перепроверки и повторного предъявления военному представительству после повторных испытаний и приемки ОТК.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при вторичном предъявлении продукции на контроль качества представляет военному представительству письменную информацию с указанием причин изготовления и предъявления продукции с дефектами, а также принятия мер по их устранению и предупреждению.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обнаруженных дефектов и принятые организацией меры отражаются в акте, прилагаемом к вторичному извещению.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возвращенное военным представительством изделие (партия) предъявляется повторно, оформленный акт предъявляют военному представительству вместе с извещением на предъявление очередного изделия (партии).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Продукцию, не выдержавшую повторные приемосдаточные испытания, забраковывают и изолируют от годной продукции.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выявлении нарушений технологических процессов производства продукции, установленных НТД, использования в производстве продукции контрафактных, фальсифицированных, некондиционных комплектующих изделий, материалов и полуфабрикатов, признании изготавливаемой продукции контрафактной, а также нарушениях требований по противодействию иностранным техническим разведкам, способствующих созданию каналов утечки (разглашения, утраты) сведений, составляющих государственные секреты, военные представительства приостанавливают приемку и отгрузку продукции.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военного представительства письменно уведомляет Центр военных представительств Министерства обороны Республики Казахстан, руководителя организации, получателя оборонного заказа, а также уполномоченный орган о приостановке приемки и отгрузки продукции.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отгрузка продукции возобновляются после проведения организацией согласованных с военным представительством, уполномоченным органом и/или получателем оборонного заказа мероприятий по устранению выявленных недостатков и причин их возникновения.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Окончательный контроль качества и приемка полностью укомплектованной готовой продукции осуществляются военным представительством после получения подписанного руководителем и начальником ОТК организации извещения, а также паспорта (формуляра) или иного документа, удостоверяющего готовность и соответствие продукции НТД и условиям договора.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Окончательно принятой военным представительством считается продукция, которая выдержала приемосдаточные испытания, полностью укомплектована, опломбирована организацией и военным представительством, если иное не предусмотрено НТД или договором, и ее качество подтверждено периодическими и другими испытаниями, предусмотренными НТД. В случаях, предусмотренных НТД или договором, продукция упаковывается (зачехляется) и укладывается в транспортировочную тару.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приемки продукции, изготовленной по договору, руководитель военного представительства выдает организации удостоверение, подтверждающее качество продукции,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двумя заверенными копиями.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Выдача военным представительством удостоверения на продукцию, не законченной производством, не укомплектованной, без проведения установленных испытаний и с другими несоответствиями НТД и условиям договора не допускается.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6" w:id="57"/>
      <w:r>
        <w:rPr>
          <w:rFonts w:ascii="Times New Roman"/>
          <w:b w:val="false"/>
          <w:i w:val="false"/>
          <w:color w:val="000000"/>
          <w:sz w:val="28"/>
        </w:rPr>
        <w:t>
      место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штампа</w:t>
      </w:r>
    </w:p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№_____,</w:t>
      </w:r>
      <w:r>
        <w:br/>
      </w:r>
      <w:r>
        <w:rPr>
          <w:rFonts w:ascii="Times New Roman"/>
          <w:b/>
          <w:i w:val="false"/>
          <w:color w:val="000000"/>
        </w:rPr>
        <w:t>подтверждающее качество продукции</w:t>
      </w:r>
    </w:p>
    <w:bookmarkEnd w:id="58"/>
    <w:p>
      <w:pPr>
        <w:spacing w:after="0"/>
        <w:ind w:left="0"/>
        <w:jc w:val="both"/>
      </w:pPr>
      <w:bookmarkStart w:name="z68" w:id="59"/>
      <w:r>
        <w:rPr>
          <w:rFonts w:ascii="Times New Roman"/>
          <w:b w:val="false"/>
          <w:i w:val="false"/>
          <w:color w:val="000000"/>
          <w:sz w:val="28"/>
        </w:rPr>
        <w:t>
      Выдано военным представительством № ______ организации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в том, что изготовленная и укомплектованная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договором №______ от "____"________20 ____ года и техническими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условиями нижепоименованная продукция признается годной для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принята в счет указанного договора.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" w:id="61"/>
      <w:r>
        <w:rPr>
          <w:rFonts w:ascii="Times New Roman"/>
          <w:b w:val="false"/>
          <w:i w:val="false"/>
          <w:color w:val="000000"/>
          <w:sz w:val="28"/>
        </w:rPr>
        <w:t>
      Руководитель военного представительства №__________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Перечисленная в настоящем удостоверении продукция принята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хранение.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"___"_________20____года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