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f23" w14:textId="eaea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3,1463 гектара из категории земель лесного фонда коммунальных государственных учреждений "Шелекское лесное хозяйство", "Уйгурское лесное хозяйство" и "Жаркентское лесное хозяйство" государственного учреждения "Управление природных ресурсов и регулирования природопользования Алматинской области" (далее – учреждения)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"Азиатский Газопровод" (далее – товарищество)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обслуживания наземных объектов нитки "С" магистрального газопровода "Казахстан-Китай".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балансы указанных учреждений.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813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1798"/>
        <w:gridCol w:w="1799"/>
        <w:gridCol w:w="1799"/>
        <w:gridCol w:w="1799"/>
        <w:gridCol w:w="1799"/>
      </w:tblGrid>
      <w:tr>
        <w:trPr>
          <w:trHeight w:val="30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  <w:bookmarkEnd w:id="6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  <w:bookmarkEnd w:id="7"/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  <w:bookmarkEnd w:id="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солонец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"Шелекское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2,4219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1,3030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"Уйгурское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"Жаркентское лесное хозяйство" государственного учреждения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3,1463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0,3342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