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72b5" w14:textId="0987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изменений в Соглашение о правовом статусе Организации Договора о коллективной безопасности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изменений в Соглашение о правовом статусе Организации Договора о коллективной безопасности от 7 октября 2002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Второго протокола о внесении изменений в Соглашение о правовом стану ее Организации Договора о коллективной безопасности от 7 октября 2002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изменений в Соглашение о правовом статусе Организации Договора о коллективной безопасности от 7 октября 2002 года, совершенный в Астане 8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