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eead" w14:textId="156e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Второго протокола о внесении изменений в Договор о коллективной безопасности от 15 мая 1992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2019 года № 817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Второго протокола о внесении изменений в Договор о коллективной безопасности от 15 мая 1992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Второго протокола о внесении изменений в Договор о коллективной безопасности от 15 мая 1992 года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Второй протокол о внесении изменений в Договор о коллективной безопасности от 15 мая 1992 года, совершенный в Астане 8 ноября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