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9585" w14:textId="612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2019 года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Республики Казахстан 2019 года в области науки и техники имени аль - Фараби".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присуждении Государственной премии Республики Казахстан 2019 года в области науки и техники имени аль-Фараби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решение Комиссии по присуждению Государственной премии Республики Казахстан в области науки и техники имени аль-Фараби,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2019 года в области науки и техники имени аль-Фараби: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цикл работ на тему "Инновационные кластеры по научной разработке и промышленному производству детских и лечебно-профилактических продуктов питания с национальным содержанием":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Шарманову Турегельды - президенту товарищества с ограниченной ответственностью "ОО Казахская академия питания", доктору медицинских наук, профессору, академику Национальной академии наук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Абжаппарову Жанкелды Мусылманбековичу - генеральному директору товарищества с ограниченной ответственностью "Завод казахской академии питания "Амиран", старшему научному сотруднику товарищества с ограниченной ответственностью "ОО Казахская академия питания";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Мейрамбекову Кадырбеку Какуевичу - директору товарищества с ограниченной ответственностью "ЕвразияИнвест LTD", кандидату экономических наук;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Мейрамбекову Галымжану Кадырбековичу - заместителю директора товарищества с ограниченной ответственностью "ЕвразияИнвест LTD", магистру экономических наук;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Синявскому Юрию Александровичу - вице-президенту товарищества с ограниченной ответственностью "ОО Казахская академия питания", доктору биологических наук, профессору;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Терещенко Сергею Александровичу - председателю наблюдательного совета товарищества с ограниченной ответственностью "Ордабасы кус", кандидату экономических наук;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Юну Руслану Борисовичу - директору товарищества с ограниченной ответственностью "Завод казахской академии питания "Амиран", главному научному сотруднику товарищества с ограниченной ответственностью "ОО Казахская академия питания", доктору технических наук;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цикл работ на тему "Цикл научных работ в области устойчивого водообеспечения природно-хозяйственных систем Республики Казахстан в контексте национальной безопасности":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 Ахметкалу - директору товарищества с ограниченной ответственностью "Институт географии", доктору географических наук, профессору, академику Национальной академии наук Республики Казахстан, академику Казахстанской национальной академии естественных наук;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Алимкулову Саяту Курбанбаевичу - заместителю директора по науке товарищества с ограниченной ответственностью "Институт географии", кандидату географических наук;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Достаю Жакыпбаю Достайулы - руководителю отдела водных проблем товарищества с ограниченной ответственностью "Институт географии", доктору географических наук, профессору;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Есполову Тлектесу Исабаевичу - председателю правления - ректору некоммерческого акционерного общества "Казахский национальный аграрный университет", доктору экономических наук, профессору, академику Национальной академии наук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Мальковскому Игорю Михайловичу - главному научному сотруднику товарищества с ограниченной ответственностью "Институт географии", доктору географических наук, кандидату технических наук, профессору;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Северскому Игорю Васильевичу - главному научному сотруднику товарищества с ограниченной ответственностью "Институт географии", доктору географических наук, профессору, академику Национальной академии наук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Толеубаевой Лидие Сергазиевне - руководителю лаборатории водообеспечения природно-хозяйственных систем и математического моделирования товарищества с ограниченной ответственностью "Институт географии", доктору географических наук;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Турсуновой Айсулу Алашевне - руководителю лаборатории оценки водных ресурсов товарищества с ограниченной ответственностью "Институт географии", кандидату географических наук;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цикл работ на тему "Новые инновационные достижения в развитии животноводства (скотоводство, овцеводство, коневодство, верблюдоводство, ветеринария)":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Бекенову Даурену Маратовичу - директору товарищества с ограниченной ответственностью "Учебный научно-производственный центр "Байсерке- Агро", магистру естественных наук;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Алиеву Мурату Ашрафовичу – старшему научному сотруднику товарищества с ограниченной ответственностью "Учебный научно-производственный центр "Байсерке-Агро", доктору PhD;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Досмухамбетову Темирхану Мынайдаровичу – главному научному сотруднику товарищества с ограниченной ответственностью "Учебный научно - производственный центр "Байсерке-Агро", академику Национальной инженерной академии наук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Иванову Николаю Петровичу – главному научному сотруднику товарищества с ограниченной ответственностью "Учебный научно-производственный центр "Байсерке-Агро", доктору ветеринарных наук, профессору;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Намету Айдару Мырзахметұлы – главному научному сотруднику товарищества с ограниченной ответственностью "Учебный научно-производственный центр "Байсерке-Агро", доктору ветеринарных наук;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Садыкулову Тулеухану - главному научному сотруднику товарищества с ограниченной ответственностью "Учебный научно-производственный центр "Байсерке-Агро", доктору сельскохозяйственных наук, профессору;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Саримбековой Сауле Нургалиевне - старшему научному сотруднику товарищества с ограниченной ответственностью "Учебный научно-производственный центр "Байсерке-Агро", магистру технических наук;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Султанову Ахметжану Акиевичу – главному научному сотруднику товарищества с ограниченной ответственностью "Учебный научно-производственный центр "Байсерке-Агро", доктору ветеринарных наук, профессору;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цикл работ на тему "Научно-техническое обеспечение энергосбережения транспортировки нефти и нефтесмесей по нефтепроводным маршрутам акционерного общества "КазТрансОйл":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Бейсембетову Искандеру Калыбековичу - ректору некоммерческого акционерного общества "Казахский национальный исследовательский технический университет имени К.И. Сатпаева", доктору экономических наук, профессору, академику Национальной академии наук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Бекибаеву Тимуру Талгатовичу - руководителю отдела "Компьютерное моделирование и программное обеспечение" научно-производственной лаборатории "Моделирование в энергетике" некоммерческого акционерного общества "Казахский национальный исследовательский технический университет имени К.И. Сатпаева", магистру техники и технологии;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Жапбасбаеву Узаку Кайрбековичу - заведующему научно - производственной лабораторией "Моделирование в энергетике" некоммерческого акционерного общества "Казахский национальный исследовательский технический университет имени К.И. Сатпаева", доктору технических наук, профессору, академику Казахстанской национальной академии естественных наук;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Кенжалиеву Багдаулету Кенжалиевичу - проректору по науке некоммерческого акционерного общества "Казахский национальный исследовательский технический университет имени К.И. Сатпаева", генеральному директору - председателю правления акционерного общества "Институт металлургии и обогащения", доктору технических наук, профессору, почетному академику Национальной академии наук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Махмотову Ерболу - главному менеджеру сектора научно - исследовательских и опытно-конструкторских работ и инновации департамента технической политики акционерного общества "КазТрансОйл", доктору химических наук, академику Казахстанской национальной академии естественных наук;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Саяхову Берику Картанбаевичу - директору Департамента технической политики акционерного общества "КазТрансОйл", кандидату технических наук, профессору.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