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7dac" w14:textId="ce67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некоторых республиканских государственных казенных предприятий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республиканские государственные казенные предприятия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по согласованию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823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ликвидируемых республиканских государственных казенных предприятий Министерства образования и науки Республики Казахстан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"Межрегиональный профессиональный центр по подготовке и переподготовке кадров технического и обслуживающего труда для нефтегазовой отрасли".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"Межрегиональный профессиональный центр по подготовке и переподготовке кадров технического и обслуживающего труда для обрабатывающей отрасли".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