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75d6" w14:textId="58d7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государственной стипендии Первого Президента Республики Казахстан - Елбасы в области культуры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2019 года № 826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</w:t>
      </w:r>
      <w:r>
        <w:rPr>
          <w:rFonts w:ascii="Times New Roman"/>
          <w:b/>
          <w:i w:val="false"/>
          <w:color w:val="000000"/>
          <w:sz w:val="28"/>
        </w:rPr>
        <w:t>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присуждении государственной стипендии Первого Президента Республики Казахстан - Елбасы в области культуры в 2019 году".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государственной стипендии Первого Президента Республики Казахстан - Елбасы в области культуры в 2019 году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Присудить государственную стипендию Первого Президента Республики Казахстан - Елбасы в области культуры в 2019 году согласно приложению к настоящему распоряжению.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</w:t>
      </w:r>
      <w:r>
        <w:br/>
      </w:r>
      <w:r>
        <w:rPr>
          <w:rFonts w:ascii="Times New Roman"/>
          <w:b/>
          <w:i w:val="false"/>
          <w:color w:val="000000"/>
        </w:rPr>
        <w:t>которым присуждена государственная стипендия Первого Президента Республики Казахстан - Елбасы в области культуры в 2019 году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7"/>
        <w:gridCol w:w="660"/>
        <w:gridCol w:w="93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Деятели литературы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Айтхожа Марфуға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поэтесса,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Куляш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поэтесса, лауреат Государственной премии,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(Аким Тарази)</w:t>
            </w:r>
          </w:p>
          <w:bookmarkEnd w:id="6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 года рождения, писатель,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Аширов Ахмет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писатель-драматург,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Әбдікұлы Төлен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Ақуштап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года рождения, поэтесса, лауреат Государственной премии,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Бимағамбетов Ануарбек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 года рождения, поэт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Бөдешұлы Жәркен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года рождения, поэт,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Гарькавец Александр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ученый-тюрколог, общественный деятель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Досанов Сабит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писатель, лауреат Государственной премии, кавалер орденов "Парасат" и "Барыс"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Елеукенов Шериаздан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критик,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Смагул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писатель, кинодраматург, заслуженный деятель Казахстана,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Ерманов Журсин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поэт,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Жайлыбай Ғалым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 года рождения, поэт, заслуженный деятель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Жолдасбеков Мырзатай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государственный и общественный деятель,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Жұмаділ Кабдеш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писатель Казахстана,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Олжас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 года рождения,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Қыдырханұлы Уахап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писатель, заслуженный работник культуры Казахской ССР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Мекемтас</w:t>
            </w:r>
          </w:p>
          <w:bookmarkEnd w:id="7"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литературовед,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Абдижамил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 года рождения, народный писатель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Канат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 года рождения, поэт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 Нұрлан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поэт, лауреат Государственной премии, заслуженный деятель Казахстана,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Иранбек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поэт, лауреат Государственной премии,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Сейфолла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поэт,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 Мынбай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 года рождения, поэт, заслуженный работник культуры Казахской ССР,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Салғараұлы Қойшығара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 года рождения, писатель, ученый, лауреат Государственной премии,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 Әнес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писатель,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Олжас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поэт, народный писатель Казахстана, Қазақстанның Еңбек Epi, лауреат Государственной премии мира и прогресса Первого Президента Республики Казахстан - Елбасы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Тұрғынбекұлы Cepiк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поэт,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Деятели искусства
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Абдулина Айша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 года рождения,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Абельдинов Адай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 года рождения, режиссер-аниматор,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Адамжан Бактияр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 года рождения, солист балета, лауреат государственной молодежной премии "Дарын"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Айтуаров Ерлан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года рождения, художник,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Шайза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народная артистка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Асанали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народный артист СССР, Қазақстанның Еңбек Epi,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Аширбекова Роза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Аюханов Булат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хореограф-балетмейстер,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Байбосынов Кайрат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 года рождения, традиционный исполнитель,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Байсеитова Раушан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народная артистка Казахстана,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Бердигалиев Хатимолла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 года рождения, певец-термеши, заслуженный деятель Казахстана,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Дуйсекеев Кенес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 года рождения, композитор, заслуженный деятель искусств Казахстана,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Биржан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 года рождения, традиционный исполнитель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Еслямова Самал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года рождения, актриса, победительница 71-го Каннского кинофестиваля в поминании "Лучшая актриса"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Жаманбаев Базаргали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дирижер,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Зулхаш Чапай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актер, режиссер,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 Бекен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актер, народный артист Казахской ССР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Баян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Калиламбекова Хорлан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 года рождения народная артистка Казахской ССР,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Кастеева Зарема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 года рождения, балерина,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Клушкин Юрий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музыкант, народный артист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Косубаева Тамара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 года рождения, актриса, заслуженная артистка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Макашева Жанар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года рождения, актриса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Манапов Медыгат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года рождения, традиционный исполнитель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Мәлібекұлы Жандарбек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архитектор, автор Государственного Герба Республики Казахстан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Мусахаджаева Райса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 года рождения, скрипачка,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Мышбаева Нукетай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Нарбеков Мурат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 года рождения, виолончелист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Нүсіпжан Нұрғали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 года рождения, певец, народный артист Казахстана, лауреат Государственной премии,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Обаев Исмухан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 года рождения, народный артист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Сабит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народный артист Казахской 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Померанцев Юрий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 года рождения, народный артист Казахстана, Қазақстанның Еңбек Epi,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Разиева Гульвер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 года рождения, народная артистка Казахской ССР,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Рахипова Айнур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 года рождения, актриса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Жарас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 года рождения, исполнитель кюев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Тасыбекова Торгын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 года рождения, народная артистка Казахской ССР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Тәти Айгүл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 года рождения, хореограф, заслуженная артистка Казахстана,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Сламбек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 года рождения, режиссер, заслуженный деятель Казахстана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Нина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рождения, художник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Бибигуль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 года рождения, народная артистка СССР, лауреат Государственной премии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Тыныштыгулова Сара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 года рождения, народная артистка Казахской СС, кавалер ордена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Шот-Аман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 года рождения, архитектор, лауреат Государственной премии, кавалер орденов "Құрмет" и "Парасат"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Утекешева Меруерт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 года рождения, актриса театра и кино, заслуженная артистка Казахской ССР,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Хасангалиев Ескендир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 года рождения, певец-композитор, народный артист Казахстана, лауреат Государственной премии, кавалер ордена "Құрмет"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 Фархат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 года рождения, режиссер</w:t>
            </w:r>
          </w:p>
        </w:tc>
      </w:tr>
      <w:tr>
        <w:trPr>
          <w:trHeight w:val="30" w:hRule="atLeast"/>
        </w:trPr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Арий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 года рождения, живописец, заслуженный деятель искусств Казахской ССР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