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9779" w14:textId="15a9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июля 2018 года № 441 "Об утверждении перечня товаров, в отношении которых условный выпуск 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2018 года № 441 "Об утверждении перечня товаров, в отношении которых условный выпуск не допускается" (САПП Республики Казахстан, 2018 г., № 42, ст. 226)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условный выпуск не допускается,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2019 года № 827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2018 года № 441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в отношении которых условный выпуск не допускается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8069"/>
        <w:gridCol w:w="344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товара/субпозиции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ТН ВЭД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в отношении которых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202 Кодекса Республики Казахстан от 26 декабря 2017 года "О таможенном регулировании в Республике Казахстан" предусмотрено соблюдение запретов и ограничений на территории Республики Казахстан в связи с проверкой безопасности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несгущенные и без добавления сахара или других подслащивающих веществ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сливки, сгущенные или с добавлением сахара или других подслащивающих веществ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Пахта, свернувшиеся молоко и сливки, йогурт,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сыворотка, сгущенная или несгущенная,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 и прочие жиры и масла, изготовленные из молока; молочные пасты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и творог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и аналогичные продукты из мяса, мясных субпродуктов или крови; готовые пищевые продукты, изготовленные на их основе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1601 00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 консервированные продукты из мяса, мясных субпродуктов или крови прочие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или консервированная рыба; икра осетровых и ее заменители, изготовленные из икринок рыбы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 из сахара (включая белый шоколад), не содержащие какао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и прочие готовые пищевые продукты, содержащие какао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2523 21 000 0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2523 29 000 0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2523 90 000 0</w:t>
            </w:r>
          </w:p>
          <w:bookmarkEnd w:id="4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гипсовые медицинские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3005 90 310 0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трикотажные машинного или ручного вязания, мужские или для мальчиков, кроме изделий товарной позиции 6103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трикотажные машинного или ручного вязания, женские или для девочек, кроме изделий товарной позиции 6104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блайзеры, брюки, комбинезоны с нагрудниками и лямками, бриджи и шорты (кроме купальных) трикотажные машинного или ручного вязания, мужские или для мальчиков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блайзеры, платья, юбки, юбки-брюки, брюки, комбинезоны с нагрудниками и лямками, бриджи и шорты (кроме купальных) трикотажные машинного или ручного вязания, женские или для девочек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трикотажные машинного или ручного вязания, мужские или для мальчиков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Кальсоны, трусы, ночные сорочки, пижамы, купальные халаты, домашние халаты и аналогичные изделия трикотажные машинного или ручного вязания, мужские или для мальчиков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женские или для девочек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Майки, фуфайки с рукавами и прочие нательные фуфайки трикотажные машинного или ручного вязания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Свитеры, пуловеры, кардиганы, жилеты и аналогичные изделия трикотажные машинного или ручного вязания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одежда и принадлежности к детской одежде трикотажные машинного или ручного вязания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 трикотажные машинного или ручного вязания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из трикотажного полотна машинного или ручного вязания товарной позиции 5903, 5906 или 5907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6113 00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прочие трикотажные машинного или ручного вязания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Колготы, чулки, гольфы, носки и подследники и прочие чулочно-носочные изделия, включая компрессионные чулочно-носочные изделия с распределенным давлением (например, чулки для страдающих варикозным расширением вен) и обувь без подошв, трикотажные машинного или ручного вязания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 трикотажные машинного или ручного вязания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трикотажные машинного или ручного вязания готовые прочие; части одежды или принадлежностей к одежде трикотажные машинного или ручного вязания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6203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6204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блайзеры, брюки, комбинезоны с нагрудниками и лямками, бриджи и шорты (кроме купальных) мужские или для мальчиков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блайзеры, платья, юбки, юбки-брюки, брюки, комбинезоны с нагрудниками и лямками, бриджи и шорты (кроме купальных) женские или для девочек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Рубашки мужские или для мальчиков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блузы и блузоны женские или для девочек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нательные фуфайки прочие, кальсоны, трусы, ночные сорочки, пижамы, купальные халаты, домашние халаты и аналогичные изделия мужские или для мальчиков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одежда и принадлежности к детской одежде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одежды, изготовленные из материалов товарной позиции 5602, 5603, 5903, 5906 или 5907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купальные; предметы одежды прочие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пояса, корсеты, подтяжки, подвязки и аналогичные изделия и их части трикотажные машинного или ручного вязания или нетрикотажные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Шарфы, кашне, мантильи, вуали и аналогичные изделия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Галстуки, галстуки-бабочки и шейные платки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 и митенки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6216 00 000 0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одежде готовые прочие; части одежды или принадлежностей к одежде, кроме включенных в товарную позицию 6212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и пледы дорожные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столовое, туалетное и кухонное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из резины, пластмассы, натуральной или композиционной кожи и с верхом из натуральной кожи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8701 20 101 3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8701 20 101 8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8701 20 901 4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8701 20 901 5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8701 20 901 7</w:t>
            </w:r>
          </w:p>
          <w:bookmarkEnd w:id="5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средства, предназначенные для перевозки 10 человек или более, включая водителя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8702 10 119 9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8702 10 919 9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8702 90 119 0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8702 90 319 0</w:t>
            </w:r>
          </w:p>
          <w:bookmarkEnd w:id="6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8703 21 109 9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8703 22 109 9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8703 23 194 0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8703 23 198 1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8703 23 198 8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8703 24 109 8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8703 80 000 2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8703 32 199 0</w:t>
            </w:r>
          </w:p>
          <w:bookmarkEnd w:id="7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8704 21 310 0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8704 21 910 0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8704 22 910 8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8704 23 910 8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8704 31 910 0</w:t>
            </w:r>
          </w:p>
          <w:bookmarkEnd w:id="8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Автомобили-самосвалы, предназначенные для эксплуатации в условиях бездорожья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8704 10 102 9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8704 10 101 9</w:t>
            </w:r>
          </w:p>
          <w:bookmarkEnd w:id="9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и другие изолированные электрические проводники с соединительными приспособлениями или без них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8544 30 000 7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8544 49 200 0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8544 49 910 8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8544 49 950 9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8544 49 990 0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8544 60 100 0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8544 60 900 9</w:t>
            </w:r>
          </w:p>
          <w:bookmarkEnd w:id="10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(кроме указанной в товарной позиции 9402), трансформируемая или не трансформируемая в кровати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9401 40 000 0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9401 61 000 0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9401 69 000 0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9401 71 000 9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9401 80 000 9</w:t>
            </w:r>
          </w:p>
          <w:bookmarkEnd w:id="11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прочая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9403 20 200 9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9403 20 800 9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9403 50 000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9403 60</w:t>
            </w:r>
          </w:p>
          <w:bookmarkEnd w:id="12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Трехколесные велосипеды, самокаты, педальные автомобили и аналогичные игрушки на колесах; коляски для кукол; куклы; прочие игрушки; модели в уменьшенном размере ("в масштабе") и аналогичные модели для развлечений, действующие или недействующие; головоломки всех видов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