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e866" w14:textId="d8f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Девятого дополнительного протокола к Уставу Всемирного почтового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2019 года № 829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Девятого дополнительного протокола к Уставу Всемирного почтового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Девятого дополнительного протокола к Уставу Всемирного почтового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Девятый дополнительный протокол к Уставу Всемирного почтового союза, совершенный в Стамбуле 6 октября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