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32b8" w14:textId="db83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лица,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2019 года № 830. Срок действия постановления - до 11.11.2023.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11.11.2023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Конференцию Организации Объединенных Наций по торговле и развитию (ЮНКТАД) лицом,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действует до 11 ноября 2023 года включительно.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04.11.2021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