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3d8c" w14:textId="6613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2019 года № 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(САПП Республики Казахстан, 2019 г., № 28 ст. 243)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подразделений Комитета по защите прав потребителей Министерства торговли и интеграции Республики Казахстан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защите прав потребителей города Нур-Султана Комитета по защите прав потребителей Министерства торговли и интеграции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защите прав потребителей города Алматы Комитета по защите прав потребителей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защите прав потребителей города Шымкента Комитета по защите прав потребителей Министерства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защите прав потребителей Северо-Казахстанской области Комитета по защите прав Министерства торговли и интеграции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