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6f72" w14:textId="3fb6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15 декабря 2011 года № 1539 "О ведомственных наградах некоторых государственных органов, входящих в структуру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2019 года № 840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2011 года № 1539 "О ведомственных наградах некоторых государственных органов, входящих в структуру Правительства Республики Казахстан" (САПП Республики Казахстан, 2012 г., № 8, ст. 159)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ведомственными наградами (лишения ведомственных наград) некоторых государственных органов, входящих в структуру Правительства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Основания награждения ведомственными наградами": дополнить подразделом Нагрудный знак "Энергия үнемдеу саласына қосқан үлесі үшін" и пунктом 82-2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"82-2. Нагрудным знаком "Энергия үнемдеу саласына қосқан үлесі үшін" награждаются работники сферы энергосбережения, а также иные лица, внесшие большой личный вклад в развитие энергосбережения и повышение энергоэффективности, за выдающиеся разработки в области эффективного использования энергетических ресурсов, имеющие большое практическое значение, за внедрение новых методов использования энергии, обеспечивающие сбережение энергетических ресурсов, за высокие достижения в подготовке и повышении квалификации кадров, за личный вклад в совершенствование законодательной базы Республики Казахстан в области энергосбережения и повышения энергоэффективности, за многолетний добросовестный труд, осуществляющие функции по развитию энергосбережения в Казахстане, а также за достижения по популяризации энергосберегающего поведения (движения) среди населения.";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Нагрудный знак "Сәйкестікті бағалау саласындағы аккредиттеу жүйесінің үздігі" и пунктом 85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"85. Нагрудным знаком "Сәйкестікті бағалау саласындағы аккредиттеу жүйесінің үздігі" награждаются высокопрофессиональные работники в области оценки соответствия при наличии стажа работы не менее 10 лет, в области аккредитации, в области оценки соответствия, а также иные лица, внесшие значительный вклад в развитие системы аккредитации в области оценки соответствия, за разработку законодательных и нормативных основ, многолетнюю и плодотворную работу, достижение высоких показателей в профессиональной деятельности, особые заслуги и другие достижения в работе.";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описаниях ведомственных наград некоторых государственных органов, входящих в структуру Правительства Республики Казахстан, утвержденных указанным постановлением: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Перечень ведомственных наград некоторых государственных органов, входящих в структуру Правительства Республики Казахстан":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"Нагрудные знаки":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Министерства индустрии и инфраструктурного развития Республики Казахстан";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21) исключить;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22) следующего содержания: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"Энергия үнемдеу саласына қосқан үлесі үшін".";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"2. Описания ведомственных наград некоторых государственных органов, входящих в структуру Правительства Республики Казахстан (далее - описания)":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"Нагрудные знаки Министерства по инвестициям и развитию Республики Казахстан" изложить в следующей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"Нагрудные знаки Министерства индустрии и инфраструктурного развития Республики Казахстан";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"Нагрудные знаки Министерства индустрии и инфраструктурного развития Республики Казахстан" дополнить главой следующего содержания: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"Энергия үнемдеу саласына қосқан үлесі үшін" (приложение 47-5)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"Энергия үнемдеу саласына қосқан үлесі үшін" изготавливается в форме ровного правильного круга диаметром 35 мм из блестящего металла белого цвета (серебро СрМ 925).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состоит из двух частей, на аверсе по центру выделена рельефно-выступающая блестящая карта Казахстана, рельефно-выступающие матовые три крупных энергоресурсов: нефть, газ и уголь, также выступающая матовая надпись на "ЭНЕРГИЯ ҮНЕМДЕУ".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обратной стороне нагрудного знака по центру матовая надпись на "ЭНЕРГИЯ ҮНЕМДЕУ САЛАСЫНА ҚОСҚАН ҮЛЕСІ ҮШІН" с серийным номером, также снизу и сверху изображен национальный орнамент.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с помощью ушка и кольца соединяется с четырехугольной колодкой шириной 30 мм и высотой 23 мм, обтянутой шелковой муаровой лентой белого цвета с логотипом "ЭНЕРГИЯ ҮНЕМДЕУ" синего цвета, крепится к одежде при помощи булавки с визорным замком.";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 следующего содержания: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Министерство торговли и интеграции Республики Казахстан";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 дополнить подпунктами 1) и 2) следующего содержания: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"Сәйкестікті бағалау саласындағы аккредиттеу жүйесінің үздігі";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"Еңбегі сіңген метролог.";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"2. Описания ведомственных наград некоторых государственных органов, входящих в структуру Правительства Республики Казахстан (далее - описания)":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и главой следующего содержания: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"Нагрудные знаки Министерства торговли и интеграции Республики Казахстан";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"Сәйкестікті бағалау саласындағы аккредиттеу жүйесінің үздігі" (приложение 61).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"Сәйкестікті бағалау саласындағы аккредиттеу жүйесінің үздігі" изготавливается из латуни в форме круга диаметром 32 мм. На лицевой стороне нагрудного знака в верхней части стилизованные изображения глобуса. В нижней части изображена аббревиатура NCA (National Center of Accreditation) на английском языке. По окружности выгравированы казахские орнаменты и слова "Сәйкестікті бағалау саласындағы аккредиттеу жүйесінің үздігі" и выступающий кант. Надписи разделены казахскими орнаментами.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нагрудного знака по центру расположена надпись "СӘЙКЕСТІКТІ БАҒАЛАУ САЛАСЫНДАҒЫ АККРЕДИТТЕУ ЖҮЙЕСІНІҢ ҮЗДІГІ", также размещается его порядковый номер.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нагрудного знака выпуклые. Нагрудный знак с помощью ушка и кольца соединяется с шестиугольной колодкой шириной 30 мм и высотой 30 мм, обтянутой муаровой лентой тремя полосами бирюзового цвета и двумя полосами белого цвета. Колодка изготовлена из латуни.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при помощи булавки с визорным замком крепится к одежде.";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47-5 и 61 к описаниям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2019 года № 840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"Энергия үнемдеу саласына қосқан үлесі үшін"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2"/>
        <w:gridCol w:w="3071"/>
        <w:gridCol w:w="117"/>
      </w:tblGrid>
      <w:tr>
        <w:trPr>
          <w:trHeight w:val="30" w:hRule="atLeast"/>
        </w:trPr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</w:p>
          <w:bookmarkEnd w:id="4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57800" cy="1029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0" cy="1029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</w:p>
          <w:bookmarkEnd w:id="4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27200" cy="323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0" cy="323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2019 года № 840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"Сәйкестікті бағалау саласындағы аккредиттеу жүйесінің үздігі"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