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d040" w14:textId="bded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января 2019 года № 27 "Об утверждении Дорожной карты по проведению Года молодежи"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2019 года № 850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2019 года № 27 "Об утверждении Дорожной карты по проведению Года молодежи"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Года молодежи, утвержденной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"3. Грантовая поддержка неправительственных организаций":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39, 40, 41 и 42,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3611"/>
        <w:gridCol w:w="574"/>
        <w:gridCol w:w="154"/>
        <w:gridCol w:w="1218"/>
        <w:gridCol w:w="1701"/>
        <w:gridCol w:w="1729"/>
        <w:gridCol w:w="2772"/>
      </w:tblGrid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фестиваля-выставки инновационных идей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фестиваля-выставки инновационных идей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 года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 тыс. тенге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не менее 500 человек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внутреннего молодежного туризма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 года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 тыс. тенге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100 человек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обучающей программы новым подходам в социальном проектировании, gr, фандрайзинге, социальных коммуникациях, образовательные курсы по регионам страны с финалом в городе Нур-Султане и проведением конференции лидеров молодежных НПО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сертификатов участникам программы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 тыс. тенге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профессионализация свыше 100 лидеров молодежных НПО и социальных предпринимателей, позиционирование перспективности неправительственного сектора, направление активности молодых людей в продуктивное русло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Центров ресурсной поддержки семьи при семейных судах "Бақытты отбасы" в целях оказания психологической помощи супругам, инициирующим развод, на протяжении времени, предоставленного для примирения в целях снижения уровня разводов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 года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 тыс. тенге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45 и 46,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494"/>
        <w:gridCol w:w="786"/>
        <w:gridCol w:w="146"/>
        <w:gridCol w:w="1880"/>
        <w:gridCol w:w="1607"/>
        <w:gridCol w:w="1633"/>
        <w:gridCol w:w="1244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органов молодежного самоуправления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26 939 тыс. тенге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обученной молодежи не менее 500 человек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малых грантов для поддержки волонтерских инициатив, в том числе создание базы молодых волонтеров в целях оказания помощи инвалидам, пожилым людям, сиротам, одиноким и бездомным, создание общереспубликанского волонтерского движения "Студенческая инициатива", реализация проекта "Ашық жүрек"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слет волонтеров, сборник лучших волонтерских практик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II-III квартал 2019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тыс. тенге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молодежи, охваченной проектом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47, исключить;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48,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644"/>
        <w:gridCol w:w="393"/>
        <w:gridCol w:w="242"/>
        <w:gridCol w:w="2508"/>
        <w:gridCol w:w="2359"/>
        <w:gridCol w:w="2704"/>
        <w:gridCol w:w="1605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скаутского слета "Ұлы дала мұрасы"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мероприятия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 года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 тыс. тенге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350 человек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52 и 53, изложить в следующей редакции: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255"/>
        <w:gridCol w:w="726"/>
        <w:gridCol w:w="198"/>
        <w:gridCol w:w="2055"/>
        <w:gridCol w:w="1933"/>
        <w:gridCol w:w="2215"/>
        <w:gridCol w:w="2225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культуры социального единства среди молодежи с активным участием этнокультурных объединений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 года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11 887 тыс. тенге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200 человек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КВН "Жайдарман", посвященного 20-летию КВН движения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"Жайдарман"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 года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 тыс. тенге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 менее 8-ми игр КВН с участием 30 команд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54, 55 и 56, изложить в следующей редакции: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1534"/>
        <w:gridCol w:w="398"/>
        <w:gridCol w:w="3042"/>
        <w:gridCol w:w="1392"/>
        <w:gridCol w:w="1945"/>
        <w:gridCol w:w="1976"/>
        <w:gridCol w:w="1395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организации республиканского конкурса молодых акынов "Мүшайра"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партия "Nur Otan" (по согласованию)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2019 года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24 696 тыс. тенге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100 человек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дебатного турнира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турнира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партия "Nur Otan" (по согласованию)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 года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 тыс. тенге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не менее 200 человек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форума мировых блогеров "Открывая Казахстан"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форума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2019 года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200 003 тыс. тенге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500 человек</w:t>
            </w:r>
          </w:p>
        </w:tc>
      </w:tr>
    </w:tbl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63, исключить;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67-1, 67-2, 67-3, 67-4, 67-5, 67-6, 67-7, 67-8 и 67-9, следующего содержания: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2255"/>
        <w:gridCol w:w="175"/>
        <w:gridCol w:w="175"/>
        <w:gridCol w:w="1705"/>
        <w:gridCol w:w="1706"/>
        <w:gridCol w:w="1954"/>
        <w:gridCol w:w="3354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популяризации и повышению ценности здорового образа жизни среди молодежи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– ноябрь 2019 года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тыс.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молодежи, занимающейся спортом и ведущей здоровый образ жизни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по совершенствованию деятельности молодежных трудовых отрядов 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– ноябрь 2019 года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15 013 тыс.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молодежи, охваченной проектом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по совершенствованию деятельности Молодежных ресурсных центров 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– ноябрь 2019 года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тыс.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соответствия Молодежных ресурсных центров единым требованиям и стандартам, увеличение количества молодежи, получившей пользу от деятельности Молодежных ресурсных центров, определение и поддержка лучших Молодежных ресурсных центров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67-4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информационной кампании "Еңбекқор жастар"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– ноябрь 2019 года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 тыс.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вовлечения молодежи в сельскохозяйственное производство и закрепление молодых специалистов в селе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концептуальных подходов по реализации государственной молодежной политики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– ноябрь 2019 года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тыс.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основных направлений реализации государственной молодежной политики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 по поддержке пожилых людей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– ноябрь 2019 года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тыс.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социальной занятости и активности пожилых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межведомственного взаимодействия в создании условий для получения пожилыми людьми дополнительных знаний и навыков;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улучшению социального положения пожилых людей.</w:t>
            </w:r>
          </w:p>
          <w:bookmarkEnd w:id="23"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67-7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методическому сопровождению сфер молодежной и семейной политики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– ноябрь 2019 года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тыс.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информированности населения о реализации государственной молодежной и семейной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специалистов, занимающихся вопросами молодежной и семейной политики.</w:t>
            </w:r>
          </w:p>
          <w:bookmarkEnd w:id="24"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67-8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реализации проекта "Бережливая молодежь"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– ноябрь 2019 года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 тыс.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рациональной модели поведения с акцентом на достижение реальных целей;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информированности и финансовой, правовой грамотности молодежи.</w:t>
            </w:r>
          </w:p>
          <w:bookmarkEnd w:id="25"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67-9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комплексной социально- психологической поддержке молодежи (молодых семей), оказавшейся в трудной жизненной ситуации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август-ноябрь 2019 г.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60 589 тыс. тенге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альтернативных форм работы с молодежью, оказавшейся в трудной жизненной ситуации.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