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5bf1e" w14:textId="0f5bf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присуждении Государственной молодежной премии "Дарын" Правительства Республики Казахстан в 2019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ноября 2019 года № 868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 плодотворную научную, творческую, общественную деятельность, а также высокие спортивные достижения присудить Государственную молодежную премию "Дарын" Правительства Республики Казахстан в 2019 году: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2"/>
        <w:gridCol w:w="468"/>
        <w:gridCol w:w="11420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номинации "Эстрада"</w:t>
            </w:r>
          </w:p>
        </w:tc>
      </w:tr>
      <w:tr>
        <w:trPr>
          <w:trHeight w:val="30" w:hRule="atLeast"/>
        </w:trPr>
        <w:tc>
          <w:tcPr>
            <w:tcW w:w="4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Адильхану Курмангалиевичу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"/>
        </w:tc>
        <w:tc>
          <w:tcPr>
            <w:tcW w:w="4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студенту 3 курса республиканского государственного учреждения "Казахская национальная академия искусств имени Т.К.Жургенова" Министерства культуры и спорта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"/>
        </w:tc>
      </w:tr>
      <w:tr>
        <w:trPr>
          <w:trHeight w:val="30" w:hRule="atLeast"/>
        </w:trPr>
        <w:tc>
          <w:tcPr>
            <w:tcW w:w="4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Айтімбаю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Марату Төреханұлы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"/>
        </w:tc>
        <w:tc>
          <w:tcPr>
            <w:tcW w:w="4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солисту, конферансье республиканского государственного казенного предприятия "Государственная концертная организация "Казахконцерт" Министерства культуры и спорта Республики Казахстан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номинации "Классическая музыка"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Мусахан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Данаре Еруланқызы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4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доктору философии (PhD), cтаршему преподавателю кафедры "Музыковедение и композиции" республиканского государственного учреждения "Казахская национальная консерватория имени Курмангазы" Министерства культуры и спорта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</w:tr>
      <w:tr>
        <w:trPr>
          <w:trHeight w:val="30" w:hRule="atLeast"/>
        </w:trPr>
        <w:tc>
          <w:tcPr>
            <w:tcW w:w="4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Джамбаеву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Азимбеку Калдибековичу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4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магистранту 1 курса республиканского государственного учреждения "Казахский национальный университет искусств" Министерства культуры и спорта Республики Казахстан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номинации "Народное творчество"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"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Султанхану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Мейірбеку Бектұрсынұлы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4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айтыскеру</w:t>
            </w:r>
          </w:p>
        </w:tc>
      </w:tr>
      <w:tr>
        <w:trPr>
          <w:trHeight w:val="30" w:hRule="atLeast"/>
        </w:trPr>
        <w:tc>
          <w:tcPr>
            <w:tcW w:w="4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Сатыбалдиеву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Жарасу Болатулы</w:t>
            </w:r>
          </w:p>
          <w:bookmarkEnd w:id="11"/>
        </w:tc>
        <w:tc>
          <w:tcPr>
            <w:tcW w:w="4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артисту, дирижеру государственного коммунального казенного предприятия "Областная филармония имени Г. Курмангалиева Управления культуры Западно-Казахстанской области"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номинации "Литература"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"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Байбулановой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Жадыре Токеновне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4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редактору телеканала "Хабар 24" акционерного общества "Агентство Хабар"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</w:tr>
      <w:tr>
        <w:trPr>
          <w:trHeight w:val="30" w:hRule="atLeast"/>
        </w:trPr>
        <w:tc>
          <w:tcPr>
            <w:tcW w:w="4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Смагулову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Бекзату Болатжановичу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4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эксперту Управления музыкального искусства Департамента по делам культуры и искусства Министерства культуры и спорта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номинации "Театр и кино"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8"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Серкебаевой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Алтынгүл Ерболқызы</w:t>
            </w:r>
          </w:p>
          <w:bookmarkEnd w:id="19"/>
        </w:tc>
        <w:tc>
          <w:tcPr>
            <w:tcW w:w="4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актрисе государственного коммунального казенного предприятия "Государственный академический казахский музыкально-драматический театр имени К. Куанышбаева" акимата города Нур-Султана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</w:tr>
      <w:tr>
        <w:trPr>
          <w:trHeight w:val="30" w:hRule="atLeast"/>
        </w:trPr>
        <w:tc>
          <w:tcPr>
            <w:tcW w:w="4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Өтепбергену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Аяну Өмірәлі</w:t>
            </w:r>
          </w:p>
          <w:bookmarkEnd w:id="21"/>
        </w:tc>
        <w:tc>
          <w:tcPr>
            <w:tcW w:w="4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актеру республиканского государственного казенного предприятия "Казахский государственный академический театр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Ауезова" Министерства культуры и спорта Республики Казахстан </w:t>
            </w:r>
          </w:p>
          <w:bookmarkEnd w:id="22"/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номинации "Спорт"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3"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Турсынбаевой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Элизабет Байтаковне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4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вице-чемпионке мира 2019, серебряному призеру чемпионата четырех континентов, серебряному призеру зимней Универсиады-2019 по фигурному катанию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</w:tr>
      <w:tr>
        <w:trPr>
          <w:trHeight w:val="30" w:hRule="atLeast"/>
        </w:trPr>
        <w:tc>
          <w:tcPr>
            <w:tcW w:w="4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Кункабаеву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Камшыбеку Бисенбаевичу</w:t>
            </w:r>
          </w:p>
          <w:bookmarkEnd w:id="26"/>
        </w:tc>
        <w:tc>
          <w:tcPr>
            <w:tcW w:w="4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заслуженному мастеру спорта Казахстана, двукратному серебряному призеру чемпионата мира (2017, 2019), двукратному серебряному призҰру чемпионата Азии (2017, 2019), капитану сборной Республики Казахстан по боксу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номинации "Дизайн и изобразительное искусство"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8"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Айжан Қуанышәліқызы </w:t>
            </w:r>
          </w:p>
          <w:bookmarkEnd w:id="29"/>
        </w:tc>
        <w:tc>
          <w:tcPr>
            <w:tcW w:w="4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главному дизайнеру, директору товарищества с ограниченной ответственностью "Жүзбай дизайн", президенту объединения юридических лиц "Казахская ассоциация моды"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</w:tr>
      <w:tr>
        <w:trPr>
          <w:trHeight w:val="30" w:hRule="atLeast"/>
        </w:trPr>
        <w:tc>
          <w:tcPr>
            <w:tcW w:w="4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Мүсірепу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Сырыму Еламанұлы</w:t>
            </w:r>
          </w:p>
          <w:bookmarkEnd w:id="31"/>
        </w:tc>
        <w:tc>
          <w:tcPr>
            <w:tcW w:w="4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студенту 4 курса по специальности "Скульптура" республиканского государственного учреждения "Казахский национальный университет искусств" Министерства культуры и спорта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номинации "Журналистика"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3"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Тусупову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Мырзабеку Нагашыбековичу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4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редактору отдела производства программ телеканала "Хабар" акционерного общества "Агентство "Хабар"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</w:tr>
      <w:tr>
        <w:trPr>
          <w:trHeight w:val="30" w:hRule="atLeast"/>
        </w:trPr>
        <w:tc>
          <w:tcPr>
            <w:tcW w:w="4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Таскалиеву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Айбеку Сериковичу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4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корреспонденту Актюбинской областной общественно-политической газеты "Ақтөбе"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номинации "Общественная деятельность"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8"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Ибрагимову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Нұрсұлтану Худайбергеновичу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4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генеральному секретарю объединения юридических лиц "Ассоциация этноспорта Республики Казахстан"</w:t>
            </w:r>
          </w:p>
        </w:tc>
      </w:tr>
      <w:tr>
        <w:trPr>
          <w:trHeight w:val="30" w:hRule="atLeast"/>
        </w:trPr>
        <w:tc>
          <w:tcPr>
            <w:tcW w:w="4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Түстікбаеву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Ілиясу Нұрболұлы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4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президенту общественного объединения "Республиканское студенческое движение "Альянс студентов Казахстана"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номинации "Наука"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2"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4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младшему научному сотруднику лаборатории теоретической физики имени Н.Н. Боголюбова в международной межправительственной организации "Объединенный институт ядерных исследований" по направлению Полномочного Представителя Правительства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</w:tr>
      <w:tr>
        <w:trPr>
          <w:trHeight w:val="30" w:hRule="atLeast"/>
        </w:trPr>
        <w:tc>
          <w:tcPr>
            <w:tcW w:w="4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Ерланұлы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Ерасылу</w:t>
            </w:r>
          </w:p>
          <w:bookmarkEnd w:id="45"/>
        </w:tc>
        <w:tc>
          <w:tcPr>
            <w:tcW w:w="4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PhD докторанту 2 курса кафедры физики плазмы, нанотехнологии и компьютерной физики физико-технического факультета республиканского государственного некоммерческого акционерного общества "Казахский национальный университет имени аль-Фараби" Министерства образования и науки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</w:tr>
    </w:tbl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размер Государственной молодежной премии "Дарын" Правительства Республики Казахстан на 2019 год по каждой номинации в сумме 600 000 (шестьсот тысяч) тенге.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 и подлежит официальному опубликованию.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