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9250" w14:textId="1a19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между Республикой Казахстан и Объединенными Арабскими Эмиратами о передаче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2019 года № 873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между Республикой Казахстан и Объединенными Арабскими Эмиратами о передаче осужденных лиц".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Договора между Республикой Казахстан и Объединенными Арабскими Эмиратами о передаче осужденных лиц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между Республикой Казахстан и Объединенными Арабскими Эмиратами о передаче осужденных лиц, совершенный в Астане 4 июля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