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520" w14:textId="f2e7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республиканские государственные учреждения – территориальные органы Комитета казначейства Министерства финансов Республики Казахстан и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34-3)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"34-3) организация мероприятий по выпуску государственных ценных бумаг на внешнем рынке капитала;";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финансов Республики Казахстан и его ведомств: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– территориальных органов Комитета казначейства Министерства финансов Республики Казахстан: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Управление казначейства района Беимбета Майлина Департамента казначейства по Костанайской области Комитета казначейства Министерства финансов Республики Казахстан.";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государственных доходов Министерства финансов Республики Казахстан":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877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органов Комитета казначейства Министерства финансов Республики Казахстан и Комитета государственных доходов Министерства финансов Республики Казахстан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Комитету казначейства Министерства финансов Республики Казахстан: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"Тарановское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Казахстан" в республиканское государственное учреждение "Управление казначейства района Беимбета Майлина Департамента казначейства по Костанайской области Комитета казначейства Министерства финансов Республики Казахстан".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Комитету государственных доходов Министерства финансов Республики Казахстан: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