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796b" w14:textId="73479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коммунального государственного учреждения "Шидертинская основная общеобразовательная школа отдела образования акимата города Экибастуза"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ноября 2019 года № 893.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коммунальное государственное учреждение "Шидертинская основная общеобразовательная школа отдела образования акимата города Экибастуза" в коммунальное государственное учреждение "Основная общеобразовательная школа имени Кажыбека Алгамбарова отдела образования акимата города Экибастуза".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