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7d7e" w14:textId="e5d7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Соглашении между Республикой Казахстан и Советом Европы и отношении привилегий и иммунитетов представителей членов Группы государств против коррупции и членов оценочных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29 ноября 2019 № 895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Советом Европы в отношении привилегий и иммунитетов представителей членов Группы государств против коррупции и членов оценочных групп".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Республикой Казахстан и Советом Европы в отношении привилегий и иммунитетов представителей членов Группы государств против коррупции и членов оценочных групп.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Республикой Казахстан и Советом Европы в отношении привилегий и иммунитетов представителей членов Группы государств против коррупции и членов оценочных групп, совершенное в Страсбург 15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