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b02b" w14:textId="076b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оборота вооружения и военной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2019 года № 896.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18 марта 2019 года "Об оборонной промышленности и государственном оборонном заказе"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оборота вооружения и военной техники.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896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оборота вооружения и военной техники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оборота вооружения и военной техники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18 марта 2019 года "Об оборонной промышленности и государственном оборонном заказе" и определяют порядок оборота вооружения и военной техники, боевого ручного стрелкового оружия и патронов к нему, а также холодного оружия.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Реализация Правил направлена на создание условий по исключению возможностей незаконного оборота вооружения и военной техники.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военная техника – боевые машины, военные корабли (катера и военно-вспомогательные суда), военные воздушные суда, а также корабли (катера и другие суда), воздушные суда и другие летательные аппараты, которыми оснащаются Вооруженные Силы Республики Казахстан, другие войска и воинские формирования, специальные государственные и правоохранительные органы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модернизация – комплекс работ, в результате выполнения которых изменяются отдельные тактико-технические элементы вооружения, военной, автомобильной и специальной техники, технических и специальных средств с сохранением основного их назначения в прежнем состоянии, характеризующихся заменой устаревших образцов, примененных в них технических средств и комплектующих изделий новыми, более современными (или применением новых технических решений), направленный на улучшение тактико-технических характеристик образца;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боевое ручное стрелковое и холодное оружие – оружие, предназначенное для решения боевых, оперативно-служебных и учебных задач, принятое на вооружение соответствующими государственными органами Республики Казахстан и их подразделениями (далее – Вооруженные Силы, другие войска и воинские формирования, специальные государственные и правоохранительные органы), а также изготавливаемое для поставок в другие государства. Боевое ручное стрелковое оружие и патроны к нему являются одним из видов вооружения.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ремонт – комплекс операций по восстановлению исправности или работоспособности, устранению причин отказа и восстановлению израсходованного ресурса механизмов, комплектующих изделий или их составных частей вооружения, военной, автомобильной и специальной техники, технических и специальных средств;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оборот оружия – производство, сборка, переделка, реализация (торговля), передача, дарение, награждение, наследование, приобретение, коллекционирование, экспонирование, учет, хранение, ношение, перевозка, использование, изъятие, уничтожение, ввоз на территорию Республики Казахстан и вывоз его из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вооружение – различные виды оружия, комплексы и системы, предназначенные для поражения живой силы, техники и объектов инфраструктуры, разрушения строений (укреплений), средства, имитирующие указанные компоненты, боеприпасы, а также системы, устройства, носители и приборы;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оборот вооружения и военной техники – разработка, производство, ремонт, приобретение и реализация, монтаж, наладка, модернизация, установка, использование, хранение, ремонт и сервисное обслуживание, передача, ликвидация посредством уничтожения, утилизации, захоронения и переработка, ввоз в Республику Казахстан и вывоз из Республики Казахстан вооружения и военной техники;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вооружения и военной техники – комплекс проектных работ, проводимых в целях получения описаний нового или модернизируемого образца вооружения и военной техники;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оборонно-промышленного комплекса – отечественные товаропроизводители и отечественные поставщики работ, услуг, имеющие лицензии в сфере оборота вооружения и военной техники;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государственный оборонный заказ – правовой акт Правительства Республики Казахстан, утверждающий перечень (номенклатуру)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приобретаемых для нужд обороны, обеспечения безопасности и правопорядка в государстве, деятельности специальных государственных и правоохранительных органов Республики Казахстан, государственного материального резерва, мобилизации, космической деятельности, а также выполнения Республикой Казахстан международных договоров и обязательств;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боеприпасы – компоненты вооружения, непосредственно предназначенные для поражения живой силы, техники и объектов инфраструктуры, разрушения строений (укреплений), а также средства, имитирующие указанные компоненты;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техническое обслуживание – комплекс мероприятий по поддержанию и восстановлению технической готовности вооружения, военной, автомобильной и специальной техники, технических и специальных средств в межремонтный период при их использовании по назначению, хранении и транспортировке, необходимость проведения которых определяется их техническим состоянием;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– государственный орган, осуществляющий руководство и межотраслевую координацию в области оборонной промышленности и государственного оборонного заказа;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уполномоченная организация – юридическое лицо, определяемое Правительством Республики Казахстан, осуществляющее импорт товаров (продукции) военного назначения, товаров (продукции) двойного назначения (применения), работ военного назначения и услуг военного назначения, реализацию (в том числе экспорт), ликвидацию посредством уничтожения, утилизации, захоронения и переработку неиспользуемого имущества, за исключением боеприпасов, оказание услуг по предоставлению в имущественный наем (аренду) неиспользуемых оборонных объектов, участие в международных выставках в области оборонной промышленности и их организацию на территории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в сфере оборота вооружения и военной техники подлежит лицензированию в соответствии с законодательством Республики Казахстан о разрешениях и уведомлениях.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оборонно-промышленного комплекса, участвующие в обороте вооружения и военной техники, обеспечивают безопасность производства, учет и сохранность вооружения и военной техники.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единица произведенного на территории Республики Казахстан образца вооружения и военной техники должна иметь маркировочное обозначение, содержащее в себе сведения о соответствующей организации оборонно-промышленного комплекса, дате производства и серийном учетном номере, который присваивается организацией оборонно-промышленного комплекса. При этом, серийный учетный номер для патронов присваивается на их укупорочную партию и указывается на укупорках.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Разработка вооружения и военной техники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Разработку вооружения и военной техники осуществляют физические и юридические лица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Комплекс проектных работ включает в себя теоретические и экспериментальные исследования, конструирование, разработку технической и проектной документации, на основании которой изготавливаются опытные образцы вооружения и военной техники.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Проектирование опытного образца вооружения и военной техники проводится с учетом удовлетворения потребностей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Казахстан, а также в целях экспорта.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итогам проектировочных работ разработчиком принимается решение по серийному производству вооружения и военной техники, исходя из экономической целесообразности.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Производство и модернизация вооружения и военной техники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Производство и модернизация вооружения и военной техники осуществляются организациями оборонно-промышленного комплекса для нужд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Казахстан, а также экспорта.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организации оборонно-промышленного комплекса по производству и модернизации вооружения и военной техники в рамках государственного оборонного заказа осуществляется в соответствии с законодательством Республики Казахстан об оборонной промышленности и государственном оборонном заказе.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специальных государственных органов производство и модернизация вооружения и военной техники осуществляются как в рамках государственного оборонного заказа, так и в порядке, установленном законодательством Республики Казахстан о государственных закупках.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стадии организации производства или модернизации (далее – производство) проводится подготовка инженерно-технического персонала и технологических производственных линий, способных обеспечить безопасность изготовления соответствующей продукции.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Предусматривается совокупность проводимых подготовительных работ в отношении инженерно-технического персонала и технологических производственных линий для возможности последующего обеспечения использования заданных производственных характеристик технологических производственных линий с учетом производственно-экономической эффективности.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производства включает реализацию принципов: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комплексности – проведение работ по подготовке производства по единому плану, охватывающему как научные исследования, так и процессы по освоению производства;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специализации – закрепление за каждым подразделением организации оборонно-промышленного комплекса видов деятельности по созданию и освоению новой техники, отвечающие характеру специализации этих подразделений;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научно-технической и производственной интеграции – это совокупность условий, обеспечивающих достижение производственной цели в результате деятельности определенного множества специализированных подразделений и исполнителей;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комплектности документации и наличия составных частей комплектующих – требует одновременного выполнения комплекса работ к моменту, когда дальнейшее их продолжение возможно только при наличии полного комплекта документации или составных частей изделий;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непрерывности проведения работ по созданию новой продукции – требует ликвидации значительных перерывов во времени между фазами процесса подготовки, а внутри их между стадиями, работами, операциями.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Производство обеспечивается строгой последовательностью работ и кратчайших маршрутов движения технической документации и комплектующих новых изделий по всем стадиям разработки изделия и его производственного освоения.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Производство вооружения и военной техники включает в себя процессы по изготовлению комплектующих, сборке, монтажу и установке, настройке и наладке для обеспечения применения конечной продукции по назначению.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Производство патронов к боевому ручному стрелковому оружию, а также холодного оружия включает в себя процессы по изготовлению комплектующих, сборке и монтажу для обеспечения применения конечной продукции по назначению.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 монтажом вооружения и военной техники понимается комплекс работ по сборке и установке элементов конструкции, приборов, устройств, частей вооружения и военной техники.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Наладкой является совокупность операций по подготовке, оснастке, регулированию и настройке вооружения и военной техники, направленных на обеспечение ее работы в заданных условиях на протяжении определенного времени.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Монтаж и наладка вооружения и военной техники осуществляются с соблюдением технологической последовательности в порядке, определенном технологической и конструкторской документацией.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 всех производственных процессов обеспечивает сохранность комплектующих, исключая возможность их применения по отдельности или в любых составных частях не по прямому назначению.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Использование, хранение вооружения и военной техники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Использование вооружения и военной техники представляет собой этап эксплуатации, в течение которого изделие вооружения и военной техники работает в соответствии с его функциональным назначением.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Использование вооружения и военной техники предусматривает проведение своевременного ремонта и технического обслуживания (сервисного обслуживания).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Хранение вооружения и военной техники при использовании осуществляется Вооруженными Силами Республики Казахстан, другими войсками и воинскими формированиями, специальными государственными и правоохранительными органами Республики Казахстан, организациями оборонно-промышленного комплекса.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Хранение вооружения и военной техники осуществляется при условиях, обеспечивающих содержание объекта вооружения и военной техники в технически исправном, укомплектованном состоянии.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Хранение вооружения и военной техники осуществляется только в специально оборудованных для этих целей помещениях (хранилищах, парках, ангарах) и при условиях, исключающих предпосылки к незаконному их обороту. При этом помещения (хранилища, парки, ангары) оснащаются техническими средствами охраны и пожарной безопасности.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хранения вооружения и военной техники организациями оборонно-промышленного комплекса регламентируется инструкцией.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хранению вооружения и военной техники разрабатывается на основе действующих руководящих документов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 и нормативных документов в области проектирования арсеналов, баз, складов ракет и боеприпасов в части специфики производственной деятельности и выпускаемой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хранению вооружения и военной техники утверждается первым руководителем организации оборонно-промышленного комплекса по согласованию с территориальными подразделениями государственного органа, уполномоченного в сфере гражданской защиты и промышленной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Правительства РК от 14.04.2022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Ремонт и техническое обслуживание (сервисное обслуживание) вооружения и военной техники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Проведение ремонта и технического обслуживания (сервисного обслуживания) предусматривает применение единой системы комплексного технического обслуживания и ремонта.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система комплексного технического обслуживания и ремонта является планово-предупредительной и основывается на обязательном проведении установленных видов технического обслуживания (сервисного обслуживания) и ремонта всех составных частей объектов вооружения и военной техники в зависимости от наработки (километров пробега, количества выстрелов, часов работы) или календарных сроков с учетом условий эксплуатации.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Ремонт подразделяется: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месту проведения – заводской, войсковой, ведомственный или полевой;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степени качественного воздействия на объект – текущий, средний, капитальный;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степени планирования – плановый, неплановый, аварийный;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техническому состоянию – периодический;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методам ремонта – агрегатный, индивидуальный, обезличенный, смешанный.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Капитальный ремонт предусматривает полную разборку и дефектацию, замену или ремонт всех неисправных частей, сборку, комплексную проверку, регулировку и испытания.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Капитальный ремонт предназначен для восстановления исправности и полного или близкого к нему технического ресурса.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Средний ремонт состоит в восстановлении эксплуатационных характеристик изделий путем замены или ремонта поврежденных (изношенных) частей и обязательной проверки технического состояния остальных частей с устранением неисправностей.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Текущий ремонт заключается в устранении неисправностей путем замены или восстановления отдельных частей изделий и проведении регулировочных работ.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Техническое обслуживание (сервисное обслуживание) входит в состав мероприятий, направленных на поддержание и продление жизненного цикла вооружения и военной техники.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Виды технического обслуживания (сервисного обслуживания) и объем работ определяются соответствующей технической документацией.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техническое обслуживание (сервисное обслуживание) представляются соответствующие изделия, находящиеся в технически исправном и состоянии боевой готовности.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Проведение ремонта и технического обслуживания (сервисного обслуживания) вооружения и военной техники выполняется организациями оборонно-промышленного комплекса для нужд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Казахстан, а также экспорта.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организации оборонно-промышленного комплекса по проведению ремонта и технического обслуживания (сервисного обслуживания) вооружения и военной техники в рамках государственного оборонного заказа осуществляется в соответствии с законодательством Республики Казахстан об оборонной промышленности и государственном оборонном заказе.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государственные органы приобретают услуги по ремонту и техническому обслуживанию (сервисному обслуживанию) как в рамках государственного оборонного заказа, так и в порядке, установленном законодательством Республики Казахстан о государственных закупках.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отечественных производственных возможностей по осуществлению ремонта и технического обслуживания (сервисного обслуживания) к данным процессам в установленном законодательством порядке привлекаются зарубежные производители или организации.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Допускается выполнение текущего и среднего ремонта, технического обслуживания (сервисного обслуживания) ремонтными подразделениями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порядок проведения текущего и среднего ремонта, технического обслуживания (сервисного обслуживания) устанавливается первыми руководителями субъектов, имеющих право пользования вооружением и военной техникой, перечень которых утверждается Правительством Республики Казахстан (далее – субъекты, имеющие право пользования вооружением и военной техникой).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Приобретение и реализация вооружения и военной техники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Приобретение вооружения и военной техники осуществляется уполномоченным органом, уполномоченной организацией, субъектами, имеющими право пользования вооружением и военной техникой, и субъектами, имеющими право приобретения вооружения и военной техники в соответствии с законодательством Республики Казахстан о разрешениях и уведомлениях.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Приобретение вооружения и военной техники осуществляется также для государственного материального резерва.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Приобретение вооружения и военной техники Вооруженными Силами Республики Казахстан, другими войсками и воинскими формированиями, правоохранительными органами Республики Казахстан осуществляется в рамках государственного оборонного заказа.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Специальные государственные органы Республики Казахстан приобретают вооружение и военную технику как в рамках государственного оборонного заказа, так и в порядке, установленном законодательством Республики Казахстан о государственных закупках.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Реализация вооружения и военной техники осуществляется уполномоченной организацией и субъектами, имеющими право реализации вооружения и военной техники в соответствии с законодательством Республики Казахстан о разрешениях и уведомлениях.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Не допускается реализация вооружения и военной техники между субъектами, имеющими право приобретения и реализации в соответствии с законодательством Республики Казахстан о разрешениях и уведомлениях, за исключением организаций оборонно-промышленного комплекса и (или) уполномоченной организации.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Передача, ликвидация посредством уничтожения, утилизации, захоронения и переработка вооружения и военной техники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Передача вооружения и военной техники между субъектами, имеющими право пользования вооружением и военной техникой, осуществляется путем принятия совместного решения, которое разрабатывается принимаемой стороной и согласовывается передаваемой стороной.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постановления Правительства РК от 17.07.2024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Государственные учреждения Вооруженных Сил Республики Казахстан, других войск и воинских формирований, специальных государственных органов Республики Казахстан передают и перераспределяют вооружение и военную технику в пределах государственного органа на основании решения первого руководителя государственного органа или уполномоченного им лица.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перераспределение вооружения и военной техники в пределах государственного органа осуществляются в порядке, устанавливаемом соответствующими государственными органами.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Ликвидация посредством уничтожения, утилизации, захоронения и переработка вооружения и военной техники осуществляются по решению уполномоченного органа после его признания неиспользуемым имуществом в соответствии с правилами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объектов, утверждаемыми Правительством Республики Казахстан.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Ввоз в Республику Казахстан и вывоз из Республики Казахстан вооружения и военной техники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Ввоз в Республику Казахстан и вывоз из Республики Казахстан вооружения и военной техники осуществляются Вооруженными Силами Республики Казахстан, другими войсками и воинскими формированиями, специальными государственными и правоохранительными органами Республики Казахстан, уполномоченной организацией, а также физическими, юридическими лицами, имеющими соответствующую лицензию в соответствии с законодательством Республики Казахстан о разрешениях и уведомлениях, а также об экспортном контроле в целях выполнения субъектами, имеющими право пользования вооружением и военной техникой, задач по предназначению, а также для государственного материального резерва.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Вывоз вооружения и военной техники в целях реализации осуществляется уполномоченной организацией и субъектами, имеющими право реализации вооружения и военной техники, в соответствии с законодательством Республики Казахстан.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Особенности оборота боевого ручного стрелкового оружия и патронов к нему, а также холодного оружия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Производство боевого ручного стрелкового оружия и патронов к нему, а также холодного оружия (далее – боевое оружие) включает в себя исследование, разработку, испытание, изготовление, художественную отделку, ремонт, сборку, переделку боевого оружия.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Организации оборонно-промышленного комплекса, осуществляющие производство боевого оружия, осуществляют производство боевого оружия только для поставок субъектам, имеющим право пользования боевым оружием, а также для поставок в другие государства.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Реализация (торговля), приобретение, использование боевого оружия осуществляются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главами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Субъекты, имеющие право пользования боевым оружием, осуществляют учет боевого оружия. Учет боевого оружия осуществляется в порядке, устанавливаемом первыми руководителями субъектов, имеющих право пользования боевым оружием.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Хранение и ношение, а также использование боевого оружия разрешаются только для решения боевых, оперативно-служебных и учебных задач.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Порядок хранения, изъятия, хранения и ношения боевого оружия определяется субъектами, имеющими право пользования боевым оружием.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Порядок выдачи разрешения на хранение и ношение боевого оружия определяется первыми руководителями субъектов, имеющих право пользования боевым оружием.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Перевозка боевого оружия всеми видами транспорта осуществляется с учетом: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вооруженной охраны с момента погрузки и доставки до пункта назначения;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пункта погрузочно-выгрузочных работ и средств перевозки средствами пожаротушения и своевременного назначения пожарного расчета.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Перевозка боевого оружия осуществляется в незаряженном состоянии и отдельно от патронов. Порядок перевозки боевого оружия устанавливается субъектами, имеющими право пользования боевым оружием.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Боевое оружие упаковывается в укупорку, которая опечатывается или пломбируется.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Вывоз из Республики Казахстан и ввоз на территорию Республики Казахстан единичных экземпляров боевого оружия военнослужащими и сотрудниками Вооруженных Сил Республики Казахстан, других войск и воинских формирований, сотрудниками специальных государственных и правоохранительных органов Республики Казахстан для решения боевых и оперативно-служебных задач осуществляются на основании документа, подтверждающего право ношения оружия. При этом, прилагаются копия приказа (распоряжения) о командировании или письмо соответствующего государственного органа Республики Казахстан в соответствующий территориальный таможенный орган, в которых указывается информация о вывозимом (ввозимом) оружии.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Копии указанных документов предъявляются в территориальный таможенный орган, расположенный в пункте пропуска через Государственную границу Республики Казахстан.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Копии документов после их сверки с подлинниками заверяются сотрудником таможенного органа путем проставления номерной печати и остаются в деле таможенного органа, осуществившего таможенное оформление вывозимого (ввозимого) оружия.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Ввоз на территорию Республики Казахстан, вывоз с территории Республики Казахстан, а также транзит через территорию Республики Казахстан боевого оружия сотрудниками иностранных правоохранительных органов, специальных служб и военизированных организаций, прибывающими в Республику Казахстан по приглашению или в связи с выполнением ими служебного задания, осуществляются по письменному заключению соответственно руководителями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письменном заключении указываются фамилия, имя, отчество сотрудников иностранных правоохранительных органов, специальных служб и военизированных организаций, тип (марка), номер и калибр оружия, количество боеприпасов к каждой ввозимой единице оружия. Письменное заключение подписывается соответственно руководителем Вооруженных Сил Республики Казахстан, других войск и воинских формирований, специальных и правоохранительных органов Республики Казахстан либо лицом, его замещающим.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Письменное заключение и его копия предъявляются представителем принимающей стороны в территориальный таможенный и пограничный орган, расположенный в пункте пропуска через Государственную границу Республики Казахстан, и заверяются сотрудником таможенного органа и пограничного органа путем проставления печати, копия письменного заключения остается в деле таможенного органа и пограничного органа, осуществившего оформление ввозимого оружия.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вывозе оружия оригинал письменного заключения, заверенный территориальным таможенным органом и пограничным органом при ввозе оружия в Республику Казахстан, предъявляется в территориальный таможенный и пограничный органы, расположенные в пункте пропуска через Государственную границу Республики Казахстан, и остается в их делах.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ввоза и (или) вывоза оружия и патронов к нему на Государственной границе с государством-членом Евразийского экономического союза, оформление производится только в пограничном органе.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Награждение боевым оружием, за исключением ведущим огонь очередями и имеющим магазин (барабан) более 10 патронов, а также запрещенным к обороту на территории Республики Казахстан, осуществляется на основании Указа Президента Республики Казахстан, постановления Правительства Республики Казахстан, наградных документов глав иностранных государств, глав и членов правительств иностранных государств.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Награждение боевым оружием является одной из форм поощрения граждан Республики Казахстан за заслуги перед государством, воинскую доблесть, достижения в области обеспечения законности, правопорядка, общественной безопасности, защиты прав и свобод человека и гражданина.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Государственные органы, инициирующие ходатайство о награждении боевым оружием, самостоятельно разрабатывают проекты актов Президента Республики Казахстана и (или) Правительства Республики Казахстан (с указанием наименования, модели, калибра, серии и номера оружия) и вносят их для рассмотрения в Администрацию Президента Республики Казахстан и (или) Правительство Республики Казахстан.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Наградное боевое оружие и патроны к нему не могут быть объектом продажи, мены, дарения и наследования.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Наградное боевое оружие взамен утраченного, в том числе в результате хищения, не выдается.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Награждение боевым оружием не может быть произведено посмертно.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случае смерти собственника наградного боевого оружия, указанное оружие близкими родственниками в месячный срок сдается органам внутренних дел.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Выдача наградного боевого оружия осуществляется из боевого оружия, состоящего на балансе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Хранение, ношение, изъятие, передача и перевозка, выдача разрешения на хранение и ношение, регистрация, а также отстрел наградного боевого оружия осуществляются в порядке, установленном для оборота гражданского, служебного оружия и патронов к нему в соответствии с законодательством Республики Казахстан о государственном контроле за оборотом отдельных видов оружия.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Экспонирование боевого оружия осуществляется в порядке, установленном для оборота гражданского, служебного оружия и патронов к нему в соответствии с законодательством Республики Казахстан о государственном контроле за оборотом отдельных видов оружия.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Контроль за оборотом вооружения и военной техники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Государственный контроль за оборотом вооружения и военной техники осуществляется на всех этапах их жизненного цикла.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Государственный контроль за оборотом вооружения и военной техники осуществляется уполномоченным органом, за исключением контроля за оборотом вооружения и военной техники, находящихся в оперативном управлении у центральных исполнительных органов, государственных органов, непосредственно подчиненных и подотчетных Президенту Республики Казахстан, их ведомств.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896</w:t>
            </w:r>
          </w:p>
        </w:tc>
      </w:tr>
    </w:tbl>
    <w:bookmarkStart w:name="z13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2002 года № 1032 "Об утверждении Правил оборота боевого ручного стрелкового оружия и боеприпасов к нему, а также холодного оружия".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2004 года № 635 "О некоторых вопросах лицензирования деятельности по разработке, производству, ремонту, торговле, приобретению, экспонированию боевого ручного стрелкового оружия и патронов к нему" (САПП Республики Казахстан, 2004 г., № 24, ст.307).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2013 года № 1203 "О внесении изменений в постановление Правительства Республики Казахстан от 18 сентября 2002 года № 1032 "Об утверждении Правил оборота боевого ручного стрелкового оружия и боеприпасов к нему, а также холодного оружия".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