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34ac" w14:textId="1b23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2019 года № 900. Утратило силу постановлением Правительства Республики Казахстан от 22 февраля 2023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Торговом представительстве Республики Казахстан в Российской Федерации,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Торговое представительство подотчетно в своей деятельности уполномоченному органу в области регулирования торговой деятельности Республики Казахстан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осуществляет контроль за деятельностью Торгового представительства, а также его финансовое и кадровое обеспечение.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согласованию с Министерством иностранных дел Республики Казахстан на ежегодной основе утверждает план работы Торгового представительства и ключевые показатели эффективности деятельности Торгового представительства.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и Полномочный Посол Республики Казахстан в Российской Федерации координирует и контролирует работу Торгового представительства.";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оказание содействия в продвижении на рынок Российской Федерации казахстанских товаров, услуг, объектов интеллектуальной собственности, а также создании благоприятных условий предоставления казахстанским участникам внешнеторговой деятельности кредитных ресурсов в государстве пребывания;";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содействует в досудебном урегулировании торговых и других коммерческих споров между казахстанскими и иностранными участниками внешнеторговой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работу по выявлению барьеров для осуществления экспорта казахстанских товаров, услуг, объектов интеллектуальной собственности и подготовке предложений о мерах по их устранению;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переговорах по торгово-экономическим вопросам с государственными органами и организациями Российской Федерации в целях продвижения казахстанских товаров, услуг и объектов интеллектуальной собственности;";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оказывает содействие казахстанским участникам внешнеторговой деятельности в подборе партнеров для реализации совместных проектов на территории государства пребывания, а также рассмотрении на предмет надежности привлекаемых к сотрудничеству с казахстанскими предприятиями и организациями физических и юридических лиц государства пребывания;";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Торговом представительстве могут осуществлять свою деятельность по согласованию с уполномоченным органом и Министерством иностранных дел Республики Казахстан представители государственных учреждений (кроме государственных органов, являющихся государственными учреждениями), юридических лиц, в уставном капитале которых государству принадлежат контрольный пакет акций или контрольная доля участия в уставном капитале, общественных объединений без включения указанных представителей в штатную численность Торгового представительства.";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Торговый представитель: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руководит работой Торгового представительства;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режим рабочего времени и время отдыха сотрудников и работников Торгового представительства в соответствии с трудовым законодательством Республики Казахстан, местными условиями и традициями государства пребывания;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заместителей Торгового представителя, сотрудников и работников Торгового представительства;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обязательные для исполнения сотрудниками и работниками Торгового представительства;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совершает от имени Торгового представительства юридические действия;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самостоятельно подписывать документы, направляемые в государственные органы по каналам специальной связи;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 право первой подписи на всех документах, касающихся вопросов кадрового обеспечения, финансовой, бухгалтерской, а также оперативно-хозяйственной деятельности;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период отсутствия издает приказы о возложении своих полномочий на одного из заместителей;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кандидатуры на рассмотрение первому руководителю уполномоченного органа для приема на работу в Торговое представительство и отделение Торгового представительства в городе Казани;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структуру и штатное расписание Торгового представительства в пределах лимита штатной численности, установленного Правительством Республики Казахстан, по согласованию с уполномоченным органом;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персональную ответственность за соблюдение законодательства о борьбе с коррупцией Республики Казахстан и государства пребывания;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свою деятельность с Чрезвычайным и Полномочным Послом Республики Казахстан в Российской Федерации и представляет ежеквартально в Посольство Республики Казахстан в Российской Федерации отчет о проделанной работе.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представитель несет ответственность за выполнение Торговым представительством возложенных на него задач и достижение ключевых показателей эффективности.".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