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89da" w14:textId="5968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республиканского государственного казенного предприятия "Институт прикладной математики" Комитета науки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2019 года № 914.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01.01.2020.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республиканское государственное казенное предприятие "Институт прикладной математики" Комитета науки Министерства образования и науки Республики Казахстан в республиканское государственное казенное предприятие "Институт прикладной математики" Министерства цифрового развития, инноваций и аэрокосмической промышленности Республики Казахстан (далее – предприятие).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Министерство цифрового развития, инноваций и аэрокосмической промышленности Республики Казахстан уполномоченным органом по руководству соответствующей отраслью (сферой) государственного управления в отношении предприятия.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утверждение в Комитет государственного имущества и приватизации Министерства финансов Республики Казахстан устава предприятия;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перерегистрацию предприятия в Государственной корпорации "Правительство для граждан";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дополнение, которые вносятся в некоторые решения Правительства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 1 января 2020 года.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2019 года № 914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дополнение, которые вносятся в некоторые решения Правительства Республики Казахстан</w:t>
      </w:r>
    </w:p>
    <w:bookmarkEnd w:id="9"/>
    <w:p>
      <w:pPr>
        <w:spacing w:after="0"/>
        <w:ind w:left="0"/>
        <w:jc w:val="left"/>
      </w:pP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2006 года № 700 "Некоторые вопросы Министерства образования и науки Республики Казахстан" (САПП Республики Казахстан, 2006 г., № 27, ст. 290):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науки Министерства образования и науки Республики Казахстан, утвержденном указанным постановлением: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"1. Республиканские государственные предприятия":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16-5, исключить.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Казахстан":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цифрового развития, инноваций и аэрокосмической промышленности Республики Казахстан и его ведомств, утвержденном указанным постановлением: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"Республиканские государственные предприятия" пункта 1 изложить в следующей редакции: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"Республиканские государственные предприятия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"Государственная радиочастотная служба" Министерства цифрового развития, инноваций и аэрокосмической промышленности Республики Казахстан;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казенное предприятие "Институт прикладной математики" Министерства цифрового развития, инноваций и аэрокосмической промышленности Республики Казахстан.".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