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3341" w14:textId="0163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2013 года № 1482 "Вопросы Международного Казахско-Турецкого университета имени Ходжа Ахмеда Ясави"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2019 года № 917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1482 "Вопросы Международного Казахско-Турецкого университета имени Ходжа Ахмеда Ясави"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Полномочного Совета Международного Казахско-Турецкого университета имени Ходжа Ахмеда Ясави от Республики Казахстан,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917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1482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Полномочного Совета Международного Казахско-Турецкого университета имени Ходжа Ахмеда Ясави от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области, курирующий сферу образования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 Высшей школы образования автономной организации образования "Назарбаев Университет" (по согласованию)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Международного Казахско-Турецкого университета имени Ходжа Ахмеда Ясави" (по согласованию).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