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2709" w14:textId="75e2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Государства Катар о взаимном освобождении от визовых требований для владельцев дипломатических и специальных паспортов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2019 года № 922. Утратило силу постановлением Правительства Республики Казахстан от 10 октября 2022 года № 803.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10.10.2022 </w:t>
      </w:r>
      <w:r>
        <w:rPr>
          <w:rFonts w:ascii="Times New Roman"/>
          <w:b w:val="false"/>
          <w:i w:val="false"/>
          <w:color w:val="ff0000"/>
          <w:sz w:val="28"/>
        </w:rPr>
        <w:t>№ 803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Соглашение между Правительством Республики Казахстан и Правительством Государства Катар о взаимном освобождении от визовых требований для владельцев дипломатических и специальных паспортов.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Министра иностранных дел Республики Казахстан Нурышева Шахрата Шакизатовича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Государства Катар о взаимном освобождении от визовых требований для владельцев дипломатических и специальных паспортов, разрешив вносить изменения,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Государства Катар о взаимном освобождении от визовых требований для владельцев дипломатических и специальных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Государства Катар,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дальнейшему развитию двусторонних отношений и сотрудничества между Сторонами,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готовность освободить граждан двух государств, владеющих служебными и общегражданскими паспортами, от требования получения визы для въезда на территорию двух государств,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11 Соглашения между Правительством Республики Казахстан и Правительством Государства Катар о взаимном освобождении от визовых требований для владельцев дипломатических и специальных паспортов от 26 октября 2015 года (далее - Соглашение),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Соглашения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"Соглашение между Правительством Республики Казахстан и Правительством Государства Катар о взаимном освобождении от визовых требований для владельцев дипломатических, специальных, служебных и общегражданских паспортов".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 Соглашения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реализации Соглашения Стороны договорились включить в перечень документов, действительных для въезда граждан государства одной Стороны на территорию государства другой Стороны, следующие документы: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Казахстан: дипломатический паспорт; служебный паспорт;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 - общегражданский паспорт;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граждан Государства Катар: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паспорт;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Государства Катар - общегражданский паспорт.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Стороны - владельцы паспортов, указанных в пункте 1 настоящей статьи, за исключением сотрудников дипломатических представительств и консульских учреждений, находящихся на территории государства другой Стороны, вправе без визы въезжать и выезжать с территории государства другой Стороны, пересекать ее и пребывать там на срок, не превышающий 30 (тридцать) календарных дней с даты въезда, через пропускные пункты, открытые для международного сообщения".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Соглашения слова "дипломатический и специальный паспорта" заменить соответствующим образом словами "дипломатический, специальный, служебный и общегражданский паспорта".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возникающий при применении или толковании положений настоящего Соглашения, разрешается путем консультаций или переговоров между Сторонами.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соответствии со статьей 12 Соглашения.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с даты прекращения действия Соглашения.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"___" __________ 20______ года в двух экземплярах, каждый на казахском, арабском, русском и английском языках, причем все тексты являются равно аутентичными. В случае расхождения между текстами, Стороны обращаются к тексту на английском языке.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Катар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