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e07" w14:textId="e52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2019 года № 923.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ноября 2011 года № 1321 "Об утверждении Комплексного плана социально-экономического развития города Жанаозен Мангистауской области на 2019 –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Жанаозен Мангистауской области на 2019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города Жанаозен Мангистауской области на 2019 – 2025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905"/>
        <w:gridCol w:w="905"/>
        <w:gridCol w:w="2530"/>
        <w:gridCol w:w="2181"/>
        <w:gridCol w:w="3577"/>
        <w:gridCol w:w="90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(реализацию)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исполнения (реализации)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расходы* (млн. тенге)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408"/>
        <w:gridCol w:w="314"/>
        <w:gridCol w:w="2194"/>
        <w:gridCol w:w="1678"/>
        <w:gridCol w:w="3180"/>
        <w:gridCol w:w="1145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Решение проблемы перенаселенности города Жанаозен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арендного жилья без права выкупа в городе Актау для нуждающихся граждан города Жанаозен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2 900,0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2,0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18,0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населения, детей-сирот и жителей аварийных домов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приема–передачи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1 000,0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1 500,0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расходов на переселение в регионы прибытия согласно Государственной программе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2,0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курортной зоны города Актау (до паромного комплекса Курык), в том числе строительство 45 гостиничных комплексов до 2025 года 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3 000,0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17 300,0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Обеспечение стабильной работы предприятий нефтегазовой отрасли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реабилитации месторождений Узень и Карамандыбас с целью увеличения объемов добычи нефти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МЭГПР, 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внесению изменений и дополнений в Правила** в части неприменения, предусмотренного в п.22-1 Правил ограничения срока действия льготы на национальные компании и/или их ДЗО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АО "НК "КазМунайГаз" (по согласованию), АО "Озенмунайгаз"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месторождениях АО "Озенмунайгаз" сохранения рабочих мест в количестве не менее 9 тысяч человек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очистке замазученного грунта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"НК "КазМунайГаз"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2023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995,0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4 975,0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4 975,0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4 597,0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проекта геологической разведки и перехода на промышленную эксплуатацию группы месторождений нефти и газа в Жазгурлинской депрессии для обеспечения сырьем производственных мощностей газоперерабатывающих заводов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специальной экономической зоны на территории курортной зоны Актау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цеха по производству арматуры с обеспечением предоставления в установленном порядке местным товаропроизводителям города Жанаозен списанных штанг АО "ОМГ"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согласованию, обеспечение списанными штангами)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цеха по переработке шин с обеспечением предоставления в установленном порядке местным товаропроизводителям города Жанаозен списанных шин автоспецтехники АО "ОМГ"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согласованию, обеспечение списанными шинами)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Создание новых и расширение текущих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Центрального пункта сдачи нефти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эксплуатация мини-завода по переработке сахарного сырца и производству на его основе сахарного песка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предприятия по производству электроэнергии на базе малых газопоршневых электростанций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изготовлению, ремонту и сервисному обслуживанию штанговых глубинных насосов на территории СЭЗ "Морпорт Актау"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250,0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250,0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завода в городе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2023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2 705,0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35 139,0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34 725,0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34 725,0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комбината по переработке твердо-бытовых отходов города Жанаозен путем открытия цеха по производству брусчатки, бордюров, водостоков, резиновых покрытий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МЭГПР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130,0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ГКП "Озенжылу" для обеспечения бесперебойной выработки электроэнергии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36,3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180,0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Обеспечение занятости населения, стимулирование экономической активности, содействие в создании новых производств и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Меры содействия занятости населения города Жанаозен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выпускников общеобразовательных школ в технических и профессиональных учебных заведениях, высших учебных заведениях по востребованным специальностям в регионах республики - ежегодно не менее 50 человек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профессиональной подготовки и переподготовки не менее 250 человек трудоспособного населения региона (в том числе города Жанаозен) на базе двух подрядных учебных центров, определенных в рамках проекта "Будущее расширение - проект управления устьевым давлением ТШО"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ТОО "ТенгизШевройл"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расширению деятельности ГКП "Озенинвест" акимата города Жанаозен (до 350 рабочих мест) по содержанию объектов коммунального хозяйства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"КазМунайГаз" (по согласованию), АО "Озенмунайгаз"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2100,0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800,0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новых рабочих мест через развитие малого среднего бизнеса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охват не менее 200 человек по обучению населения города Жанаозен основам бизнеса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год–38,5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15,4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финансирования стартовых бизнес проектов, проектов субъектов малого и микробизнеса для развития массового предпринимательства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НПП "Атамекен"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нового формата центра обслуживания предпринимателей по принципу "единого окна" с коворкинг-центром и учебными классами с размещением представителей (менеджеров) финансовых организаций и институтов развития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НПП "Атамекен"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созданию механизимов вовлечения субъектов предпринимательства в закупки крупных компаний с целью увеличения занятости жителей города Жанаозен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АО "ФНБ "Самрук Казына"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объектов предпринимательской деятельности на базе  остановочных комплексов и иных объектов массового скопления населения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105,0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140,0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установленном порядке объемами заказов на приобретение продуктов питания, спецодежды и специальной обуви для работников предприятий нефтегазовой отрасли региона через местных товаропроизводителей Мангистауской области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"Эмбамунайгаз" (по согласованию), нефтегазовые и сервисные компании региона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заполняемости Индустриальной зоны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МИИР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НПП "Атамекен"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Поддержание социальной и инженерной инфраструктуры города 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Образование 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и оснащение техникой Жанаозенского лицея интерната - "Білім Инновация"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370,0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 для выявления профессиональной ориентации учащихся выпускных классов средне-специальных учебных заведений и средних общеобразовательных школ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области, МОН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Здравоохранение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медицинского центра в городе Жанаозен со стационаром на 50 коек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"Озенмунайгаз"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1 800,0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оснащения медицинского центра в городе Жанаозен со стационаром на 50 коек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"Озенмунайгаз"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4000,0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"Мерей" в селе Рахат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поселке Кызылсай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микрорайоне "Арай"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модульных подстанций для филиала областной станции скорой медицинской помощи в городе Жанаозен (микрорайоны села Рахат, села Тенге, села Кызылсай)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автопарка филиала Мангистауской областной станции скорой медицинской помощи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2020–2021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75,0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Культура и спорт, досуг молодежи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(молодежи) с библиотекой в городе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филиала областного историко-краеведческого музея в городе Жанаозен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универсальных спортивных комплексов в городе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"НК "КазМунайГаз"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1 000,0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Дворца культуры "Мунайшы" с приобретением оборудования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"НК "КазМунайГаз"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 государственного архива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"НК "КазМунайГаз"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"КазМунайГаз", АО "Озенмунайгаз"1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для спортивного, нравственного воспитания, а также с секциями дополнительного развития для старшеклассников и молодежи города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жизнеобеспечивающей инфраструктуры города Жанаозен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(водоснабжение)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25,9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 (газоснабжение)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162,0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18,0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незавершенных участков в селах Тенге и Рахат города Жанаозен (электроснабжение)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20,2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от водоочистного сооружения до села Тенге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369,0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41,0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наружных инженерных сетей водоочистного сооружения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существующих сетей водоснабжения и канализации города Жанаозен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700,0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700,0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канализационно-насосных станций на станции Узень и в микрорайоне Рауан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264,0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83,0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города Жанаозен (установка новых и замена существующих бордюров, текущий ремонт тротуаров)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149,8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225,5 2022 год – 591,5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 объектам социальной и транспортной инфраструктуры для людей с ограниченными возможностями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56,3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56,2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уличного освещения в городе Жанаозен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100,0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113,0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8 проектов по строительству внутригородских автомобильных дорог города Жанаозен и прилегающих населенных пунктов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809,8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89,9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1 260,0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140,0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местный бюджет республиканский бюджет, 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внутригородских улиц (железнодорожный вокзал, Маусым, Абая, Боранбаева, Сатпаева и Жумабаева)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Жилье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в городе Жанаозен для социально-уязвимых слоев населения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900,0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89,7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капитального ремонта ветхого жилья в городе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 жителей аварийного дома № 43 микрорайона Шанырак (9 квартир)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(на 180 мест) в городе Жанаозен для работников бюджетных организаций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Решение вопросов дефицита воды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мощности опреснительного завода "Каспий" до 40 тыс.м³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1 000,0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9 595,3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опреснительной установки мощностью 17 тыс.м³ в сутки на месторождении Каражанбас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"Каражанбасмунай"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опреснительного завода мощностью 50 тыс.м³ в сутки в селе Курык Каракиянского района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МИИР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опреснению морской воды с магистральным трубопроводом в районе зоны отдыха Кендерли мощностью 50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24 000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24 000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24 000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Меры по укреплению правопорядка, общественной безопасности и 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Управления полиции города Жанаозен Департамента полиции Мангистауской области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591,0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c 1 июля 2020 года лимита штатной численности МВД на 45 единиц в целях штатного укрепления Управления полиции города Жанаозен Департамента полиции Мангистауской области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улицах города Жанаозен 68 поворотных камер видеонаблюдения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271,0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города Жанаозен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80,0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Дооснащение системы оповещения, связи и поддержание их в готовности к использованию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81,3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76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345"/>
        <w:gridCol w:w="1345"/>
        <w:gridCol w:w="1345"/>
        <w:gridCol w:w="1346"/>
        <w:gridCol w:w="1346"/>
        <w:gridCol w:w="1346"/>
        <w:gridCol w:w="1346"/>
        <w:gridCol w:w="1520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10 390,3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20 058,1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"Озенмунайгаз" и АО "НК "КазМунайГаз"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67 421,0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214 707,3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78 899,1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73 923,6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18 191,4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306 717,5</w:t>
            </w:r>
          </w:p>
        </w:tc>
      </w:tr>
    </w:tbl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Примечание: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расходов по мероприятиям, финансируемым за счет средств АО НК "КазМунайГаз" и АО "Озенмунайгаз", при условии действия льгот по выплате НДПИ на 2019 – 2021 годы.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части финансирования 2019 года в полном объеме и 2020 – 2025 годы в размере 600 млн.тенге, в случаях действия льготы по выплате НДПИ на 2019 – 2021 годы в части дополнительных 200 млн тенге на период 2020 – 2025 годы, продления льгот по выплате НДПИ до конца срока разработки (через механизм увеличения контрактных обязательств АО "Озенмунайгаз").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расходов по мероприятиям, финансируемым за счет средств АО НК "КазМунайГаз" и АО "Озенмунайгаз", при условии продления льгот по выплате НДПИ до конца срока разработки. 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Правила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налогообложений в части налога на добычу полезных ископаемых (утверждены постановлением Правительства Республики Казахстан от 18 апреля 2018 года № 204).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4"/>
        <w:gridCol w:w="1439"/>
        <w:gridCol w:w="7357"/>
      </w:tblGrid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"Атамекен" 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50 и более процентов голосующих акций которых принадлежат национальной компании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проектно–сметная документация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