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0bc0" w14:textId="5840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2019 года № 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 (САПП Республики Казахстан, 2018 г. № 17-18, ст. 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1"/>
        <w:gridCol w:w="6153"/>
        <w:gridCol w:w="2"/>
        <w:gridCol w:w="3229"/>
        <w:gridCol w:w="2461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(код ТН ВЭД ЕАЭС 2710 12 411 0- 2710 12590 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 (код ТН ВЭД ЕАЭС 2710 19310 0- 2710 19 480 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Оптовая реализация производителями бензина (за исключением авиационного) и дизельного топлива собственного производства (июль – ноябрь)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(декабрь – июнь)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 и дизельного топлива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(июль – ноябрь)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(декабрь – июнь)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 (июль – ноябрь)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 (декабрь – июнь)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13716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тоннах;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бензина (за исключением авиационного),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литрах;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литров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тонны осуществляется по следующей формуле: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5113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