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eb6b" w14:textId="51de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2015 года № 351 "О подписании Соглашения между Правительством Республики Казахстан и Правительством Республики Армения о взаимной защите секретной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2019 года № 932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351 "О подписании Соглашения между Правительством Республики Казахстан и Правительством Республики Армения о взаимной защите секретной информации"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Республики Армения о взаимной защите секретной информации,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