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bd21" w14:textId="371b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вознаграждения, получаемого от активов акционерного общества "Государственный фонд социального страхования",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2019 года № 937. Утратило силу постановлением Правительства Республики Казахстан от 6 марта 2020 года № 102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"Об обязательном социальном страховании"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2020 год предельную величину процентной ставки комиссионного вознаграждения, получаемого от активов акционерного общества "Государственный фонд социального страхования" (далее – Фонд), не более 0,74 процента от размера активов, поступивших на счет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но не ранее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