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2f16" w14:textId="f5c2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реализации проекта "Архив &amp;#8722; 2025" на 2020 &amp;#8722;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2019 года № 953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проекта "Архив − 2025" на 2020 − 2025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его реализации;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15 февраля, следующего за отчетным годом, представлять информацию о ходе исполнения Комплексного плана в Министерство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по итогам года, не позднее 1 марта, следующего за отчетным годом, представлять в Правительство Республики Казахстан сводную информацию о ходе реализации Комплексного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настоящего Комплексного плана возложить на Министерство культуры и спорта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953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мероприятий по реализации проекта "Архив − 2025" на 2020 – 2025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638"/>
        <w:gridCol w:w="814"/>
        <w:gridCol w:w="384"/>
        <w:gridCol w:w="1264"/>
        <w:gridCol w:w="842"/>
        <w:gridCol w:w="842"/>
        <w:gridCol w:w="788"/>
        <w:gridCol w:w="788"/>
        <w:gridCol w:w="708"/>
        <w:gridCol w:w="654"/>
        <w:gridCol w:w="921"/>
        <w:gridCol w:w="842"/>
        <w:gridCol w:w="374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  <w:bookmarkEnd w:id="10"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в том числе по годам, 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единой классификации документной информации Национального архивного фонда Республики Казахстан, общей и обязательной для использования всеми государственными архивами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классификатор документной информации НАФ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bookmarkEnd w:id="1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праздничных дат Республики Казахстан профессионального праздника – День архивиста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8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в части разработки ведомственной награды или почетного звания для поощрения высококвалифицированных специалистов, специалистов с многолетним стажем в сфере архивного дела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9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научно-поисковых групп из числа архивистов, историков, ученых, культурологов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20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научной поисково-исследовательской работы по выявлению и приобретению копий документов и материалов по истории Казахстана из отечественных и зарубежных архивов, музеев, библиотек и научных центров, их введение в научный оборот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НЦРРК,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  <w:bookmarkEnd w:id="2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  <w:bookmarkEnd w:id="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  <w:bookmarkEnd w:id="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  <w:bookmarkEnd w:id="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Археографические работы в зарубежных архивах и фондах по истории и культуре Великой степи (выявление, анализ, оцифровка)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археографические работы по истории Великой степи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государственное хранение на базе НА приобретенных документов и создание единой базы данных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архивных документов</w:t>
            </w:r>
          </w:p>
          <w:bookmarkEnd w:id="3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сборников, фотоальбомов по материалам и документам, касающимся истории Казахстана, выявленным в зарубежных архивах, библиотеках, научных учреждениях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фотоальбомы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сборников, фотоальбома: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на основе документов личного фонда известного ученого, писателя профессора А. Сейдимбека;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и материалов "Отанына оралған құжаттық қазына";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фотоальбома "От Акмолинска до Астаны".</w:t>
            </w:r>
          </w:p>
          <w:bookmarkEnd w:id="3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</w:t>
            </w:r>
          </w:p>
          <w:bookmarkEnd w:id="35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фотоальбомов: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документов "Сибирские казахи. 1820-1830 гг." (тираж 500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архивных документов и материалов "Из истории изобразительного искусства Казахстана. 1925–1941 гг.", І-ІІ том (тираж 500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архивных документов и материалов "Превратности судьбы: жизнь и творчество жетысуйского художника Николая Гавриловича Хлудова (1850–1935 гг.)" (тираж 500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путеводителя по фондам досоветского периода Центрального государственного архива Республики Казахстан. 1733–1918 гг. (тираж 500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"Жеке қорлар бойынша жөнсілтер 1959-2009 жж.", том I (тираж 500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фотоальбома "8-ая Гвардейская Панфиловская дивизия" (тираж 500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фотоальбома "Участие казахстанцев в партизанском движении Белоруссии" (тираж 500 экземпляров.);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фотоальбома "Казахстанцы в рядах Европейского движения Сопротивления в годы Второй мировой войны" (тираж 500 экземпляров). </w:t>
            </w:r>
          </w:p>
          <w:bookmarkEnd w:id="3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 путеводители,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</w:t>
            </w:r>
          </w:p>
          <w:bookmarkEnd w:id="37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альбома, путеводителей: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документов и материалов "Дочь казахского народа – Халида Есенкуловна Маманова" (тираж 250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и материалов "Из истории проектирования спортивных объектов г. Алматы. (1930–1985 гг.)" (тираж 250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документов и материалов "Из истории проектирования объектов быта, аэропорта, гостиниц г. Алматы". (тираж 250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альбома "Наскальные рисунки, живопись и графика" П.И. Мариковского" (тираж 250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путеводителя по личным фондам том ІІ. (тираж 250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путеводителя по фондам ЦГА НТД (2012-2018 годы)(тираж 250 экземпляров).</w:t>
            </w:r>
          </w:p>
          <w:bookmarkEnd w:id="3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путеводители</w:t>
            </w:r>
          </w:p>
          <w:bookmarkEnd w:id="39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НТД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фильма, издание аннотированного каталога, фотоальбомов и путеводителей: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аннотированного каталога документальных фильмов киностудии "Казахтелефильм" (1963-1994 гг.) (тираж 500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путеводителя фотодокументов по личным фондам (372 персоналии известных деятелей Казахстана) (тираж 100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фотоальбома "Стройка Века". К 100-летию строительства Турксиба (300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фотоальбома "Архитектура Алматы в фотографиях" (тираж 300 экземпляров);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фотоальбома "История Семиречья в фотографиях" (из личного фонда фотографа А. Ионова 1920-1930 гг.) (300 экземпляров).</w:t>
            </w:r>
          </w:p>
          <w:bookmarkEnd w:id="4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аннотированный каталог,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</w:t>
            </w:r>
          </w:p>
          <w:bookmarkEnd w:id="4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биографического справочника, хронографа, путеводителя: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документов "Политика репрессий по архивным материалам";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"История просвещения Акмолинской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архивных документов по истории Акмолинской области, выявленных в ЦГА;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сборника архивных документов по истории Акмолинской области, выявленных в государственном архиве Северо-Казахстанской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сборника документов по истории Акмолинской области из зарубежных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сборника "Журнал боевых действий 310 стрелковой дивизии с 18 августа 1941 года по 04 июля 1942 года";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сборника материалов конференции клуба "Юный исследователь";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переиздание сборника документов "Қазақ әліпбиінің латындандыру тарихы";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переиздание сборника документов "Соғыс. Жеңіс. Естелік";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переиздание сборника особо ценных документов архивных учреждений Акмолинской области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переиздание сборника особо ценных документов архивных учреждений Акмолинской области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хронографа событий по страницам областной газеты "Арқа ажары";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хронографа событий по страницам областной газеты "Акмолинская правда";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биографического справочника "Герои Социалистического Труда Акмолинской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справочника по местонахождению документов по личному составу организаций, учреждений, предприятий Акмолинской области — источников комплектования государственных архивов Акмолинской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переиздание книги "Ешкім де ұмытылмайды, ешнәрсе де ұмыт қалмайды. Никто не забыт, ничто не забыто";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переиздание книги "Архивная служба Акмолинской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путеводителя по фондам государственного архива Акмолинской области (издание дополненное).</w:t>
            </w:r>
          </w:p>
          <w:bookmarkEnd w:id="4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хронографы,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  <w:bookmarkEnd w:id="43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  <w:bookmarkEnd w:id="4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сборника архивных документов "1941-1945 ж.ж. Ұлы Отан соғысының тарихы";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"Ақтөбе ферроқорытпа зауыты – Қазақстан қара металлургиясының бастауы";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сборника документов "Ақтөбе облысындағы Алаш қозғалысы";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сборника документов "Ақтөбе қаласының тарихы – құжаттарда";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сборника статьей "Тарих тағылымы – құжаттарда".</w:t>
            </w:r>
          </w:p>
          <w:bookmarkEnd w:id="4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  <w:bookmarkEnd w:id="4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справочника, путеводителей: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документов "90-летие Джандосова Санжара Уразовича 1930-1992 гг.";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"Конфискация по Енбекшиказахскому району" 1928 год. Том ІІ;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документов "Асқаров Асанбай Асқарұлының 100 жылдығы" 1922-2001 гг.;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сборника документов "Конфискация по Иссыкскому району" 1928 год. Том ІІІ;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справочника по административно-территориальному делению 2000-2015 гг.;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путеводителя по личному составу 1932-2015 гг..</w:t>
            </w:r>
          </w:p>
          <w:bookmarkEnd w:id="4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  <w:bookmarkEnd w:id="48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  <w:bookmarkEnd w:id="4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биографического справочника, справочника: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документов, посвященного 75-летию Победы "Атырау өңірі Ұлы Отан соғысы жылдарында";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"Гурьев уезіндегі зиялылар тобы";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документов по истории Казахстана, выявленных в зарубежных архивах;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сборника документов о государственном и общественном деятеле Мухамбете Исенове "Қайраткерлікке дейінгі жол";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биографического справочника по документам 1930-1980 гг. "Атырау өлкесінен шыққан ел басқарған қайраткерлер";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справочника по местонахождению документов по личному составу организаций, учреждений, предприятий Атырауской области – источников комплектования государственных архивов Атырауской области 1947-2023 гг..</w:t>
            </w:r>
          </w:p>
          <w:bookmarkEnd w:id="5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</w:t>
            </w:r>
          </w:p>
          <w:bookmarkEnd w:id="5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  <w:bookmarkEnd w:id="5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путеводителей, фотоальбома, тематического обзора, альманаха: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"Дәуір сақтаушылары" - "Хранители времени";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материалов международной научно-практической конференции, посвященной 75-летию Победы в Великой Отечественной войне 1941-1945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документов "Развитие культуры Восточного Казахстана ХІХ-40 гг. ХХ вв.";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сборника документов "История исправительно-трудовых колоний Восточно-Казахстанской области" (1941-1945 годы);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сборника документов "Краеведы Восточного Казахстана: Белослюдов Алексей Николаевич";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сборника документов "Развитие здравоохранения в Восточном Казахстане. 1919 г. – 80 гг. ХХ вв.";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сборника документов "Развитие периодической печати и издательского дела в Восточном Казахстане ХІХ-80 гг. ХХ вв.";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сборника документов по истории Казахстана, выявленных в зарубежных архивах;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сборник документов "Левобережье Семипалатинска – страницы истории;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переиздание сборника "Эвакуация в Восточно-Казахстанскую область в годы Великой Отечественной войны (1941-1945 гг.)";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путеводителя по фондам личного происхождения государственного архива Восточно-Казахстанской области и его филиалов (1947-2017 гг.),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фотоальбома виды города Усть-Каменогорска по документам личного фонда Михаила Владимировича Горохова;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серийного издания "Замечательные люди Восточного Казахстана";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тематического обзора фотодокументальных выставок по теме "Массовые политические репрессии в Восточном Казахстане";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альманаха "Восточно-Казахстанская область в архивных документах".</w:t>
            </w:r>
          </w:p>
          <w:bookmarkEnd w:id="5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фотоальбом,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тематический обзор,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серийное издание,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альманах</w:t>
            </w:r>
          </w:p>
          <w:bookmarkEnd w:id="54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  <w:bookmarkEnd w:id="55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книг, сборников: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научно-публистической книги о подвигах жамбылских воинов в годы Великой Отечественной войны "Мәңгілік ел";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книги на основании сведений о гражданах, подвергшихся репресии в период конфискации в Жамбылской области "Конфискация";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книги "Жамбылда жасақталған әскери құрамалар" об истории военных формирований, образованных в Жамбыле на основании документов, выявленных в архивах г. Подольска;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научно-публицистической книги к 130-летию Т.Рыскулова "Тау тұлға";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справочного сборника "Жамбыл облысының бірінші басшылары";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справочного сборника на основании документов личного происхождения "Тарихты адамдар жасайды";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сборника статей на основании архивных документов, опубликованных в средствах массовой информаций "Архив алтын қазына";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справочника по местонахождению документов по личному составу организаций, учреждений, предприятий Жамбылской области – источников комплектования государственных архивов Жамбылской области.</w:t>
            </w:r>
          </w:p>
          <w:bookmarkEnd w:id="5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  <w:bookmarkEnd w:id="5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справочников: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"Список 1-х, 2-х, 3-х секретарей Партии, губернских, уездных комитетов, областного, городского, районного партийного комитета 1919-1991 годов" (ІІ тома), на казахском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сборникаа документов "Эвакуация в Западно-Казахстанскую область в период Великой Отечественной войны 1941-1945 годов";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справочника "Батыс Қазақстан облысының әкімшілік-территориялық құрылымы" (1869-2015 жж.);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справочника по личному происхождению на казахском и русском языках.</w:t>
            </w:r>
          </w:p>
          <w:bookmarkEnd w:id="5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 справочники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путеводителей, справочников, подготовленных государственными архивами Карагандинской области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Карагандин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  <w:bookmarkEnd w:id="6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проспектов, справочника, путеводителя: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материалов научно-практической конференции "Роль архивов в модернизации общественного сознания";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"Костанайцы в годы Великой Отечественной войны";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документов по истории Костанайской области из зарубежных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переиздание сборника документов "Из истории города Костаная"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проспект "Известные люди Костанайской области: заслуженные работники сельского хозяйства";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проспекта "Известные люди Костанайской области: почетные граждане области и города Костаная;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проспекта "Известные люди Костанайской области: политические и общественные деятели Костанайской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проспекта "Известные люди Костанайской области: заслуженные работники просвещения;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проспекта "Известные люди Костанайской области: представители творческой интелегенции;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проспекта "Известные люди Костанайской области: Герои Социалистического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справочника по местонахождению документов по личному составу организаций, учреждений, предприятий Костанайской области – источников комплектования государственных архивов Костанайской области. 1943-2018 гг.;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переиздание межархивного путеводителя по фондам личного происхождения Государственных архивов Костанайской области.</w:t>
            </w:r>
          </w:p>
          <w:bookmarkEnd w:id="6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 проспекты,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справочник, путеводитель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документов по истории Кызылординской области, выявленных в зарубежных и отечественных архивах;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"Аралдықтар Ұлы Отан соғысы жылдарында";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документов "Еңбегімен елге танылған ел ағалары";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сборника архивных документов "Говорят стенограммы".</w:t>
            </w:r>
          </w:p>
          <w:bookmarkEnd w:id="6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  <w:bookmarkEnd w:id="6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книг, справочников, путеводителя, книг-альбомов, сборников, журнала-проспекта, фотоальбомов: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книги, посвященной 75-летию Победы "Тағзым" – "Отты жылдар ерлеріне бас иеміз!" 5-я книга;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книги "100 лет Архивной службе Мангистауской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справочника о местонахождении документов по личному составу организаций, учреждений и предприятий города Актау – источников комплектования государственного архива Мангистауской области (1942-2017 гг.);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справочника о местонахождении документов по личному составу организаций, учреждений и предприятий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комплектования государственных архивов города Жанаозен, Бейнеуского, Каракиянского, Мангистауского, Мунайлинского и Тупкараганского 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путеводителя по фондам Государственного архива Мангистауской области (на казахском и русском языках, ІІ тома);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книги-альбома "Об истории промышленных организаций, предприятий Мангистауской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книги-альбома "Об истории структурных подразделений сельского хозяйства (артелей, колхозов, совхозов)";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книги-альбома "Почетные граждане области, района, города";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книги-альбома "Промышленность Мангистау в годы второй мировой войны";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сборника документов "Воспоминания об общественном и государственном деятеле, писателе Абише Кекилбаеве";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сборника документов "О восстании адайцев";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журнала-проспекта "Известные личности Мангистау: герои Социалистического труда; лауреаты государственной премии; заслуженные деятели республиканского значения";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фотоальбома "Ақтау қаласының тарихы туралы";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фотоальбома "Маңғыстау ауданына 95 жыл";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фотоальбома "Форт-Шевченко қаласының тарихы";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фотоальбома "Бейнеу ауданына 50 жыл";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фотоальбома "Қарақия ауданына 50 жыл";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фотоальбома "О деятелях Мангистау: Тобанияз Алниязов, Жалау Мынбаев, Оспан Кубеев";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фотоальбома "Возрождение Мангистауского полуострова".</w:t>
            </w:r>
          </w:p>
          <w:bookmarkEnd w:id="6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путеводитель, книги-альбомы,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журнал-проспект,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фотоальбомы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  <w:bookmarkEnd w:id="6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книги, справочника: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документов "Из истории массового голода в Павлодарском Прииртышье. 1929-1933 гг.";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материалов международной научно-практической конференции "История Павлодарского Прииртышья в архивных источниках Казахстана и России. 1868-1917 гг.";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документов "Павлодарское Прииртышье в архивных источниках Казахстана и России. 1868-1917 гг.".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книги "Жеңімпаздар. Павлодар облысы. Победители. Павлодарская область" в трех томах. Выпуск 2-й;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справочника "Государственный архив Павлодарской области. Путеводитель" в двух томах.</w:t>
            </w:r>
          </w:p>
          <w:bookmarkEnd w:id="7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  <w:bookmarkEnd w:id="7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сборников, атласа: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"Мағжан Жұмабаев өмірі мен шығармашылығы" в двух томах;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"Солтүстік Қазақстан облысының әкімшілік-аумақтық бөлінісі тарихынан (25.04.1921 ж. – 01.01.2019 ж.)";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документов "Депортация народов в Казахстан в 1936-1940 гг.: общность истории";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сборника документов "Мен жастарға сенемін";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сборника "Бостандық туы" - өлкенің тасқа басылған тарихы";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сборника документов "Латын әліпбиіндегі мұралар: өткеннің өшпес ізі";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сборника документов "Абылай хан – құжаттар сыры";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сборника документов "Из истории Ассамблеи народа Казахстана по Северо-Казахстанской области" на казахском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сборника документов "Қызылжар өңірі– архив құжаттарында";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сборника документов "Ленинградтық өренім, мақтанышым сен едің!";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сборника документов "Ауған соғысының ардагерлеріне мәңгілік тағзым!";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научного издания "Солтүстік Қазақстан облысы: Тарих және тағылым";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научного издания "Жұмағали Тілеулин";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научного издания "Жас азамат". "Есіл даласы";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научного издания "Петропавл қаласы тарих толқынында";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атласа священных мест Северо-Казахстанской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биографического сборника "Солтүстік Қазақстанның ханымдары мен арулары".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bookmarkEnd w:id="73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  <w:bookmarkEnd w:id="7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сборников, справочников путеводителя, проспекта и фотоальбомов: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документов "Түркістан өлкесіндегі оқу-ағарту ісі (1864-1929жж.)", ІІ тома;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"Оңтүстік Қазақстан облысының басшылары" (1932-2018 жж.);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"Ресей империясы құрамындағы уездер мен болыстар тарихы";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сборника "Азаматтық соғыс жылдарынан кейінгі Қазақстандағы әлеуметтік-экономикалық жағдай (1918-1925 жж.)";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сборника документов "Түркістан жинағы– Қазақстанның оңтүстік өлкесін зерттеу дереккөзі";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сборника документов "Қазақстанның жергілікті архив қорларындағы жер аударылған халықтар туралы тың деректер";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сборника "Мырзашөлдік Ұлы Отан соғысының батырлары мен ардагерлері";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сборника "Мырзашөлдің еңбеккерлері";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сборника "Архив – тарих қазынасы";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сборника документов "Об истории Ассамблеи народа Казахстана Туркестанской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сборника "1941-1945 жж. Ұлы Отан соғысы жылдарындағы Оңтүстік Қазақстанға қоныс аударушылар";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сборника "Участие туркестанцев (ЮКО) в партизанских движениях на полях Белоруссии во времена ВОВ 1941-1945 гг.";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сборника "Документы жертв репрессии по Южно-Казахстанской области (ныне Туркестанской области);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сборника "Зарубежные архивные документы и материалы по национально-территориальному размежеванию (по материалам архивов РФ)";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сборника "Колхозы Южно-Казахстанской области (Туркестанская область). 1930-1939 гг.";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сборника "Документы депортации в Казахстане 1936-1946 гг. (по Туркестанской обл.)";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сборника "Жизнь колхозов в Казахстане. 1930-1953 гг. (по Туркестанской области)";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сборника "С. Қожанов: документы и сборник материалов" (V томов);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сборника "Н. Тореқулов: документы и сборник материалов";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сборника "История Сырдаринской области. 1867-1927 гг.";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сборника "Южный Казахстан при Кокандском ханстве";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справочника об административно-территориальной структуре Южно-Казахстанской области. (1924-2011 гг.);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серийного издания "Жизнь замечательных людей Туркестана";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биографического справочника "Түркістан облысының саяси және қоғам қайраткерлері";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проспекта "Түркістан облысының атақты адамдары – социалистік еңбеккерлері";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путеводителя фондов личного происхождения Туркестанского государственного архива. ІІ тома;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фотоальбома, посвященного 75-летию Победы в Великой Отечественной войне "1941-1945 жылдардағы Ұлы Отан соғысы майданындағы қазақстандықтар";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фотоальбома "Оңтүстіктің өткені мен бүгіні";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фотоальбома "Түркі әлемінің бесігі – Түркістан".</w:t>
            </w:r>
          </w:p>
          <w:bookmarkEnd w:id="7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фотоальбомы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сборников, фотоальбома, указателя, справочника: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сборника "Шымкент қаласының құрметті азаматтары";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сборника документов "История крупных промышленных предприятий города Шымкент, внесших особый вклад в становление города";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сборника по истории города Шымкент на основании документов, собранных из зарубежных и отечественных архивов;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сборника "Түркестан-центр национально-освободительного движения 1916 года";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указателя фондов Шымкентского городского государственного архива (1920-2018 гг.);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справочника по размещению документов по личному составу (1920-2018 гг.);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фотоальбома "Шымкент-Шырайлым".</w:t>
            </w:r>
          </w:p>
          <w:bookmarkEnd w:id="7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</w:t>
            </w:r>
          </w:p>
          <w:bookmarkEnd w:id="78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</w:p>
          <w:bookmarkEnd w:id="7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выставки по приобретенным архивным документам "Жауһар жәдігерлер. Возвращенная история" к 100-летнему юбилею Центрального государственного архива Республики Казахстан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совместной выставки архивных документов с Центральным военным архивом имени Болеслава Валигори (Польша). Тема выставки двусторонняя: со стороны Республики Казахстан – "Участие казахстанцев в Движении Сопротивления Польши", со стороны Республики Польша– "Нахождение польской армии на территории Казахстана во время Второй мировой войны"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выставок: "Көне Шымкент шаһары, Шымкенттің жаңа келбеті", "Латын әліпбиіне көшу-заман талабы"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</w:p>
          <w:bookmarkEnd w:id="8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передвижной выставки совместно с НА в городе Туркестане "Түркі әлемінің бесігі – Түркістан"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bookmarkEnd w:id="8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передвижной выставки про прошлое и настоящее этносов, переехавших в Казахстан в годы депортации, на тему "Тарихқа тағлым – өткенге тағзым"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документального фильма на основе архивных материалов о визитах Первого Президента – Елбасы Республики Казахстан Н.А. Назарбаева в Южно-Казахстанскую область (ныне Туркестанскую область)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документального фильма, посвященного к 75-летию Победы в Великой Отечественной войне "Казахстанцы в годы войны"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международного семинара с участием архивистов тюркоязычных стран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смотра-конкурса "Архив-тарих қазынасы" среди молодежи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смотр-конкурс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</w:p>
          <w:bookmarkEnd w:id="8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 в честь 75-летия Победы в Великой Отечественной Войне на тему: "Казақстандықтар Ұлы Отан соғысы жылдарында"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</w:p>
          <w:bookmarkEnd w:id="8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 "Оңтүстік өлкем, шежірем, тарихы терең.."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 в честь 70-летия эпопеи освоения целины, освоения Мырзашольского района "Мырзашөл – тарихтың сырлы шежіресі"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документального фильма на основе кинодокументов государственного архива города Шымкент: "Город на стыке времени"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</w:p>
          <w:bookmarkEnd w:id="8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документального фильма "Казахстанцы в годы Великой Отечественной Войны" к 75-летию Победы в Великой Отечественной Войне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Туркестанской о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республиканской научно-практической конференции "Роль и задачи архивов в Цифровом Казахстане"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научно-практическая конференция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Кызылординской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результатам реализации проекта "Архив – 2025" с участием архивистов, ученых-историков, краеведов, представителей НПО и СМИ: "Проблемы и перспективы по выявлению, копированию, оцифровке и публикациям зарубежной Казахстанике"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научно-практические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"Архив – 2025"</w:t>
            </w:r>
          </w:p>
          <w:bookmarkEnd w:id="85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выставок, семинаров, уроков истории, лекции по результатам реализации проекта "Архив-2025" для профильных ВУЗов Республики Казахстан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семинары, уроки истории, лекции по результатам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"Архив – 2025"</w:t>
            </w:r>
          </w:p>
          <w:bookmarkEnd w:id="86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НТД</w:t>
            </w:r>
          </w:p>
          <w:bookmarkEnd w:id="87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9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Оцифровка имеющихся и приобретенных архивных документов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95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веб-портала для широкого доступа архивных документов исследователям в рамках информационной системы "Единый электронный архив документов"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специализированных типовых зданий для государственных архивов на 200 тысяч, 500 тысяч, 1 миллион, 1,5 миллиона, 10 миллионов единиц хранения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типовые ПСД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выкупа зданий: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Алакольского филиала Государственного архива 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Государственного архива Буландынского района Акмолинской области.</w:t>
            </w:r>
          </w:p>
          <w:bookmarkEnd w:id="9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в МКС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(Алакольский филиал ГА Алматинской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Буландынского района Акмолинской области)</w:t>
            </w:r>
          </w:p>
          <w:bookmarkEnd w:id="9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капитального ремонта: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Уйгурского филиала Государственного архива 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Государственного архива Аршалынского района Акмолинской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Государственного архива Жаксынского района Акмолинской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Аральского районного филиала государственного архива Кызылординской области.</w:t>
            </w:r>
          </w:p>
          <w:bookmarkEnd w:id="10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0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(Уйгурский филиал ГА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Аршалынского района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Жаксынского района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районный филиал ГА Кызылординской области)</w:t>
            </w:r>
          </w:p>
          <w:bookmarkEnd w:id="10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bookmarkEnd w:id="10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лабораторий для создания страхового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– 1 комплект;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1 комплект;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1 комплект;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 – 1 комплект;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- 14 комплектов – для областных архивных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комплекта – для городов республиканского значения.</w:t>
            </w:r>
          </w:p>
          <w:bookmarkEnd w:id="10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06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(областные, городские архивные учреждения)</w:t>
            </w:r>
          </w:p>
          <w:bookmarkEnd w:id="107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0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2879,7</w:t>
            </w:r>
          </w:p>
          <w:bookmarkEnd w:id="1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1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3059,7</w:t>
            </w:r>
          </w:p>
          <w:bookmarkEnd w:id="1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компьютеров в комплекте с лицензионной антивирусной программой: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– 70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63 комплекта;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27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 – 27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Нур-Султан – 48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Алматы – 144 комплекта;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Шымкент – 30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Акмолинская область – 156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Актюбинская область – 66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Алматинская область – 120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Атырауская область – 172 комплекта;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ВКО – 282 комплекта;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Жамбылская область – 124 комплекта;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ЗКО – 78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Карагандинская область – 120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Костанайская область – 186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Кызылординская область – 95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Мангыстауская область – 60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Туркестанская область – 228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Павлодарская область – 108 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СКО – 156 комплектов.</w:t>
            </w:r>
          </w:p>
          <w:bookmarkEnd w:id="11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17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(областные, городские, районные архивные учреждения)</w:t>
            </w:r>
          </w:p>
          <w:bookmarkEnd w:id="11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  <w:bookmarkEnd w:id="1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  <w:bookmarkEnd w:id="1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  <w:bookmarkEnd w:id="1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  <w:bookmarkEnd w:id="1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  <w:bookmarkEnd w:id="1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  <w:bookmarkEnd w:id="1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МФУ (принтер/сканер/копир):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13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 – 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Нур-Султан – 16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Алматы – 48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Шымкент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Акмолинская область – 52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Актюбинская область – 22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Алматинская область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Атырауская область – 24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ВКО - 94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Жамбылская область – 41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ЗКО – 26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Карагандинская область – 42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Костанайская область – 62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Кызылординская область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Мангыстауская область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Туркестанская область – 76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Павлодарская область – 36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СКО – 52 штуки.</w:t>
            </w:r>
          </w:p>
          <w:bookmarkEnd w:id="12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28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(областные, городские, районные архивные учреждения)</w:t>
            </w:r>
          </w:p>
          <w:bookmarkEnd w:id="12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книжного сканера формата А2: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Нур-Султан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Алматы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Шымкент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Акмолинская область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Актюбинская область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Алматинская область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Атырауская область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ВКО - 5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Жамбылская область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ЗКО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Карагандинская область – 11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Костанайская область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Кызылординская область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Мангыстауская область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Туркестанская область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Павлодарская область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СКО – 2 штуки.</w:t>
            </w:r>
          </w:p>
          <w:bookmarkEnd w:id="13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39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(областные, городские архивные учреждения)</w:t>
            </w:r>
          </w:p>
          <w:bookmarkEnd w:id="14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14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14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планшетного сканера формата А2: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Нур-Султан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Алматы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Шымкент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Акмолинская область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Актюбинская область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Алматинская область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Атырауская область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ВКО – 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Жамбылская область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ЗКО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Карагандинская область – 11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Костанайская область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Кызылординская область – 12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Мангыстауская область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Туркестанская область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Павлодарская область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СКО – 2 штуки.</w:t>
            </w:r>
          </w:p>
          <w:bookmarkEnd w:id="14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50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(областные, городские архивные учреждения)</w:t>
            </w:r>
          </w:p>
          <w:bookmarkEnd w:id="151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bookmarkEnd w:id="1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  <w:bookmarkEnd w:id="1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bookmarkEnd w:id="15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1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5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поточного сканера формата А3: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НЦРРК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Нур-Султан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Алматы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Шымкент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Акмолинская область – 21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Актюбинская область – 13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Алматинская область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Атырауская область – 9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ВКО - 19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Жамбылская область – 12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ЗКО – 14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Карагандинская область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Костанайская область – 21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Кызылординская область – 11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Мангыстауская область – 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Туркестанская область –18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Павлодарская область – 13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СКО – 15 штук.</w:t>
            </w:r>
          </w:p>
          <w:bookmarkEnd w:id="16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6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НЦРРК,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(областные, городские, районные архивные учреждения)</w:t>
            </w:r>
          </w:p>
          <w:bookmarkEnd w:id="162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  <w:bookmarkEnd w:id="1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bookmarkEnd w:id="1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  <w:bookmarkEnd w:id="1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  <w:bookmarkEnd w:id="1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7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планетарного сканера формата А2+: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Нур-Султан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Алматы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Шымкент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Акмолинская область – 21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Актюбинская область – 13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Алматинская область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Атырауская область – 9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ВКО - 19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Жамбылская область – 12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ЗКО – 14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Карагандинская область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Костанайская область – 21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Кызылординская область – 11 штук (2021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Мангыстауская область – 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Туркестанская область – 18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Павлодарская область – 13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СКО – 15 штук.</w:t>
            </w:r>
          </w:p>
          <w:bookmarkEnd w:id="17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72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(областные, городские, районные архивные учреждения)</w:t>
            </w:r>
          </w:p>
          <w:bookmarkEnd w:id="17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  <w:bookmarkEnd w:id="1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  <w:bookmarkEnd w:id="1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  <w:bookmarkEnd w:id="1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  <w:bookmarkEnd w:id="1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  <w:bookmarkEnd w:id="1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сканера формата A4 (НА – 6 штук)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82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планшетного сканера формата А4 (НА – 1 штука)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83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широкоформатного сканера формата А0+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НТД Карагандинской обл. – 1 штука.</w:t>
            </w:r>
          </w:p>
          <w:bookmarkEnd w:id="18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85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НТД Карагандинской области</w:t>
            </w:r>
          </w:p>
          <w:bookmarkEnd w:id="18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8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9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оцифровки: фотосканера – профессионального для фотодокументов на пленках (негативов) (ЦГА КФДЗ – 2 штуки)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95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оцифровки: киносканера – для перевода кинодокументов с пленочных носителей в цифровой формат с возможностью частичного реставрирования (ЦГА КФДЗ – 1 штука)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96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 для видеомонтажа выдачи копий кино-видеодокументов (ЦГА КФДЗ – 2 штуки)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97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 для оцифровки фонодокументов (ЦГА КФДЗ – 2 штуки)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98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хранения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Серверного шкафа 42U + 2 ИБП + 2 PDU (НА – 1 штука)</w:t>
            </w:r>
          </w:p>
          <w:bookmarkEnd w:id="20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20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оборудования для поддержки климат-контроля: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НЦРРК – 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22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Нур-Султан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Алматы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Шымкент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Акмолинская область. – 42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Актюбинская область – 26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Алматинская область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Атырауская область – 18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ВКО - 38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Жамбылская область – 24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ЗКО – 28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Карагандинская область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Костанайская область – 42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Кызылординская область – 22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Мангыстауская область – 16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Туркестанская область – 36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Павлодарская область – 26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СКО – 30 штук.</w:t>
            </w:r>
          </w:p>
          <w:bookmarkEnd w:id="20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203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НЦРРК, 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(областные, городские, районные архивные учреждения)</w:t>
            </w:r>
          </w:p>
          <w:bookmarkEnd w:id="20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  <w:bookmarkEnd w:id="20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bookmarkEnd w:id="2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  <w:bookmarkEnd w:id="2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0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</w:t>
            </w:r>
          </w:p>
          <w:bookmarkEnd w:id="2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междисциплинарных образовательных программ в ВУЗ-ах, осуществляющих подготовку специалистов нового формата в сфере архивного дела с учетом IT-технологий, экономики архивного дела, управления и менеджмента архивного дела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междисциплинар-ных образовательных программ в ВУЗах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и повышение квалификации специалистов в архивной области, в том числе IT-сфере в центральных государственных архивах страны и за рубежом: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– 30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– 2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 – 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 – 15 человек.</w:t>
            </w:r>
          </w:p>
          <w:bookmarkEnd w:id="21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НТД,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  <w:bookmarkEnd w:id="21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годы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bookmarkEnd w:id="2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bookmarkEnd w:id="2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  <w:bookmarkEnd w:id="2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соглашений, меморандумов, договоров на правительственном уровне о взаимном сотрудничестве в области архивного дела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  <w:bookmarkEnd w:id="222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22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республиканскому бюджету: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2304,6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662,4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823,2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75,8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26,7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3964,2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РБ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местному бюджету: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784,1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6592,7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1081,0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1247,4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262,1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179,0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10147,2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общее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3088,7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7255,1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1904,2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1318,9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337,9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205,7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14111,4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всем уровням бюджета будут определяться (уточняться) в соответствии с Законом Республики Казахстан "О республиканском бюджете" и решениями маслихатов о местном бюджете на соответствующий год.</w:t>
      </w:r>
    </w:p>
    <w:bookmarkEnd w:id="224"/>
    <w:bookmarkStart w:name="z6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наличии ПСД, указанных в пункте 47, строительство областных, городских, районных архивов будет осуществляться за счет МБ.</w:t>
      </w:r>
    </w:p>
    <w:bookmarkEnd w:id="225"/>
    <w:bookmarkStart w:name="z6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3"/>
        <w:gridCol w:w="3092"/>
        <w:gridCol w:w="7025"/>
      </w:tblGrid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Великая Отечественная война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архив Республики Казахстан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архивный фонд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неправительственная организация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НЦРРК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рукописи и редких книг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 кино-фотодокументов и звукозаписи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НТД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 научно-технической документации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